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0DBE" w14:textId="03118283" w:rsidR="000B7144" w:rsidRPr="001E41D5" w:rsidRDefault="000B7144" w:rsidP="00C530B9">
      <w:pPr>
        <w:jc w:val="center"/>
        <w:rPr>
          <w:rFonts w:ascii="Gill Sans MT" w:hAnsi="Gill Sans MT"/>
        </w:rPr>
      </w:pPr>
    </w:p>
    <w:p w14:paraId="078A1BFA" w14:textId="5FEC3A73" w:rsidR="000B7144" w:rsidRPr="001E41D5" w:rsidRDefault="006B18F8" w:rsidP="007F0A8D">
      <w:pPr>
        <w:rPr>
          <w:rFonts w:ascii="Gill Sans MT" w:hAnsi="Gill Sans MT"/>
        </w:rPr>
      </w:pPr>
      <w:r w:rsidRPr="001E41D5">
        <w:rPr>
          <w:rFonts w:ascii="Gill Sans MT" w:hAnsi="Gill Sans MT"/>
          <w:noProof/>
        </w:rPr>
        <w:drawing>
          <wp:inline distT="0" distB="0" distL="0" distR="0" wp14:anchorId="048B2B24" wp14:editId="5236A1A5">
            <wp:extent cx="2442198" cy="1695450"/>
            <wp:effectExtent l="0" t="0" r="0" b="0"/>
            <wp:docPr id="1767714848" name="Picture 1" descr="A whit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14848" name="Picture 1" descr="A white and black sign with black text&#10;&#10;Description automatically generated"/>
                    <pic:cNvPicPr/>
                  </pic:nvPicPr>
                  <pic:blipFill>
                    <a:blip r:embed="rId8"/>
                    <a:stretch>
                      <a:fillRect/>
                    </a:stretch>
                  </pic:blipFill>
                  <pic:spPr>
                    <a:xfrm>
                      <a:off x="0" y="0"/>
                      <a:ext cx="2448604" cy="1699897"/>
                    </a:xfrm>
                    <a:prstGeom prst="rect">
                      <a:avLst/>
                    </a:prstGeom>
                  </pic:spPr>
                </pic:pic>
              </a:graphicData>
            </a:graphic>
          </wp:inline>
        </w:drawing>
      </w:r>
    </w:p>
    <w:p w14:paraId="02063327" w14:textId="77777777" w:rsidR="00FB6ECF" w:rsidRPr="001E41D5" w:rsidRDefault="00FB6ECF" w:rsidP="00FB6ECF">
      <w:pPr>
        <w:rPr>
          <w:rFonts w:ascii="Gill Sans MT" w:hAnsi="Gill Sans MT"/>
        </w:rPr>
      </w:pPr>
    </w:p>
    <w:p w14:paraId="4FF061A0" w14:textId="77777777" w:rsidR="00FB6ECF" w:rsidRPr="001E41D5" w:rsidRDefault="00FB6ECF" w:rsidP="00FB6ECF">
      <w:pPr>
        <w:rPr>
          <w:rFonts w:ascii="Gill Sans MT" w:hAnsi="Gill Sans MT"/>
        </w:rPr>
      </w:pPr>
    </w:p>
    <w:p w14:paraId="75E5ADF2" w14:textId="77777777" w:rsidR="00DD2BE3" w:rsidRPr="001E41D5" w:rsidRDefault="00DD2BE3" w:rsidP="00DD2BE3">
      <w:pPr>
        <w:rPr>
          <w:rStyle w:val="Purposeofreport"/>
          <w:rFonts w:ascii="Gill Sans MT" w:hAnsi="Gill Sans MT" w:cstheme="minorHAnsi"/>
          <w:b/>
          <w:color w:val="3C3C3B"/>
          <w:sz w:val="26"/>
          <w:szCs w:val="26"/>
        </w:rPr>
      </w:pPr>
    </w:p>
    <w:p w14:paraId="33898C83" w14:textId="77777777" w:rsidR="001E41D5" w:rsidRDefault="00CC0B25" w:rsidP="00555082">
      <w:pPr>
        <w:pStyle w:val="BodyText1"/>
        <w:spacing w:before="0" w:after="0" w:line="20" w:lineRule="atLeast"/>
        <w:rPr>
          <w:rStyle w:val="Purposeofreport"/>
          <w:rFonts w:ascii="Gill Sans MT" w:hAnsi="Gill Sans MT" w:cstheme="minorHAnsi"/>
          <w:b/>
          <w:color w:val="8DB3E2" w:themeColor="text2" w:themeTint="66"/>
          <w:sz w:val="132"/>
          <w:szCs w:val="132"/>
        </w:rPr>
      </w:pPr>
      <w:r w:rsidRPr="001E41D5">
        <w:rPr>
          <w:rStyle w:val="Purposeofreport"/>
          <w:rFonts w:ascii="Gill Sans MT" w:hAnsi="Gill Sans MT" w:cstheme="minorHAnsi"/>
          <w:b/>
          <w:color w:val="8DB3E2" w:themeColor="text2" w:themeTint="66"/>
          <w:sz w:val="112"/>
          <w:szCs w:val="112"/>
        </w:rPr>
        <w:t>Application Form</w:t>
      </w:r>
      <w:r w:rsidRPr="001E41D5">
        <w:rPr>
          <w:rStyle w:val="Purposeofreport"/>
          <w:rFonts w:ascii="Gill Sans MT" w:hAnsi="Gill Sans MT" w:cstheme="minorHAnsi"/>
          <w:b/>
          <w:color w:val="8DB3E2" w:themeColor="text2" w:themeTint="66"/>
          <w:sz w:val="120"/>
          <w:szCs w:val="120"/>
        </w:rPr>
        <w:t xml:space="preserve"> </w:t>
      </w:r>
      <w:r w:rsidR="00D052E7" w:rsidRPr="001E41D5">
        <w:rPr>
          <w:rStyle w:val="Purposeofreport"/>
          <w:rFonts w:ascii="Gill Sans MT" w:hAnsi="Gill Sans MT" w:cstheme="minorHAnsi"/>
          <w:b/>
          <w:color w:val="8DB3E2" w:themeColor="text2" w:themeTint="66"/>
          <w:sz w:val="132"/>
          <w:szCs w:val="132"/>
        </w:rPr>
        <w:t xml:space="preserve">Agrifood </w:t>
      </w:r>
    </w:p>
    <w:p w14:paraId="679611C3" w14:textId="141B287E" w:rsidR="00FB6ECF" w:rsidRPr="001E41D5" w:rsidRDefault="00CC0B25" w:rsidP="00555082">
      <w:pPr>
        <w:pStyle w:val="BodyText1"/>
        <w:spacing w:before="0" w:after="0" w:line="20" w:lineRule="atLeast"/>
        <w:rPr>
          <w:rFonts w:ascii="Gill Sans MT" w:hAnsi="Gill Sans MT" w:cs="Calibri"/>
          <w:b/>
          <w:bCs/>
          <w:color w:val="8DB3E2" w:themeColor="text2" w:themeTint="66"/>
          <w:sz w:val="132"/>
          <w:szCs w:val="132"/>
        </w:rPr>
      </w:pPr>
      <w:r w:rsidRPr="001E41D5">
        <w:rPr>
          <w:rStyle w:val="Purposeofreport"/>
          <w:rFonts w:ascii="Gill Sans MT" w:hAnsi="Gill Sans MT" w:cstheme="minorHAnsi"/>
          <w:b/>
          <w:color w:val="8DB3E2" w:themeColor="text2" w:themeTint="66"/>
          <w:sz w:val="132"/>
          <w:szCs w:val="132"/>
        </w:rPr>
        <w:t xml:space="preserve">Grants </w:t>
      </w:r>
      <w:r w:rsidR="005A527F">
        <w:rPr>
          <w:rStyle w:val="Purposeofreport"/>
          <w:rFonts w:ascii="Gill Sans MT" w:hAnsi="Gill Sans MT" w:cstheme="minorHAnsi"/>
          <w:b/>
          <w:color w:val="8DB3E2" w:themeColor="text2" w:themeTint="66"/>
          <w:sz w:val="132"/>
          <w:szCs w:val="132"/>
        </w:rPr>
        <w:t>Scheme</w:t>
      </w:r>
    </w:p>
    <w:p w14:paraId="510BE7E7" w14:textId="77777777" w:rsidR="00FB6ECF" w:rsidRPr="001E41D5" w:rsidRDefault="00FB6ECF" w:rsidP="003013E3">
      <w:pPr>
        <w:rPr>
          <w:rFonts w:ascii="Gill Sans MT" w:hAnsi="Gill Sans MT"/>
        </w:rPr>
      </w:pPr>
    </w:p>
    <w:p w14:paraId="38FE30AD" w14:textId="77777777" w:rsidR="00C05FDE" w:rsidRPr="001E41D5" w:rsidRDefault="00C05FDE" w:rsidP="003013E3">
      <w:pPr>
        <w:rPr>
          <w:rFonts w:ascii="Gill Sans MT" w:hAnsi="Gill Sans MT"/>
        </w:rPr>
      </w:pPr>
    </w:p>
    <w:p w14:paraId="53D22EAA" w14:textId="77777777" w:rsidR="00A54365" w:rsidRPr="001E41D5" w:rsidRDefault="00A54365" w:rsidP="00FB6ECF">
      <w:pPr>
        <w:rPr>
          <w:rFonts w:ascii="Gill Sans MT" w:hAnsi="Gill Sans MT"/>
        </w:rPr>
        <w:sectPr w:rsidR="00A54365" w:rsidRPr="001E41D5" w:rsidSect="00777B3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0" w:gutter="0"/>
          <w:cols w:space="720"/>
          <w:titlePg/>
          <w:docGrid w:linePitch="326"/>
        </w:sectPr>
      </w:pPr>
    </w:p>
    <w:p w14:paraId="0B710C0F" w14:textId="77777777" w:rsidR="00FB6ECF" w:rsidRPr="001E41D5" w:rsidRDefault="00FB6ECF" w:rsidP="00FB6ECF">
      <w:pPr>
        <w:rPr>
          <w:rFonts w:ascii="Gill Sans MT" w:hAnsi="Gill Sans MT"/>
        </w:rPr>
      </w:pPr>
    </w:p>
    <w:p w14:paraId="0CC6F02C" w14:textId="77777777" w:rsidR="00FB6ECF" w:rsidRPr="001E41D5" w:rsidRDefault="00FB6ECF" w:rsidP="00FB6ECF">
      <w:pPr>
        <w:rPr>
          <w:rFonts w:ascii="Gill Sans MT" w:hAnsi="Gill Sans MT"/>
        </w:rPr>
      </w:pPr>
    </w:p>
    <w:p w14:paraId="43944756" w14:textId="77777777" w:rsidR="00FB6ECF" w:rsidRPr="001E41D5" w:rsidRDefault="00FB6ECF" w:rsidP="00FB6ECF">
      <w:pPr>
        <w:rPr>
          <w:rFonts w:ascii="Gill Sans MT" w:hAnsi="Gill Sans MT"/>
        </w:rPr>
      </w:pPr>
    </w:p>
    <w:p w14:paraId="44E42F99" w14:textId="77777777" w:rsidR="00FB6ECF" w:rsidRPr="001E41D5" w:rsidRDefault="00FB6ECF" w:rsidP="00FB6ECF">
      <w:pPr>
        <w:rPr>
          <w:rFonts w:ascii="Gill Sans MT" w:hAnsi="Gill Sans MT"/>
        </w:rPr>
      </w:pPr>
    </w:p>
    <w:p w14:paraId="62C4D276" w14:textId="77777777" w:rsidR="00FB6ECF" w:rsidRPr="001E41D5" w:rsidRDefault="00FB6ECF" w:rsidP="00FB6ECF">
      <w:pPr>
        <w:rPr>
          <w:rFonts w:ascii="Gill Sans MT" w:hAnsi="Gill Sans MT"/>
        </w:rPr>
      </w:pPr>
    </w:p>
    <w:p w14:paraId="082779B4" w14:textId="77777777" w:rsidR="00FB6ECF" w:rsidRPr="001E41D5" w:rsidRDefault="00FB6ECF" w:rsidP="00FB6ECF">
      <w:pPr>
        <w:rPr>
          <w:rFonts w:ascii="Gill Sans MT" w:hAnsi="Gill Sans MT"/>
        </w:rPr>
      </w:pPr>
    </w:p>
    <w:p w14:paraId="2D6CFF17" w14:textId="77777777" w:rsidR="00FB6ECF" w:rsidRPr="001E41D5" w:rsidRDefault="00FB6ECF" w:rsidP="00FB6ECF">
      <w:pPr>
        <w:rPr>
          <w:rFonts w:ascii="Gill Sans MT" w:hAnsi="Gill Sans MT"/>
        </w:rPr>
      </w:pPr>
    </w:p>
    <w:p w14:paraId="538B2F10" w14:textId="0153541D" w:rsidR="0029138B" w:rsidRPr="001E41D5" w:rsidRDefault="0029138B" w:rsidP="00FB6ECF">
      <w:pPr>
        <w:rPr>
          <w:rFonts w:ascii="Gill Sans MT" w:hAnsi="Gill Sans MT"/>
        </w:rPr>
      </w:pPr>
    </w:p>
    <w:p w14:paraId="74CE8538" w14:textId="11AE6AF0" w:rsidR="002229BF" w:rsidRPr="001E41D5" w:rsidRDefault="002229BF" w:rsidP="00FB6ECF">
      <w:pPr>
        <w:rPr>
          <w:rFonts w:ascii="Gill Sans MT" w:hAnsi="Gill Sans MT"/>
        </w:rPr>
      </w:pPr>
    </w:p>
    <w:p w14:paraId="6B49332E" w14:textId="00900C83" w:rsidR="00E90F14" w:rsidRPr="001E41D5" w:rsidRDefault="00E90F14" w:rsidP="00FB6ECF">
      <w:pPr>
        <w:rPr>
          <w:rFonts w:ascii="Gill Sans MT" w:hAnsi="Gill Sans MT"/>
        </w:rPr>
      </w:pPr>
    </w:p>
    <w:p w14:paraId="313CA65A" w14:textId="7EC69D57" w:rsidR="00E90F14" w:rsidRPr="001E41D5" w:rsidRDefault="00E90F14" w:rsidP="00FB6ECF">
      <w:pPr>
        <w:rPr>
          <w:rFonts w:ascii="Gill Sans MT" w:hAnsi="Gill Sans MT"/>
        </w:rPr>
      </w:pPr>
    </w:p>
    <w:p w14:paraId="248F055C" w14:textId="1DCD6820" w:rsidR="00E90F14" w:rsidRPr="001E41D5" w:rsidRDefault="00E90F14" w:rsidP="00FB6ECF">
      <w:pPr>
        <w:rPr>
          <w:rFonts w:ascii="Gill Sans MT" w:hAnsi="Gill Sans MT"/>
        </w:rPr>
      </w:pPr>
    </w:p>
    <w:p w14:paraId="6C2054F6" w14:textId="2F684A31" w:rsidR="00E90F14" w:rsidRPr="001E41D5" w:rsidRDefault="00E90F14" w:rsidP="00FB6ECF">
      <w:pPr>
        <w:rPr>
          <w:rFonts w:ascii="Gill Sans MT" w:hAnsi="Gill Sans MT"/>
        </w:rPr>
      </w:pPr>
    </w:p>
    <w:p w14:paraId="4EF31823" w14:textId="5EF1C47D" w:rsidR="00E90F14" w:rsidRPr="001E41D5" w:rsidRDefault="00E90F14" w:rsidP="00FB6ECF">
      <w:pPr>
        <w:rPr>
          <w:rFonts w:ascii="Gill Sans MT" w:hAnsi="Gill Sans MT"/>
        </w:rPr>
      </w:pPr>
    </w:p>
    <w:p w14:paraId="51FE22EF" w14:textId="38D1FED1" w:rsidR="00A54365" w:rsidRPr="001E41D5" w:rsidRDefault="00A54365" w:rsidP="00F53613">
      <w:pPr>
        <w:pStyle w:val="TOCHeading"/>
        <w:rPr>
          <w:rFonts w:ascii="Gill Sans MT" w:hAnsi="Gill Sans MT" w:cstheme="minorHAnsi"/>
          <w:sz w:val="40"/>
          <w:szCs w:val="40"/>
        </w:rPr>
        <w:sectPr w:rsidR="00A54365" w:rsidRPr="001E41D5" w:rsidSect="00777B36">
          <w:type w:val="continuous"/>
          <w:pgSz w:w="11906" w:h="16838"/>
          <w:pgMar w:top="1134" w:right="1134" w:bottom="1134" w:left="1134" w:header="720" w:footer="0" w:gutter="0"/>
          <w:cols w:space="720"/>
          <w:titlePg/>
          <w:docGrid w:linePitch="326"/>
        </w:sectPr>
      </w:pPr>
    </w:p>
    <w:p w14:paraId="57289D91" w14:textId="77777777" w:rsidR="005A527F" w:rsidRDefault="005A527F" w:rsidP="00644284">
      <w:pPr>
        <w:rPr>
          <w:rFonts w:ascii="Gill Sans MT" w:eastAsiaTheme="majorEastAsia" w:hAnsi="Gill Sans MT" w:cstheme="majorBidi"/>
          <w:b/>
          <w:color w:val="8DB3E2" w:themeColor="text2" w:themeTint="66"/>
          <w:sz w:val="48"/>
          <w:szCs w:val="32"/>
        </w:rPr>
      </w:pPr>
    </w:p>
    <w:p w14:paraId="28BF083F" w14:textId="77777777" w:rsidR="005A527F" w:rsidRDefault="005A527F" w:rsidP="00644284">
      <w:pPr>
        <w:rPr>
          <w:rFonts w:ascii="Gill Sans MT" w:eastAsiaTheme="majorEastAsia" w:hAnsi="Gill Sans MT" w:cstheme="majorBidi"/>
          <w:b/>
          <w:color w:val="8DB3E2" w:themeColor="text2" w:themeTint="66"/>
          <w:sz w:val="48"/>
          <w:szCs w:val="32"/>
        </w:rPr>
      </w:pPr>
    </w:p>
    <w:p w14:paraId="3B60A373" w14:textId="4C31ACCD" w:rsidR="003B2CBF" w:rsidRPr="001E41D5" w:rsidRDefault="005A527F" w:rsidP="00644284">
      <w:pPr>
        <w:rPr>
          <w:rFonts w:ascii="Gill Sans MT" w:eastAsiaTheme="majorEastAsia" w:hAnsi="Gill Sans MT" w:cstheme="majorBidi"/>
          <w:b/>
          <w:color w:val="8DB3E2" w:themeColor="text2" w:themeTint="66"/>
          <w:sz w:val="48"/>
          <w:szCs w:val="32"/>
        </w:rPr>
      </w:pPr>
      <w:r>
        <w:rPr>
          <w:rFonts w:ascii="Gill Sans MT" w:eastAsiaTheme="majorEastAsia" w:hAnsi="Gill Sans MT" w:cstheme="majorBidi"/>
          <w:b/>
          <w:color w:val="8DB3E2" w:themeColor="text2" w:themeTint="66"/>
          <w:sz w:val="48"/>
          <w:szCs w:val="32"/>
        </w:rPr>
        <w:t>Ap</w:t>
      </w:r>
      <w:r w:rsidR="003B2CBF" w:rsidRPr="001E41D5">
        <w:rPr>
          <w:rFonts w:ascii="Gill Sans MT" w:eastAsiaTheme="majorEastAsia" w:hAnsi="Gill Sans MT" w:cstheme="majorBidi"/>
          <w:b/>
          <w:color w:val="8DB3E2" w:themeColor="text2" w:themeTint="66"/>
          <w:sz w:val="48"/>
          <w:szCs w:val="32"/>
        </w:rPr>
        <w:t xml:space="preserve">plication </w:t>
      </w:r>
      <w:r w:rsidR="000744AE" w:rsidRPr="001E41D5">
        <w:rPr>
          <w:rFonts w:ascii="Gill Sans MT" w:eastAsiaTheme="majorEastAsia" w:hAnsi="Gill Sans MT" w:cstheme="majorBidi"/>
          <w:b/>
          <w:color w:val="8DB3E2" w:themeColor="text2" w:themeTint="66"/>
          <w:sz w:val="48"/>
          <w:szCs w:val="32"/>
        </w:rPr>
        <w:t>Form</w:t>
      </w:r>
    </w:p>
    <w:p w14:paraId="4BE73DDA" w14:textId="77777777" w:rsidR="005D2149" w:rsidRPr="001E41D5" w:rsidRDefault="005D2149" w:rsidP="00644284">
      <w:pPr>
        <w:rPr>
          <w:rFonts w:ascii="Gill Sans MT" w:hAnsi="Gill Sans MT"/>
          <w:lang w:eastAsia="en-US"/>
        </w:rPr>
      </w:pPr>
    </w:p>
    <w:p w14:paraId="614D0C51" w14:textId="17BA635D" w:rsidR="00644284" w:rsidRPr="001E41D5" w:rsidRDefault="00C355EF" w:rsidP="00644284">
      <w:pPr>
        <w:rPr>
          <w:rFonts w:ascii="Gill Sans MT" w:hAnsi="Gill Sans MT"/>
          <w:lang w:eastAsia="en-US"/>
        </w:rPr>
      </w:pPr>
      <w:r w:rsidRPr="001E41D5">
        <w:rPr>
          <w:rFonts w:ascii="Gill Sans MT" w:hAnsi="Gill Sans MT"/>
          <w:lang w:eastAsia="en-US"/>
        </w:rPr>
        <w:t xml:space="preserve">To help us capture all the </w:t>
      </w:r>
      <w:r w:rsidR="001E41D5">
        <w:rPr>
          <w:rFonts w:ascii="Gill Sans MT" w:hAnsi="Gill Sans MT"/>
          <w:lang w:eastAsia="en-US"/>
        </w:rPr>
        <w:t xml:space="preserve">necessary </w:t>
      </w:r>
      <w:r w:rsidRPr="001E41D5">
        <w:rPr>
          <w:rFonts w:ascii="Gill Sans MT" w:hAnsi="Gill Sans MT"/>
          <w:lang w:eastAsia="en-US"/>
        </w:rPr>
        <w:t>information about your project and your capacity to deliver it</w:t>
      </w:r>
      <w:r w:rsidR="001E41D5">
        <w:rPr>
          <w:rFonts w:ascii="Gill Sans MT" w:hAnsi="Gill Sans MT"/>
          <w:lang w:eastAsia="en-US"/>
        </w:rPr>
        <w:t>,</w:t>
      </w:r>
      <w:r w:rsidRPr="001E41D5">
        <w:rPr>
          <w:rFonts w:ascii="Gill Sans MT" w:hAnsi="Gill Sans MT"/>
          <w:lang w:eastAsia="en-US"/>
        </w:rPr>
        <w:t xml:space="preserve"> you will need to complete t</w:t>
      </w:r>
      <w:r w:rsidR="00D87D7A">
        <w:rPr>
          <w:rFonts w:ascii="Gill Sans MT" w:hAnsi="Gill Sans MT"/>
          <w:lang w:eastAsia="en-US"/>
        </w:rPr>
        <w:t>wo</w:t>
      </w:r>
      <w:r w:rsidRPr="001E41D5">
        <w:rPr>
          <w:rFonts w:ascii="Gill Sans MT" w:hAnsi="Gill Sans MT"/>
          <w:lang w:eastAsia="en-US"/>
        </w:rPr>
        <w:t xml:space="preserve"> forms:</w:t>
      </w:r>
    </w:p>
    <w:p w14:paraId="7BADE891" w14:textId="48D50A66" w:rsidR="0065006D" w:rsidRPr="001E41D5" w:rsidRDefault="00C12E2E" w:rsidP="009E6A16">
      <w:pPr>
        <w:pStyle w:val="BodyText"/>
        <w:numPr>
          <w:ilvl w:val="0"/>
          <w:numId w:val="3"/>
        </w:numPr>
        <w:spacing w:before="120" w:after="120"/>
        <w:ind w:left="142" w:right="527" w:firstLine="0"/>
        <w:contextualSpacing/>
        <w:rPr>
          <w:rFonts w:ascii="Gill Sans MT" w:hAnsi="Gill Sans MT"/>
          <w:color w:val="auto"/>
        </w:rPr>
      </w:pPr>
      <w:r w:rsidRPr="001E41D5">
        <w:rPr>
          <w:rFonts w:ascii="Gill Sans MT" w:hAnsi="Gill Sans MT"/>
          <w:color w:val="auto"/>
        </w:rPr>
        <w:t>This</w:t>
      </w:r>
      <w:r w:rsidR="0065006D" w:rsidRPr="001E41D5">
        <w:rPr>
          <w:rFonts w:ascii="Gill Sans MT" w:hAnsi="Gill Sans MT"/>
          <w:color w:val="auto"/>
        </w:rPr>
        <w:t xml:space="preserve"> Application Form (a Word document) </w:t>
      </w:r>
    </w:p>
    <w:p w14:paraId="10790717" w14:textId="7A6C06BE" w:rsidR="00C12E2E" w:rsidRPr="001E41D5" w:rsidRDefault="00C12E2E" w:rsidP="009E6A16">
      <w:pPr>
        <w:pStyle w:val="BodyText"/>
        <w:numPr>
          <w:ilvl w:val="0"/>
          <w:numId w:val="3"/>
        </w:numPr>
        <w:spacing w:before="120" w:after="120"/>
        <w:ind w:left="142" w:right="527" w:firstLine="0"/>
        <w:contextualSpacing/>
        <w:rPr>
          <w:rFonts w:ascii="Gill Sans MT" w:hAnsi="Gill Sans MT"/>
          <w:color w:val="auto"/>
        </w:rPr>
      </w:pPr>
      <w:r w:rsidRPr="001E41D5">
        <w:rPr>
          <w:rFonts w:ascii="Gill Sans MT" w:hAnsi="Gill Sans MT"/>
          <w:color w:val="auto"/>
        </w:rPr>
        <w:t>T</w:t>
      </w:r>
      <w:r w:rsidR="00DA019D" w:rsidRPr="001E41D5">
        <w:rPr>
          <w:rFonts w:ascii="Gill Sans MT" w:hAnsi="Gill Sans MT"/>
          <w:color w:val="auto"/>
        </w:rPr>
        <w:t xml:space="preserve">he </w:t>
      </w:r>
      <w:r w:rsidR="00013B18">
        <w:rPr>
          <w:rFonts w:ascii="Gill Sans MT" w:hAnsi="Gill Sans MT"/>
          <w:color w:val="auto"/>
        </w:rPr>
        <w:t xml:space="preserve">Project </w:t>
      </w:r>
      <w:r w:rsidR="00DA019D" w:rsidRPr="001E41D5">
        <w:rPr>
          <w:rFonts w:ascii="Gill Sans MT" w:hAnsi="Gill Sans MT"/>
          <w:color w:val="auto"/>
        </w:rPr>
        <w:t>Cost</w:t>
      </w:r>
      <w:r w:rsidR="00013B18">
        <w:rPr>
          <w:rFonts w:ascii="Gill Sans MT" w:hAnsi="Gill Sans MT"/>
          <w:color w:val="auto"/>
        </w:rPr>
        <w:t>s</w:t>
      </w:r>
      <w:r w:rsidR="00DA019D" w:rsidRPr="001E41D5">
        <w:rPr>
          <w:rFonts w:ascii="Gill Sans MT" w:hAnsi="Gill Sans MT"/>
          <w:color w:val="auto"/>
        </w:rPr>
        <w:t xml:space="preserve"> and Finance Form, (an Excel workbook)</w:t>
      </w:r>
    </w:p>
    <w:p w14:paraId="384F5CFA" w14:textId="28608453" w:rsidR="005D2149" w:rsidRPr="001E41D5" w:rsidRDefault="005D2149" w:rsidP="005D2149">
      <w:pPr>
        <w:rPr>
          <w:rFonts w:ascii="Gill Sans MT" w:hAnsi="Gill Sans MT"/>
        </w:rPr>
      </w:pPr>
      <w:r w:rsidRPr="001E41D5">
        <w:rPr>
          <w:rFonts w:ascii="Gill Sans MT" w:hAnsi="Gill Sans MT"/>
        </w:rPr>
        <w:t xml:space="preserve">Please complete all sections of </w:t>
      </w:r>
      <w:r w:rsidR="00C12E2E" w:rsidRPr="001E41D5">
        <w:rPr>
          <w:rFonts w:ascii="Gill Sans MT" w:hAnsi="Gill Sans MT"/>
        </w:rPr>
        <w:t xml:space="preserve">all </w:t>
      </w:r>
      <w:r w:rsidRPr="001E41D5">
        <w:rPr>
          <w:rFonts w:ascii="Gill Sans MT" w:hAnsi="Gill Sans MT"/>
        </w:rPr>
        <w:t>forms</w:t>
      </w:r>
      <w:r w:rsidR="001E41D5">
        <w:rPr>
          <w:rFonts w:ascii="Gill Sans MT" w:hAnsi="Gill Sans MT"/>
        </w:rPr>
        <w:t xml:space="preserve"> to</w:t>
      </w:r>
      <w:r w:rsidRPr="001E41D5">
        <w:rPr>
          <w:rFonts w:ascii="Gill Sans MT" w:hAnsi="Gill Sans MT"/>
        </w:rPr>
        <w:t xml:space="preserve"> help us appraise your project thoroughly. </w:t>
      </w:r>
    </w:p>
    <w:p w14:paraId="5A39C5A9" w14:textId="7560D0D0" w:rsidR="00C355EF" w:rsidRPr="001E41D5" w:rsidRDefault="00C355EF" w:rsidP="00AB3C5B">
      <w:pPr>
        <w:rPr>
          <w:rFonts w:ascii="Gill Sans MT" w:hAnsi="Gill Sans MT"/>
          <w:lang w:eastAsia="en-US"/>
        </w:rPr>
      </w:pPr>
    </w:p>
    <w:p w14:paraId="6A5E4BF3" w14:textId="67CC2D7E" w:rsidR="00AB3C5B" w:rsidRPr="001E41D5" w:rsidRDefault="002A7EEE" w:rsidP="00C12E2E">
      <w:pPr>
        <w:kinsoku w:val="0"/>
        <w:overflowPunct w:val="0"/>
        <w:autoSpaceDE w:val="0"/>
        <w:autoSpaceDN w:val="0"/>
        <w:adjustRightInd w:val="0"/>
        <w:ind w:left="40"/>
        <w:rPr>
          <w:rFonts w:ascii="Gill Sans MT" w:hAnsi="Gill Sans MT" w:cs="Calibri"/>
          <w:b/>
          <w:bCs/>
          <w:color w:val="000000"/>
          <w:szCs w:val="26"/>
        </w:rPr>
      </w:pPr>
      <w:r>
        <w:rPr>
          <w:rFonts w:ascii="Gill Sans MT" w:hAnsi="Gill Sans MT" w:cs="Calibri"/>
          <w:bCs/>
          <w:szCs w:val="26"/>
        </w:rPr>
        <w:t xml:space="preserve">Please refer to the separate </w:t>
      </w:r>
      <w:hyperlink r:id="rId15" w:history="1">
        <w:r w:rsidRPr="004104B3">
          <w:rPr>
            <w:rStyle w:val="Hyperlink"/>
            <w:rFonts w:ascii="Gill Sans MT" w:hAnsi="Gill Sans MT" w:cs="Calibri"/>
            <w:bCs/>
            <w:color w:val="7592D5" w:themeColor="accent6" w:themeTint="99"/>
            <w:szCs w:val="26"/>
          </w:rPr>
          <w:t>Guidance Notes</w:t>
        </w:r>
      </w:hyperlink>
      <w:r w:rsidRPr="004104B3">
        <w:rPr>
          <w:rFonts w:ascii="Gill Sans MT" w:hAnsi="Gill Sans MT" w:cs="Calibri"/>
          <w:bCs/>
          <w:color w:val="7592D5" w:themeColor="accent6" w:themeTint="99"/>
          <w:szCs w:val="26"/>
        </w:rPr>
        <w:t xml:space="preserve"> </w:t>
      </w:r>
      <w:r>
        <w:rPr>
          <w:rFonts w:ascii="Gill Sans MT" w:hAnsi="Gill Sans MT" w:cs="Calibri"/>
          <w:bCs/>
          <w:szCs w:val="26"/>
        </w:rPr>
        <w:t>document, designed to make the process as straightforward as possible. If you need more help, please</w:t>
      </w:r>
      <w:r w:rsidR="00AB3C5B" w:rsidRPr="001E41D5">
        <w:rPr>
          <w:rFonts w:ascii="Gill Sans MT" w:hAnsi="Gill Sans MT" w:cs="Calibri"/>
          <w:bCs/>
          <w:szCs w:val="26"/>
        </w:rPr>
        <w:t xml:space="preserve"> email </w:t>
      </w:r>
      <w:hyperlink r:id="rId16" w:history="1">
        <w:r w:rsidR="00C12E2E" w:rsidRPr="001E41D5">
          <w:rPr>
            <w:rFonts w:ascii="Gill Sans MT" w:eastAsiaTheme="majorEastAsia" w:hAnsi="Gill Sans MT" w:cstheme="majorBidi"/>
            <w:bCs/>
            <w:color w:val="548DD4" w:themeColor="text2" w:themeTint="99"/>
            <w:szCs w:val="26"/>
          </w:rPr>
          <w:t>grants@greatcornishfood.co.uk</w:t>
        </w:r>
      </w:hyperlink>
      <w:r w:rsidR="00C12E2E" w:rsidRPr="001E41D5">
        <w:rPr>
          <w:rFonts w:ascii="Gill Sans MT" w:hAnsi="Gill Sans MT" w:cs="Calibri"/>
          <w:bCs/>
          <w:color w:val="548DD4" w:themeColor="text2" w:themeTint="99"/>
          <w:szCs w:val="26"/>
        </w:rPr>
        <w:t xml:space="preserve"> </w:t>
      </w:r>
      <w:r>
        <w:rPr>
          <w:rFonts w:ascii="Gill Sans MT" w:hAnsi="Gill Sans MT" w:cs="Calibri"/>
          <w:bCs/>
          <w:color w:val="000000"/>
          <w:szCs w:val="26"/>
        </w:rPr>
        <w:t>with your question(s)</w:t>
      </w:r>
      <w:r w:rsidR="00AB3C5B" w:rsidRPr="001E41D5">
        <w:rPr>
          <w:rFonts w:ascii="Gill Sans MT" w:hAnsi="Gill Sans MT" w:cs="Calibri"/>
          <w:bCs/>
          <w:color w:val="000000"/>
          <w:szCs w:val="26"/>
        </w:rPr>
        <w:t>.</w:t>
      </w:r>
      <w:r w:rsidR="00AB3C5B" w:rsidRPr="001E41D5">
        <w:rPr>
          <w:rFonts w:ascii="Gill Sans MT" w:hAnsi="Gill Sans MT" w:cs="Calibri"/>
          <w:bCs/>
          <w:szCs w:val="26"/>
        </w:rPr>
        <w:t xml:space="preserve"> </w:t>
      </w:r>
    </w:p>
    <w:p w14:paraId="3A53B3D6" w14:textId="77777777" w:rsidR="009E196C" w:rsidRPr="001E41D5" w:rsidRDefault="009E196C" w:rsidP="00A417B8">
      <w:pPr>
        <w:rPr>
          <w:rFonts w:ascii="Gill Sans MT" w:hAnsi="Gill Sans MT"/>
          <w:lang w:eastAsia="en-US"/>
        </w:rPr>
      </w:pPr>
    </w:p>
    <w:p w14:paraId="495F9364" w14:textId="77777777" w:rsidR="00A22836" w:rsidRPr="001E41D5" w:rsidRDefault="00A22836" w:rsidP="00A22836">
      <w:pPr>
        <w:pBdr>
          <w:top w:val="single" w:sz="4" w:space="1" w:color="auto"/>
          <w:left w:val="single" w:sz="4" w:space="0" w:color="auto"/>
          <w:bottom w:val="single" w:sz="4" w:space="1" w:color="auto"/>
          <w:right w:val="single" w:sz="4" w:space="4" w:color="auto"/>
        </w:pBdr>
        <w:shd w:val="clear" w:color="auto" w:fill="ECF2FA"/>
        <w:adjustRightInd w:val="0"/>
        <w:spacing w:before="60" w:after="60"/>
        <w:rPr>
          <w:rFonts w:ascii="Gill Sans MT" w:hAnsi="Gill Sans MT"/>
          <w:b/>
          <w:bCs/>
          <w:szCs w:val="26"/>
          <w:u w:val="single"/>
        </w:rPr>
      </w:pPr>
      <w:r w:rsidRPr="001E41D5">
        <w:rPr>
          <w:rFonts w:ascii="Gill Sans MT" w:hAnsi="Gill Sans MT"/>
          <w:b/>
          <w:bCs/>
          <w:szCs w:val="26"/>
          <w:u w:val="single"/>
        </w:rPr>
        <w:t>Before you start</w:t>
      </w:r>
    </w:p>
    <w:p w14:paraId="72A64C60" w14:textId="4A2AA09A" w:rsidR="00A22836" w:rsidRPr="001E41D5" w:rsidRDefault="00A22836" w:rsidP="00A22836">
      <w:pPr>
        <w:pBdr>
          <w:top w:val="single" w:sz="4" w:space="1" w:color="auto"/>
          <w:left w:val="single" w:sz="4" w:space="0" w:color="auto"/>
          <w:bottom w:val="single" w:sz="4" w:space="1" w:color="auto"/>
          <w:right w:val="single" w:sz="4" w:space="4" w:color="auto"/>
        </w:pBdr>
        <w:shd w:val="clear" w:color="auto" w:fill="ECF2FA"/>
        <w:adjustRightInd w:val="0"/>
        <w:spacing w:before="60" w:after="60"/>
        <w:rPr>
          <w:rFonts w:ascii="Gill Sans MT" w:hAnsi="Gill Sans MT"/>
          <w:szCs w:val="26"/>
        </w:rPr>
      </w:pPr>
      <w:r w:rsidRPr="001E41D5">
        <w:rPr>
          <w:rFonts w:ascii="Gill Sans MT" w:hAnsi="Gill Sans MT"/>
          <w:szCs w:val="26"/>
        </w:rPr>
        <w:t>Make sure your responses to</w:t>
      </w:r>
      <w:r w:rsidR="002A7EEE">
        <w:rPr>
          <w:rFonts w:ascii="Gill Sans MT" w:hAnsi="Gill Sans MT"/>
          <w:szCs w:val="26"/>
        </w:rPr>
        <w:t xml:space="preserve"> </w:t>
      </w:r>
      <w:r w:rsidRPr="001E41D5">
        <w:rPr>
          <w:rFonts w:ascii="Gill Sans MT" w:hAnsi="Gill Sans MT"/>
          <w:szCs w:val="26"/>
        </w:rPr>
        <w:t xml:space="preserve">the </w:t>
      </w:r>
      <w:r>
        <w:rPr>
          <w:rFonts w:ascii="Gill Sans MT" w:hAnsi="Gill Sans MT"/>
          <w:szCs w:val="26"/>
        </w:rPr>
        <w:t>four</w:t>
      </w:r>
      <w:r w:rsidRPr="001E41D5">
        <w:rPr>
          <w:rFonts w:ascii="Gill Sans MT" w:hAnsi="Gill Sans MT"/>
          <w:szCs w:val="26"/>
        </w:rPr>
        <w:t xml:space="preserve"> statements below are </w:t>
      </w:r>
      <w:r>
        <w:rPr>
          <w:rFonts w:ascii="Gill Sans MT" w:hAnsi="Gill Sans MT"/>
          <w:szCs w:val="26"/>
        </w:rPr>
        <w:t>YES</w:t>
      </w:r>
      <w:r w:rsidRPr="001E41D5">
        <w:rPr>
          <w:rFonts w:ascii="Gill Sans MT" w:hAnsi="Gill Sans MT"/>
          <w:szCs w:val="26"/>
        </w:rPr>
        <w:t xml:space="preserve">. If you do not answer yes to all of these questions, the application will be rejected. </w:t>
      </w:r>
    </w:p>
    <w:p w14:paraId="70CCF20A" w14:textId="77777777" w:rsidR="00A22836" w:rsidRPr="001E41D5" w:rsidRDefault="00A22836" w:rsidP="00A22836">
      <w:pPr>
        <w:pBdr>
          <w:top w:val="single" w:sz="4" w:space="1" w:color="auto"/>
          <w:left w:val="single" w:sz="4" w:space="0" w:color="auto"/>
          <w:bottom w:val="single" w:sz="4" w:space="1" w:color="auto"/>
          <w:right w:val="single" w:sz="4" w:space="4" w:color="auto"/>
        </w:pBdr>
        <w:shd w:val="clear" w:color="auto" w:fill="ECF2FA"/>
        <w:adjustRightInd w:val="0"/>
        <w:spacing w:before="60" w:after="60"/>
        <w:rPr>
          <w:rFonts w:ascii="Gill Sans MT" w:hAnsi="Gill Sans MT"/>
          <w:szCs w:val="26"/>
        </w:rPr>
      </w:pPr>
    </w:p>
    <w:p w14:paraId="016E4A85" w14:textId="7C085072" w:rsidR="00A22836" w:rsidRDefault="00A22836" w:rsidP="00A22836">
      <w:pPr>
        <w:pBdr>
          <w:top w:val="single" w:sz="4" w:space="1" w:color="auto"/>
          <w:left w:val="single" w:sz="4" w:space="0" w:color="auto"/>
          <w:bottom w:val="single" w:sz="4" w:space="1" w:color="auto"/>
          <w:right w:val="single" w:sz="4" w:space="4" w:color="auto"/>
        </w:pBdr>
        <w:shd w:val="clear" w:color="auto" w:fill="ECF2FA"/>
        <w:adjustRightInd w:val="0"/>
        <w:spacing w:before="60" w:after="60" w:line="360" w:lineRule="auto"/>
        <w:rPr>
          <w:rFonts w:ascii="Gill Sans MT" w:hAnsi="Gill Sans MT" w:cstheme="minorHAnsi"/>
          <w:szCs w:val="26"/>
        </w:rPr>
      </w:pPr>
      <w:r w:rsidRPr="001E41D5">
        <w:rPr>
          <w:rFonts w:ascii="Gill Sans MT" w:hAnsi="Gill Sans MT" w:cstheme="minorHAnsi"/>
          <w:szCs w:val="26"/>
        </w:rPr>
        <w:t>• YES the project location is in Cornwall and/or the Isles of Scilly</w:t>
      </w:r>
    </w:p>
    <w:p w14:paraId="7F2D7E8B" w14:textId="4E4B216D" w:rsidR="00A22836" w:rsidRPr="001E41D5" w:rsidRDefault="00A22836" w:rsidP="00A22836">
      <w:pPr>
        <w:pBdr>
          <w:top w:val="single" w:sz="4" w:space="1" w:color="auto"/>
          <w:left w:val="single" w:sz="4" w:space="0" w:color="auto"/>
          <w:bottom w:val="single" w:sz="4" w:space="1" w:color="auto"/>
          <w:right w:val="single" w:sz="4" w:space="4" w:color="auto"/>
        </w:pBdr>
        <w:shd w:val="clear" w:color="auto" w:fill="ECF2FA"/>
        <w:adjustRightInd w:val="0"/>
        <w:spacing w:before="60" w:after="60" w:line="360" w:lineRule="auto"/>
        <w:rPr>
          <w:rFonts w:ascii="Gill Sans MT" w:hAnsi="Gill Sans MT" w:cstheme="minorHAnsi"/>
          <w:szCs w:val="26"/>
        </w:rPr>
      </w:pPr>
      <w:r w:rsidRPr="001E41D5">
        <w:rPr>
          <w:rFonts w:ascii="Gill Sans MT" w:hAnsi="Gill Sans MT" w:cstheme="minorHAnsi"/>
          <w:szCs w:val="26"/>
        </w:rPr>
        <w:t xml:space="preserve">• YES the </w:t>
      </w:r>
      <w:r>
        <w:rPr>
          <w:rFonts w:ascii="Gill Sans MT" w:hAnsi="Gill Sans MT" w:cstheme="minorHAnsi"/>
          <w:szCs w:val="26"/>
        </w:rPr>
        <w:t>applicant is involved in farming, fishing or the production of food</w:t>
      </w:r>
      <w:r w:rsidR="00714A69">
        <w:rPr>
          <w:rFonts w:ascii="Gill Sans MT" w:hAnsi="Gill Sans MT" w:cstheme="minorHAnsi"/>
          <w:szCs w:val="26"/>
        </w:rPr>
        <w:t xml:space="preserve"> and/or </w:t>
      </w:r>
      <w:r>
        <w:rPr>
          <w:rFonts w:ascii="Gill Sans MT" w:hAnsi="Gill Sans MT" w:cstheme="minorHAnsi"/>
          <w:szCs w:val="26"/>
        </w:rPr>
        <w:t xml:space="preserve">drink. </w:t>
      </w:r>
    </w:p>
    <w:p w14:paraId="0F5C9D7A" w14:textId="60601474" w:rsidR="00A22836" w:rsidRPr="001E41D5" w:rsidRDefault="00A22836" w:rsidP="00A22836">
      <w:pPr>
        <w:pBdr>
          <w:top w:val="single" w:sz="4" w:space="1" w:color="auto"/>
          <w:left w:val="single" w:sz="4" w:space="0" w:color="auto"/>
          <w:bottom w:val="single" w:sz="4" w:space="1" w:color="auto"/>
          <w:right w:val="single" w:sz="4" w:space="4" w:color="auto"/>
        </w:pBdr>
        <w:shd w:val="clear" w:color="auto" w:fill="ECF2FA"/>
        <w:kinsoku w:val="0"/>
        <w:overflowPunct w:val="0"/>
        <w:adjustRightInd w:val="0"/>
        <w:spacing w:before="2"/>
        <w:rPr>
          <w:rFonts w:ascii="Gill Sans MT" w:hAnsi="Gill Sans MT" w:cstheme="minorHAnsi"/>
          <w:bCs/>
          <w:szCs w:val="26"/>
        </w:rPr>
      </w:pPr>
      <w:r w:rsidRPr="001E41D5">
        <w:rPr>
          <w:rFonts w:ascii="Gill Sans MT" w:hAnsi="Gill Sans MT" w:cstheme="minorHAnsi"/>
          <w:szCs w:val="26"/>
        </w:rPr>
        <w:t xml:space="preserve">• </w:t>
      </w:r>
      <w:bookmarkStart w:id="0" w:name="_Hlk121482723"/>
      <w:r w:rsidRPr="001E41D5">
        <w:rPr>
          <w:rFonts w:ascii="Gill Sans MT" w:hAnsi="Gill Sans MT" w:cstheme="minorHAnsi"/>
          <w:szCs w:val="26"/>
        </w:rPr>
        <w:t>YES the organisation/business currently pays the Real Living Wage to all employees and is able to evidence this now</w:t>
      </w:r>
      <w:r w:rsidR="002A7EEE">
        <w:rPr>
          <w:rFonts w:ascii="Gill Sans MT" w:hAnsi="Gill Sans MT" w:cstheme="minorHAnsi"/>
          <w:szCs w:val="26"/>
        </w:rPr>
        <w:t>,</w:t>
      </w:r>
      <w:r w:rsidRPr="001E41D5">
        <w:rPr>
          <w:rFonts w:ascii="Gill Sans MT" w:hAnsi="Gill Sans MT" w:cstheme="minorHAnsi"/>
          <w:szCs w:val="26"/>
        </w:rPr>
        <w:t xml:space="preserve"> </w:t>
      </w:r>
      <w:r>
        <w:rPr>
          <w:rFonts w:ascii="Gill Sans MT" w:hAnsi="Gill Sans MT" w:cstheme="minorHAnsi"/>
          <w:szCs w:val="26"/>
        </w:rPr>
        <w:t>OR</w:t>
      </w:r>
      <w:r w:rsidRPr="001E41D5">
        <w:rPr>
          <w:rFonts w:ascii="Gill Sans MT" w:hAnsi="Gill Sans MT" w:cstheme="minorHAnsi"/>
          <w:szCs w:val="26"/>
        </w:rPr>
        <w:t xml:space="preserve"> intends to pay it by </w:t>
      </w:r>
      <w:r w:rsidR="00714A69">
        <w:rPr>
          <w:rFonts w:ascii="Gill Sans MT" w:hAnsi="Gill Sans MT" w:cstheme="minorHAnsi"/>
          <w:szCs w:val="26"/>
        </w:rPr>
        <w:t>January 2026</w:t>
      </w:r>
      <w:r w:rsidRPr="001E41D5">
        <w:rPr>
          <w:rFonts w:ascii="Gill Sans MT" w:hAnsi="Gill Sans MT" w:cstheme="minorHAnsi"/>
          <w:szCs w:val="26"/>
        </w:rPr>
        <w:t xml:space="preserve"> (evidence of this </w:t>
      </w:r>
      <w:r>
        <w:rPr>
          <w:rFonts w:ascii="Gill Sans MT" w:hAnsi="Gill Sans MT" w:cstheme="minorHAnsi"/>
          <w:szCs w:val="26"/>
        </w:rPr>
        <w:t>needs</w:t>
      </w:r>
      <w:r w:rsidRPr="001E41D5">
        <w:rPr>
          <w:rFonts w:ascii="Gill Sans MT" w:hAnsi="Gill Sans MT" w:cstheme="minorHAnsi"/>
          <w:szCs w:val="26"/>
        </w:rPr>
        <w:t xml:space="preserve"> to be submitted by March 202</w:t>
      </w:r>
      <w:r w:rsidR="00714A69">
        <w:rPr>
          <w:rFonts w:ascii="Gill Sans MT" w:hAnsi="Gill Sans MT" w:cstheme="minorHAnsi"/>
          <w:szCs w:val="26"/>
        </w:rPr>
        <w:t>6</w:t>
      </w:r>
      <w:r w:rsidRPr="001E41D5">
        <w:rPr>
          <w:rFonts w:ascii="Gill Sans MT" w:hAnsi="Gill Sans MT" w:cstheme="minorHAnsi"/>
          <w:szCs w:val="26"/>
        </w:rPr>
        <w:t>). Exceptions to this are only applicable where an organisation is bound by national pay scales.</w:t>
      </w:r>
      <w:bookmarkEnd w:id="0"/>
    </w:p>
    <w:p w14:paraId="6F11FD73" w14:textId="77777777" w:rsidR="00A22836" w:rsidRPr="001E41D5" w:rsidRDefault="00A22836" w:rsidP="00A22836">
      <w:pPr>
        <w:pBdr>
          <w:top w:val="single" w:sz="4" w:space="1" w:color="auto"/>
          <w:left w:val="single" w:sz="4" w:space="0" w:color="auto"/>
          <w:bottom w:val="single" w:sz="4" w:space="1" w:color="auto"/>
          <w:right w:val="single" w:sz="4" w:space="4" w:color="auto"/>
        </w:pBdr>
        <w:shd w:val="clear" w:color="auto" w:fill="ECF2FA"/>
        <w:tabs>
          <w:tab w:val="left" w:pos="2280"/>
        </w:tabs>
        <w:spacing w:line="276" w:lineRule="auto"/>
        <w:rPr>
          <w:rFonts w:ascii="Gill Sans MT" w:eastAsia="Calibri" w:hAnsi="Gill Sans MT" w:cs="Times New Roman"/>
          <w:bCs/>
          <w:szCs w:val="26"/>
        </w:rPr>
      </w:pPr>
    </w:p>
    <w:p w14:paraId="20352475" w14:textId="158E6C04" w:rsidR="00A22836" w:rsidRPr="001E41D5" w:rsidRDefault="00A22836" w:rsidP="00A22836">
      <w:pPr>
        <w:pBdr>
          <w:top w:val="single" w:sz="4" w:space="1" w:color="auto"/>
          <w:left w:val="single" w:sz="4" w:space="0" w:color="auto"/>
          <w:bottom w:val="single" w:sz="4" w:space="1" w:color="auto"/>
          <w:right w:val="single" w:sz="4" w:space="4" w:color="auto"/>
        </w:pBdr>
        <w:shd w:val="clear" w:color="auto" w:fill="ECF2FA"/>
        <w:tabs>
          <w:tab w:val="left" w:pos="2280"/>
        </w:tabs>
        <w:spacing w:line="276" w:lineRule="auto"/>
        <w:rPr>
          <w:rFonts w:ascii="Gill Sans MT" w:eastAsia="Calibri" w:hAnsi="Gill Sans MT" w:cs="Times New Roman"/>
          <w:bCs/>
          <w:szCs w:val="26"/>
        </w:rPr>
      </w:pPr>
      <w:r w:rsidRPr="001E41D5">
        <w:rPr>
          <w:rFonts w:ascii="Gill Sans MT" w:hAnsi="Gill Sans MT" w:cstheme="minorHAnsi"/>
          <w:szCs w:val="26"/>
        </w:rPr>
        <w:t xml:space="preserve">• YES the project will be completed </w:t>
      </w:r>
      <w:r>
        <w:rPr>
          <w:rFonts w:ascii="Gill Sans MT" w:hAnsi="Gill Sans MT" w:cstheme="minorHAnsi"/>
          <w:szCs w:val="26"/>
        </w:rPr>
        <w:t xml:space="preserve">(i.e. all expenditure complete) </w:t>
      </w:r>
      <w:r w:rsidRPr="001E41D5">
        <w:rPr>
          <w:rFonts w:ascii="Gill Sans MT" w:hAnsi="Gill Sans MT" w:cstheme="minorHAnsi"/>
          <w:szCs w:val="26"/>
        </w:rPr>
        <w:t xml:space="preserve">by </w:t>
      </w:r>
      <w:r w:rsidR="00714A69">
        <w:rPr>
          <w:rFonts w:ascii="Gill Sans MT" w:hAnsi="Gill Sans MT" w:cstheme="minorHAnsi"/>
          <w:szCs w:val="26"/>
        </w:rPr>
        <w:t>30</w:t>
      </w:r>
      <w:r w:rsidR="00714A69" w:rsidRPr="00714A69">
        <w:rPr>
          <w:rFonts w:ascii="Gill Sans MT" w:hAnsi="Gill Sans MT" w:cstheme="minorHAnsi"/>
          <w:szCs w:val="26"/>
          <w:vertAlign w:val="superscript"/>
        </w:rPr>
        <w:t>th</w:t>
      </w:r>
      <w:r w:rsidR="00714A69">
        <w:rPr>
          <w:rFonts w:ascii="Gill Sans MT" w:hAnsi="Gill Sans MT" w:cstheme="minorHAnsi"/>
          <w:szCs w:val="26"/>
        </w:rPr>
        <w:t xml:space="preserve"> November </w:t>
      </w:r>
      <w:r w:rsidRPr="001E41D5">
        <w:rPr>
          <w:rFonts w:ascii="Gill Sans MT" w:hAnsi="Gill Sans MT" w:cstheme="minorHAnsi"/>
          <w:szCs w:val="26"/>
        </w:rPr>
        <w:t>202</w:t>
      </w:r>
      <w:r w:rsidR="00714A69">
        <w:rPr>
          <w:rFonts w:ascii="Gill Sans MT" w:hAnsi="Gill Sans MT" w:cstheme="minorHAnsi"/>
          <w:szCs w:val="26"/>
        </w:rPr>
        <w:t>5</w:t>
      </w:r>
      <w:r w:rsidRPr="001E41D5">
        <w:rPr>
          <w:rFonts w:ascii="Gill Sans MT" w:hAnsi="Gill Sans MT" w:cstheme="minorHAnsi"/>
          <w:szCs w:val="26"/>
        </w:rPr>
        <w:t xml:space="preserve">. </w:t>
      </w:r>
    </w:p>
    <w:p w14:paraId="31C463C3" w14:textId="77777777" w:rsidR="00A22836" w:rsidRPr="001E41D5" w:rsidRDefault="00A22836" w:rsidP="00A22836">
      <w:pPr>
        <w:rPr>
          <w:rFonts w:ascii="Gill Sans MT" w:hAnsi="Gill Sans MT"/>
          <w:lang w:eastAsia="en-US"/>
        </w:rPr>
      </w:pPr>
    </w:p>
    <w:p w14:paraId="1D7F5ADE" w14:textId="39CDCA6B" w:rsidR="00967BEF" w:rsidRPr="001E41D5" w:rsidRDefault="00967BEF" w:rsidP="00644284">
      <w:pPr>
        <w:rPr>
          <w:rFonts w:ascii="Gill Sans MT" w:hAnsi="Gill Sans MT"/>
          <w:lang w:eastAsia="en-US"/>
        </w:rPr>
      </w:pPr>
    </w:p>
    <w:p w14:paraId="26DB478F" w14:textId="455506E0" w:rsidR="00967BEF" w:rsidRPr="001E41D5" w:rsidRDefault="00967BEF" w:rsidP="00644284">
      <w:pPr>
        <w:rPr>
          <w:rFonts w:ascii="Gill Sans MT" w:hAnsi="Gill Sans MT"/>
          <w:lang w:eastAsia="en-US"/>
        </w:rPr>
      </w:pPr>
    </w:p>
    <w:p w14:paraId="69F5959D" w14:textId="0D79AADD" w:rsidR="00967BEF" w:rsidRPr="001E41D5" w:rsidRDefault="00967BEF" w:rsidP="00644284">
      <w:pPr>
        <w:rPr>
          <w:rFonts w:ascii="Gill Sans MT" w:hAnsi="Gill Sans MT"/>
          <w:lang w:eastAsia="en-US"/>
        </w:rPr>
      </w:pPr>
    </w:p>
    <w:p w14:paraId="0F9C994F" w14:textId="05B227F2" w:rsidR="00967BEF" w:rsidRPr="001E41D5" w:rsidRDefault="00967BEF" w:rsidP="00644284">
      <w:pPr>
        <w:rPr>
          <w:rFonts w:ascii="Gill Sans MT" w:hAnsi="Gill Sans MT"/>
          <w:lang w:eastAsia="en-US"/>
        </w:rPr>
      </w:pPr>
    </w:p>
    <w:p w14:paraId="1A99A31B" w14:textId="77777777" w:rsidR="00714A69" w:rsidRDefault="009E196C" w:rsidP="00714A69">
      <w:pPr>
        <w:spacing w:after="120" w:line="264" w:lineRule="auto"/>
        <w:jc w:val="left"/>
        <w:rPr>
          <w:rFonts w:ascii="Gill Sans MT" w:hAnsi="Gill Sans MT"/>
          <w:lang w:eastAsia="en-US"/>
        </w:rPr>
      </w:pPr>
      <w:r w:rsidRPr="001E41D5">
        <w:rPr>
          <w:rFonts w:ascii="Gill Sans MT" w:hAnsi="Gill Sans MT"/>
          <w:lang w:eastAsia="en-US"/>
        </w:rPr>
        <w:br w:type="page"/>
      </w:r>
    </w:p>
    <w:p w14:paraId="6125D2AD" w14:textId="64EE0744" w:rsidR="00EB32D4" w:rsidRPr="00714A69" w:rsidRDefault="00EB32D4" w:rsidP="00714A69">
      <w:pPr>
        <w:spacing w:after="120" w:line="264" w:lineRule="auto"/>
        <w:jc w:val="left"/>
        <w:rPr>
          <w:rFonts w:ascii="Gill Sans MT" w:hAnsi="Gill Sans MT"/>
          <w:lang w:eastAsia="en-US"/>
        </w:rPr>
      </w:pPr>
      <w:r w:rsidRPr="001E41D5">
        <w:rPr>
          <w:rFonts w:ascii="Gill Sans MT" w:eastAsia="Times New Roman" w:hAnsi="Gill Sans MT" w:cs="Times New Roman"/>
          <w:noProof/>
          <w:color w:val="ED0677"/>
          <w:szCs w:val="22"/>
        </w:rPr>
        <w:lastRenderedPageBreak/>
        <mc:AlternateContent>
          <mc:Choice Requires="wps">
            <w:drawing>
              <wp:anchor distT="0" distB="0" distL="114300" distR="114300" simplePos="0" relativeHeight="251658240" behindDoc="0" locked="0" layoutInCell="1" allowOverlap="1" wp14:anchorId="51929533" wp14:editId="1186FDA6">
                <wp:simplePos x="0" y="0"/>
                <wp:positionH relativeFrom="margin">
                  <wp:align>right</wp:align>
                </wp:positionH>
                <wp:positionV relativeFrom="paragraph">
                  <wp:posOffset>15476</wp:posOffset>
                </wp:positionV>
                <wp:extent cx="6103088" cy="428625"/>
                <wp:effectExtent l="0" t="0" r="0" b="9525"/>
                <wp:wrapNone/>
                <wp:docPr id="14" name="Rectangle: Rounded Corners 14"/>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0E5B8BF5" w14:textId="77777777" w:rsidR="00EB32D4" w:rsidRPr="00E740A3" w:rsidRDefault="00EB32D4" w:rsidP="009E6A16">
                            <w:pPr>
                              <w:pStyle w:val="Heading2"/>
                              <w:numPr>
                                <w:ilvl w:val="0"/>
                                <w:numId w:val="4"/>
                              </w:numPr>
                              <w:spacing w:after="0"/>
                              <w:ind w:left="284" w:hanging="284"/>
                              <w:jc w:val="left"/>
                              <w:rPr>
                                <w:color w:val="FFFFFF" w:themeColor="background1"/>
                              </w:rPr>
                            </w:pPr>
                            <w:bookmarkStart w:id="1" w:name="_Toc114669157"/>
                            <w:r w:rsidRPr="00E740A3">
                              <w:rPr>
                                <w:color w:val="FFFFFF" w:themeColor="background1"/>
                              </w:rPr>
                              <w:t>Organisation Details</w:t>
                            </w:r>
                            <w:bookmarkEnd w:id="1"/>
                            <w:r w:rsidRPr="00E740A3">
                              <w:rPr>
                                <w:color w:val="FFFFFF" w:themeColor="background1"/>
                              </w:rPr>
                              <w:t xml:space="preserve"> </w:t>
                            </w:r>
                          </w:p>
                          <w:p w14:paraId="6914E1C3" w14:textId="77777777" w:rsidR="00EB32D4" w:rsidRPr="00E740A3" w:rsidRDefault="00EB32D4" w:rsidP="00EB32D4">
                            <w:pPr>
                              <w:jc w:val="center"/>
                              <w:rPr>
                                <w:color w:val="FFFFFF" w:themeColor="background1"/>
                              </w:rPr>
                            </w:pPr>
                            <w:r w:rsidRPr="00E740A3">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29533" id="Rectangle: Rounded Corners 14" o:spid="_x0000_s1026" style="position:absolute;margin-left:429.35pt;margin-top:1.2pt;width:480.55pt;height:3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" fillcolor="#c6d9f1 [671]" stroked="f" strokeweight="2pt">
                <v:textbox>
                  <w:txbxContent>
                    <w:p w14:paraId="0E5B8BF5" w14:textId="77777777" w:rsidR="00EB32D4" w:rsidRPr="00E740A3" w:rsidRDefault="00EB32D4" w:rsidP="009E6A16">
                      <w:pPr>
                        <w:pStyle w:val="Heading2"/>
                        <w:numPr>
                          <w:ilvl w:val="0"/>
                          <w:numId w:val="4"/>
                        </w:numPr>
                        <w:spacing w:after="0"/>
                        <w:ind w:left="284" w:hanging="284"/>
                        <w:jc w:val="left"/>
                        <w:rPr>
                          <w:color w:val="FFFFFF" w:themeColor="background1"/>
                        </w:rPr>
                      </w:pPr>
                      <w:bookmarkStart w:id="2" w:name="_Toc114669157"/>
                      <w:r w:rsidRPr="00E740A3">
                        <w:rPr>
                          <w:color w:val="FFFFFF" w:themeColor="background1"/>
                        </w:rPr>
                        <w:t>Organisation Details</w:t>
                      </w:r>
                      <w:bookmarkEnd w:id="2"/>
                      <w:r w:rsidRPr="00E740A3">
                        <w:rPr>
                          <w:color w:val="FFFFFF" w:themeColor="background1"/>
                        </w:rPr>
                        <w:t xml:space="preserve"> </w:t>
                      </w:r>
                    </w:p>
                    <w:p w14:paraId="6914E1C3" w14:textId="77777777" w:rsidR="00EB32D4" w:rsidRPr="00E740A3" w:rsidRDefault="00EB32D4" w:rsidP="00EB32D4">
                      <w:pPr>
                        <w:jc w:val="center"/>
                        <w:rPr>
                          <w:color w:val="FFFFFF" w:themeColor="background1"/>
                        </w:rPr>
                      </w:pPr>
                      <w:r w:rsidRPr="00E740A3">
                        <w:rPr>
                          <w:color w:val="FFFFFF" w:themeColor="background1"/>
                        </w:rPr>
                        <w:t>1</w:t>
                      </w:r>
                    </w:p>
                  </w:txbxContent>
                </v:textbox>
                <w10:wrap anchorx="margin"/>
              </v:roundrect>
            </w:pict>
          </mc:Fallback>
        </mc:AlternateContent>
      </w:r>
    </w:p>
    <w:p w14:paraId="417E49C3" w14:textId="77777777" w:rsidR="001172B3" w:rsidRPr="001E41D5" w:rsidRDefault="001172B3" w:rsidP="001172B3">
      <w:pPr>
        <w:spacing w:after="200" w:line="276" w:lineRule="auto"/>
        <w:ind w:left="567"/>
        <w:contextualSpacing/>
        <w:rPr>
          <w:rFonts w:ascii="Gill Sans MT" w:eastAsia="Calibri" w:hAnsi="Gill Sans MT" w:cs="Times New Roman"/>
          <w:b/>
          <w:szCs w:val="22"/>
        </w:rPr>
      </w:pPr>
    </w:p>
    <w:p w14:paraId="1AAA9E1F" w14:textId="5AA5F59C" w:rsidR="00EB32D4" w:rsidRPr="001E41D5" w:rsidRDefault="00EB32D4" w:rsidP="009E6A16">
      <w:pPr>
        <w:numPr>
          <w:ilvl w:val="0"/>
          <w:numId w:val="5"/>
        </w:numPr>
        <w:spacing w:after="200" w:line="276" w:lineRule="auto"/>
        <w:ind w:left="567" w:hanging="567"/>
        <w:contextualSpacing/>
        <w:rPr>
          <w:rFonts w:ascii="Gill Sans MT" w:eastAsia="Calibri" w:hAnsi="Gill Sans MT" w:cs="Times New Roman"/>
          <w:b/>
          <w:szCs w:val="22"/>
        </w:rPr>
      </w:pPr>
      <w:r w:rsidRPr="001E41D5">
        <w:rPr>
          <w:rFonts w:ascii="Gill Sans MT" w:eastAsia="Calibri" w:hAnsi="Gill Sans MT" w:cs="Times New Roman"/>
          <w:b/>
          <w:szCs w:val="22"/>
        </w:rPr>
        <w:t xml:space="preserve">What </w:t>
      </w:r>
      <w:r w:rsidR="00714A69">
        <w:rPr>
          <w:rFonts w:ascii="Gill Sans MT" w:eastAsia="Calibri" w:hAnsi="Gill Sans MT" w:cs="Times New Roman"/>
          <w:b/>
          <w:szCs w:val="22"/>
        </w:rPr>
        <w:t>is</w:t>
      </w:r>
      <w:r w:rsidRPr="001E41D5">
        <w:rPr>
          <w:rFonts w:ascii="Gill Sans MT" w:eastAsia="Calibri" w:hAnsi="Gill Sans MT" w:cs="Times New Roman"/>
          <w:b/>
          <w:szCs w:val="22"/>
        </w:rPr>
        <w:t xml:space="preserve"> the registered </w:t>
      </w:r>
      <w:r w:rsidR="00714A69">
        <w:rPr>
          <w:rFonts w:ascii="Gill Sans MT" w:eastAsia="Calibri" w:hAnsi="Gill Sans MT" w:cs="Times New Roman"/>
          <w:b/>
          <w:szCs w:val="22"/>
        </w:rPr>
        <w:t>name</w:t>
      </w:r>
      <w:r w:rsidRPr="001E41D5">
        <w:rPr>
          <w:rFonts w:ascii="Gill Sans MT" w:eastAsia="Calibri" w:hAnsi="Gill Sans MT" w:cs="Times New Roman"/>
          <w:b/>
          <w:szCs w:val="22"/>
        </w:rPr>
        <w:t xml:space="preserve"> </w:t>
      </w:r>
      <w:r w:rsidR="00714A69">
        <w:rPr>
          <w:rFonts w:ascii="Gill Sans MT" w:eastAsia="Calibri" w:hAnsi="Gill Sans MT" w:cs="Times New Roman"/>
          <w:b/>
          <w:szCs w:val="22"/>
        </w:rPr>
        <w:t xml:space="preserve">and address </w:t>
      </w:r>
      <w:r w:rsidRPr="001E41D5">
        <w:rPr>
          <w:rFonts w:ascii="Gill Sans MT" w:eastAsia="Calibri" w:hAnsi="Gill Sans MT" w:cs="Times New Roman"/>
          <w:b/>
          <w:szCs w:val="22"/>
        </w:rPr>
        <w:t>of your organisation/business?</w:t>
      </w:r>
    </w:p>
    <w:p w14:paraId="1E80C21D" w14:textId="7CDFF3F4" w:rsidR="00EB32D4" w:rsidRPr="001E41D5" w:rsidRDefault="004104B3" w:rsidP="00D21843">
      <w:pPr>
        <w:tabs>
          <w:tab w:val="left" w:pos="32"/>
          <w:tab w:val="left" w:pos="540"/>
          <w:tab w:val="left" w:pos="567"/>
        </w:tabs>
        <w:ind w:firstLine="567"/>
        <w:rPr>
          <w:rFonts w:ascii="Gill Sans MT" w:eastAsia="Times New Roman" w:hAnsi="Gill Sans MT" w:cs="Calibri"/>
          <w:b/>
          <w:bCs/>
          <w:szCs w:val="26"/>
        </w:rPr>
      </w:pPr>
      <w:sdt>
        <w:sdtPr>
          <w:rPr>
            <w:rStyle w:val="Style1Char"/>
            <w:rFonts w:ascii="Gill Sans MT" w:eastAsiaTheme="minorEastAsia" w:hAnsi="Gill Sans MT"/>
          </w:rPr>
          <w:alias w:val="Registered name"/>
          <w:tag w:val="Registered name"/>
          <w:id w:val="-112907200"/>
          <w:placeholder>
            <w:docPart w:val="2C22032774AD4AFFA2C0FBC25741A2AE"/>
          </w:placeholder>
          <w:text/>
        </w:sdtPr>
        <w:sdtEndPr>
          <w:rPr>
            <w:rStyle w:val="DefaultParagraphFont"/>
            <w:rFonts w:cstheme="minorBidi"/>
            <w:color w:val="808080"/>
            <w:szCs w:val="20"/>
          </w:rPr>
        </w:sdtEndPr>
        <w:sdtContent>
          <w:r w:rsidR="00A67BC0">
            <w:rPr>
              <w:rStyle w:val="Style1Char"/>
              <w:rFonts w:ascii="Gill Sans MT" w:eastAsiaTheme="minorEastAsia" w:hAnsi="Gill Sans MT"/>
            </w:rPr>
            <w:t xml:space="preserve"> </w:t>
          </w:r>
        </w:sdtContent>
      </w:sdt>
      <w:r w:rsidR="00EB32D4" w:rsidRPr="001E41D5">
        <w:rPr>
          <w:rFonts w:ascii="Gill Sans MT" w:eastAsia="Times New Roman" w:hAnsi="Gill Sans MT" w:cs="Calibri"/>
          <w:b/>
          <w:szCs w:val="26"/>
        </w:rPr>
        <w:tab/>
      </w:r>
    </w:p>
    <w:p w14:paraId="4CA39B84" w14:textId="16F143D1" w:rsidR="00EB32D4" w:rsidRPr="001E41D5" w:rsidRDefault="004104B3" w:rsidP="00D21843">
      <w:pPr>
        <w:tabs>
          <w:tab w:val="left" w:pos="32"/>
          <w:tab w:val="left" w:pos="540"/>
          <w:tab w:val="left" w:pos="567"/>
        </w:tabs>
        <w:ind w:firstLine="567"/>
        <w:rPr>
          <w:rFonts w:ascii="Gill Sans MT" w:eastAsia="Times New Roman" w:hAnsi="Gill Sans MT" w:cs="Calibri"/>
          <w:b/>
          <w:bCs/>
          <w:szCs w:val="26"/>
        </w:rPr>
      </w:pPr>
      <w:sdt>
        <w:sdtPr>
          <w:rPr>
            <w:rStyle w:val="Style1Char"/>
            <w:rFonts w:ascii="Gill Sans MT" w:eastAsiaTheme="minorEastAsia" w:hAnsi="Gill Sans MT"/>
          </w:rPr>
          <w:alias w:val="Registered address"/>
          <w:tag w:val="Registered address"/>
          <w:id w:val="1714223868"/>
          <w:placeholder>
            <w:docPart w:val="7339C9B1941E4CAA86647CEB47C7A985"/>
          </w:placeholder>
          <w:showingPlcHdr/>
          <w:text/>
        </w:sdtPr>
        <w:sdtEndPr>
          <w:rPr>
            <w:rStyle w:val="DefaultParagraphFont"/>
            <w:rFonts w:cstheme="minorBidi"/>
            <w:color w:val="808080"/>
            <w:szCs w:val="20"/>
          </w:rPr>
        </w:sdtEndPr>
        <w:sdtContent>
          <w:r w:rsidR="00074905" w:rsidRPr="001E41D5">
            <w:rPr>
              <w:rFonts w:ascii="Gill Sans MT" w:eastAsia="Times New Roman" w:hAnsi="Gill Sans MT" w:cs="Calibri"/>
              <w:color w:val="808080"/>
              <w:szCs w:val="26"/>
            </w:rPr>
            <w:t>Click here to enter text.</w:t>
          </w:r>
        </w:sdtContent>
      </w:sdt>
      <w:r w:rsidR="00EB32D4" w:rsidRPr="001E41D5">
        <w:rPr>
          <w:rFonts w:ascii="Gill Sans MT" w:eastAsia="Times New Roman" w:hAnsi="Gill Sans MT" w:cs="Calibri"/>
          <w:b/>
          <w:szCs w:val="26"/>
        </w:rPr>
        <w:tab/>
      </w:r>
      <w:r w:rsidR="00EB32D4" w:rsidRPr="001E41D5">
        <w:rPr>
          <w:rFonts w:ascii="Gill Sans MT" w:eastAsia="Times New Roman" w:hAnsi="Gill Sans MT" w:cs="Calibri"/>
          <w:b/>
          <w:szCs w:val="26"/>
        </w:rPr>
        <w:tab/>
      </w:r>
    </w:p>
    <w:p w14:paraId="3B91EDA5" w14:textId="77777777" w:rsidR="00EB32D4" w:rsidRPr="001E41D5" w:rsidRDefault="00EB32D4" w:rsidP="00D21843">
      <w:pPr>
        <w:keepNext/>
        <w:keepLines/>
        <w:tabs>
          <w:tab w:val="center" w:pos="5309"/>
        </w:tabs>
        <w:ind w:left="502" w:hanging="360"/>
        <w:outlineLvl w:val="0"/>
        <w:rPr>
          <w:rFonts w:ascii="Gill Sans MT" w:eastAsia="Times New Roman" w:hAnsi="Gill Sans MT" w:cs="Calibri"/>
          <w:bCs/>
          <w:color w:val="000000"/>
          <w:szCs w:val="26"/>
        </w:rPr>
      </w:pPr>
    </w:p>
    <w:p w14:paraId="6856B2D9" w14:textId="672C8C0D" w:rsidR="00EB32D4" w:rsidRPr="001E41D5" w:rsidRDefault="00EB32D4" w:rsidP="009E6A16">
      <w:pPr>
        <w:numPr>
          <w:ilvl w:val="0"/>
          <w:numId w:val="5"/>
        </w:numPr>
        <w:spacing w:after="200" w:line="276" w:lineRule="auto"/>
        <w:ind w:left="567" w:hanging="567"/>
        <w:contextualSpacing/>
        <w:rPr>
          <w:rFonts w:ascii="Gill Sans MT" w:eastAsia="Calibri" w:hAnsi="Gill Sans MT" w:cs="Times New Roman"/>
          <w:b/>
          <w:szCs w:val="22"/>
        </w:rPr>
      </w:pPr>
      <w:r w:rsidRPr="001E41D5">
        <w:rPr>
          <w:rFonts w:ascii="Gill Sans MT" w:eastAsia="Calibri" w:hAnsi="Gill Sans MT" w:cs="Times New Roman"/>
          <w:b/>
          <w:szCs w:val="22"/>
        </w:rPr>
        <w:t>Where will the project be located (</w:t>
      </w:r>
      <w:r w:rsidR="00714A69">
        <w:rPr>
          <w:rFonts w:ascii="Gill Sans MT" w:eastAsia="Calibri" w:hAnsi="Gill Sans MT" w:cs="Times New Roman"/>
          <w:b/>
          <w:szCs w:val="22"/>
        </w:rPr>
        <w:t>if not at the above address</w:t>
      </w:r>
      <w:r w:rsidRPr="001E41D5">
        <w:rPr>
          <w:rFonts w:ascii="Gill Sans MT" w:eastAsia="Calibri" w:hAnsi="Gill Sans MT" w:cs="Times New Roman"/>
          <w:b/>
          <w:szCs w:val="22"/>
        </w:rPr>
        <w:t>)?</w:t>
      </w:r>
    </w:p>
    <w:p w14:paraId="61181BDA" w14:textId="42FD23D8" w:rsidR="00EB32D4"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id w:val="905568943"/>
          <w:placeholder>
            <w:docPart w:val="8FE6C5199BDD485A9EB420C7E8CB6310"/>
          </w:placeholder>
          <w:showingPlcHdr/>
          <w:text/>
        </w:sdtPr>
        <w:sdtEndPr>
          <w:rPr>
            <w:rStyle w:val="DefaultParagraphFont"/>
            <w:rFonts w:cstheme="minorBidi"/>
            <w:color w:val="000000"/>
            <w:szCs w:val="20"/>
          </w:rPr>
        </w:sdtEndPr>
        <w:sdtContent>
          <w:r w:rsidR="008366BF" w:rsidRPr="00EB32D4">
            <w:rPr>
              <w:rFonts w:ascii="Calibri" w:eastAsia="Times New Roman" w:hAnsi="Calibri" w:cs="Calibri"/>
              <w:color w:val="808080"/>
              <w:szCs w:val="26"/>
            </w:rPr>
            <w:t>Click here to enter text.</w:t>
          </w:r>
        </w:sdtContent>
      </w:sdt>
      <w:r w:rsidR="00EB32D4" w:rsidRPr="001E41D5">
        <w:rPr>
          <w:rFonts w:ascii="Gill Sans MT" w:eastAsia="Times New Roman" w:hAnsi="Gill Sans MT" w:cs="Calibri"/>
          <w:color w:val="808080"/>
          <w:szCs w:val="26"/>
        </w:rPr>
        <w:tab/>
      </w:r>
      <w:r w:rsidR="00EB32D4" w:rsidRPr="001E41D5">
        <w:rPr>
          <w:rFonts w:ascii="Gill Sans MT" w:eastAsia="Times New Roman" w:hAnsi="Gill Sans MT" w:cs="Calibri"/>
          <w:color w:val="808080"/>
          <w:szCs w:val="26"/>
        </w:rPr>
        <w:tab/>
      </w:r>
    </w:p>
    <w:p w14:paraId="74F15F0C" w14:textId="77777777" w:rsidR="00EB32D4" w:rsidRPr="001E41D5" w:rsidRDefault="00EB32D4" w:rsidP="00D21843">
      <w:pPr>
        <w:tabs>
          <w:tab w:val="left" w:pos="32"/>
          <w:tab w:val="left" w:pos="540"/>
          <w:tab w:val="left" w:pos="567"/>
        </w:tabs>
        <w:ind w:firstLine="567"/>
        <w:rPr>
          <w:rFonts w:ascii="Gill Sans MT" w:eastAsia="Times New Roman" w:hAnsi="Gill Sans MT" w:cs="Calibri"/>
          <w:color w:val="808080"/>
          <w:szCs w:val="26"/>
        </w:rPr>
      </w:pPr>
    </w:p>
    <w:p w14:paraId="6AD83BEE" w14:textId="77777777" w:rsidR="00EB32D4" w:rsidRPr="001E41D5" w:rsidRDefault="00EB32D4" w:rsidP="009E6A16">
      <w:pPr>
        <w:numPr>
          <w:ilvl w:val="0"/>
          <w:numId w:val="5"/>
        </w:numPr>
        <w:spacing w:after="200" w:line="276" w:lineRule="auto"/>
        <w:ind w:left="567" w:hanging="567"/>
        <w:contextualSpacing/>
        <w:rPr>
          <w:rFonts w:ascii="Gill Sans MT" w:eastAsia="Calibri" w:hAnsi="Gill Sans MT" w:cs="Times New Roman"/>
          <w:b/>
          <w:szCs w:val="22"/>
          <w:lang w:eastAsia="en-US"/>
        </w:rPr>
      </w:pPr>
      <w:r w:rsidRPr="001E41D5">
        <w:rPr>
          <w:rFonts w:ascii="Gill Sans MT" w:eastAsia="Calibri" w:hAnsi="Gill Sans MT" w:cs="Times New Roman"/>
          <w:b/>
          <w:szCs w:val="22"/>
          <w:lang w:eastAsia="en-US"/>
        </w:rPr>
        <w:t>What Parliamentary Constituencies does your project fall under? (Tick all that apply)</w:t>
      </w:r>
    </w:p>
    <w:p w14:paraId="047FFAF2" w14:textId="77777777" w:rsidR="00EB32D4" w:rsidRPr="001E41D5" w:rsidRDefault="00EB32D4" w:rsidP="00D21843">
      <w:pPr>
        <w:spacing w:after="240" w:line="276" w:lineRule="auto"/>
        <w:ind w:left="567"/>
        <w:contextualSpacing/>
        <w:rPr>
          <w:rFonts w:ascii="Gill Sans MT" w:eastAsia="Calibri" w:hAnsi="Gill Sans MT" w:cs="Calibri"/>
          <w:b/>
          <w:szCs w:val="26"/>
          <w:lang w:eastAsia="en-US"/>
        </w:rPr>
      </w:pPr>
      <w:r w:rsidRPr="001E41D5">
        <w:rPr>
          <w:rFonts w:ascii="Gill Sans MT" w:eastAsia="Calibri" w:hAnsi="Gill Sans MT" w:cs="Calibri"/>
          <w:bCs/>
          <w:szCs w:val="26"/>
          <w:lang w:eastAsia="en-US"/>
        </w:rPr>
        <w:t>North Cornwall</w:t>
      </w:r>
      <w:r w:rsidRPr="001E41D5">
        <w:rPr>
          <w:rFonts w:ascii="Gill Sans MT" w:eastAsia="Calibri" w:hAnsi="Gill Sans MT" w:cs="Calibri"/>
          <w:b/>
          <w:szCs w:val="26"/>
          <w:lang w:eastAsia="en-US"/>
        </w:rPr>
        <w:t xml:space="preserve"> </w:t>
      </w:r>
      <w:r w:rsidRPr="001E41D5">
        <w:rPr>
          <w:rFonts w:ascii="Gill Sans MT" w:eastAsia="Calibri" w:hAnsi="Gill Sans MT" w:cs="Calibri"/>
          <w:b/>
          <w:bCs/>
          <w:szCs w:val="26"/>
          <w:lang w:eastAsia="en-US"/>
        </w:rPr>
        <w:tab/>
      </w:r>
      <w:r w:rsidRPr="001E41D5">
        <w:rPr>
          <w:rFonts w:ascii="Gill Sans MT" w:eastAsia="Calibri" w:hAnsi="Gill Sans MT" w:cs="Calibri"/>
          <w:b/>
          <w:bCs/>
          <w:szCs w:val="26"/>
          <w:lang w:eastAsia="en-US"/>
        </w:rPr>
        <w:tab/>
      </w:r>
      <w:sdt>
        <w:sdtPr>
          <w:rPr>
            <w:rFonts w:ascii="Gill Sans MT" w:eastAsia="Calibri" w:hAnsi="Gill Sans MT" w:cs="Calibri"/>
            <w:b/>
            <w:szCs w:val="26"/>
            <w:lang w:eastAsia="en-US"/>
          </w:rPr>
          <w:id w:val="1078791345"/>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
              <w:szCs w:val="26"/>
              <w:lang w:eastAsia="en-US"/>
            </w:rPr>
            <w:t>☐</w:t>
          </w:r>
        </w:sdtContent>
      </w:sdt>
      <w:r w:rsidRPr="001E41D5">
        <w:rPr>
          <w:rFonts w:ascii="Gill Sans MT" w:eastAsia="Calibri" w:hAnsi="Gill Sans MT" w:cs="Calibri"/>
          <w:b/>
          <w:bCs/>
          <w:szCs w:val="26"/>
          <w:lang w:eastAsia="en-US"/>
        </w:rPr>
        <w:tab/>
      </w:r>
      <w:r w:rsidRPr="001E41D5">
        <w:rPr>
          <w:rFonts w:ascii="Gill Sans MT" w:eastAsia="Calibri" w:hAnsi="Gill Sans MT" w:cs="Calibri"/>
          <w:b/>
          <w:bCs/>
          <w:szCs w:val="26"/>
          <w:lang w:eastAsia="en-US"/>
        </w:rPr>
        <w:tab/>
      </w:r>
      <w:r w:rsidRPr="001E41D5">
        <w:rPr>
          <w:rFonts w:ascii="Gill Sans MT" w:eastAsia="Calibri" w:hAnsi="Gill Sans MT" w:cs="Calibri"/>
          <w:bCs/>
          <w:szCs w:val="26"/>
          <w:lang w:eastAsia="en-US"/>
        </w:rPr>
        <w:t>South East Cornwall</w:t>
      </w:r>
      <w:r w:rsidRPr="001E41D5">
        <w:rPr>
          <w:rFonts w:ascii="Gill Sans MT" w:eastAsia="Calibri" w:hAnsi="Gill Sans MT" w:cs="Calibri"/>
          <w:bCs/>
          <w:szCs w:val="26"/>
          <w:lang w:eastAsia="en-US"/>
        </w:rPr>
        <w:tab/>
      </w:r>
      <w:r w:rsidRPr="001E41D5">
        <w:rPr>
          <w:rFonts w:ascii="Gill Sans MT" w:eastAsia="Calibri" w:hAnsi="Gill Sans MT" w:cs="Calibri"/>
          <w:b/>
          <w:szCs w:val="26"/>
          <w:lang w:eastAsia="en-US"/>
        </w:rPr>
        <w:tab/>
      </w:r>
      <w:sdt>
        <w:sdtPr>
          <w:rPr>
            <w:rFonts w:ascii="Gill Sans MT" w:eastAsia="Calibri" w:hAnsi="Gill Sans MT" w:cs="Calibri"/>
            <w:b/>
            <w:szCs w:val="26"/>
            <w:lang w:eastAsia="en-US"/>
          </w:rPr>
          <w:id w:val="1499691592"/>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
              <w:szCs w:val="26"/>
              <w:lang w:eastAsia="en-US"/>
            </w:rPr>
            <w:t>☐</w:t>
          </w:r>
        </w:sdtContent>
      </w:sdt>
    </w:p>
    <w:p w14:paraId="3CCAD587" w14:textId="77777777" w:rsidR="00EB32D4" w:rsidRPr="001E41D5" w:rsidRDefault="00EB32D4" w:rsidP="00D21843">
      <w:pPr>
        <w:spacing w:after="240" w:line="276" w:lineRule="auto"/>
        <w:ind w:left="567"/>
        <w:contextualSpacing/>
        <w:rPr>
          <w:rFonts w:ascii="Gill Sans MT" w:eastAsia="Calibri" w:hAnsi="Gill Sans MT" w:cs="Calibri"/>
          <w:b/>
          <w:szCs w:val="26"/>
          <w:lang w:eastAsia="en-US"/>
        </w:rPr>
      </w:pPr>
      <w:r w:rsidRPr="001E41D5">
        <w:rPr>
          <w:rFonts w:ascii="Gill Sans MT" w:eastAsia="Calibri" w:hAnsi="Gill Sans MT" w:cs="Calibri"/>
          <w:bCs/>
          <w:szCs w:val="26"/>
          <w:lang w:eastAsia="en-US"/>
        </w:rPr>
        <w:t>St Austell &amp; Newquay</w:t>
      </w:r>
      <w:r w:rsidRPr="001E41D5">
        <w:rPr>
          <w:rFonts w:ascii="Gill Sans MT" w:eastAsia="Calibri" w:hAnsi="Gill Sans MT" w:cs="Calibri"/>
          <w:b/>
          <w:szCs w:val="26"/>
          <w:lang w:eastAsia="en-US"/>
        </w:rPr>
        <w:tab/>
      </w:r>
      <w:r w:rsidRPr="001E41D5">
        <w:rPr>
          <w:rFonts w:ascii="Gill Sans MT" w:eastAsia="Calibri" w:hAnsi="Gill Sans MT" w:cs="Calibri"/>
          <w:b/>
          <w:szCs w:val="26"/>
          <w:lang w:eastAsia="en-US"/>
        </w:rPr>
        <w:tab/>
      </w:r>
      <w:sdt>
        <w:sdtPr>
          <w:rPr>
            <w:rFonts w:ascii="Gill Sans MT" w:eastAsia="Calibri" w:hAnsi="Gill Sans MT" w:cs="Calibri"/>
            <w:b/>
            <w:szCs w:val="26"/>
            <w:lang w:eastAsia="en-US"/>
          </w:rPr>
          <w:id w:val="-869761333"/>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
              <w:szCs w:val="26"/>
              <w:lang w:eastAsia="en-US"/>
            </w:rPr>
            <w:t>☐</w:t>
          </w:r>
        </w:sdtContent>
      </w:sdt>
      <w:r w:rsidRPr="001E41D5">
        <w:rPr>
          <w:rFonts w:ascii="Gill Sans MT" w:eastAsia="Calibri" w:hAnsi="Gill Sans MT" w:cs="Calibri"/>
          <w:b/>
          <w:szCs w:val="26"/>
          <w:lang w:eastAsia="en-US"/>
        </w:rPr>
        <w:tab/>
      </w:r>
      <w:r w:rsidRPr="001E41D5">
        <w:rPr>
          <w:rFonts w:ascii="Gill Sans MT" w:eastAsia="Calibri" w:hAnsi="Gill Sans MT" w:cs="Calibri"/>
          <w:b/>
          <w:szCs w:val="26"/>
          <w:lang w:eastAsia="en-US"/>
        </w:rPr>
        <w:tab/>
      </w:r>
      <w:r w:rsidRPr="001E41D5">
        <w:rPr>
          <w:rFonts w:ascii="Gill Sans MT" w:eastAsia="Calibri" w:hAnsi="Gill Sans MT" w:cs="Calibri"/>
          <w:bCs/>
          <w:szCs w:val="26"/>
          <w:lang w:eastAsia="en-US"/>
        </w:rPr>
        <w:t>Truro &amp; Falmouth</w:t>
      </w:r>
      <w:r w:rsidRPr="001E41D5">
        <w:rPr>
          <w:rFonts w:ascii="Gill Sans MT" w:eastAsia="Calibri" w:hAnsi="Gill Sans MT" w:cs="Calibri"/>
          <w:b/>
          <w:szCs w:val="26"/>
          <w:lang w:eastAsia="en-US"/>
        </w:rPr>
        <w:tab/>
      </w:r>
      <w:r w:rsidRPr="001E41D5">
        <w:rPr>
          <w:rFonts w:ascii="Gill Sans MT" w:eastAsia="Calibri" w:hAnsi="Gill Sans MT" w:cs="Calibri"/>
          <w:b/>
          <w:szCs w:val="26"/>
          <w:lang w:eastAsia="en-US"/>
        </w:rPr>
        <w:tab/>
      </w:r>
      <w:sdt>
        <w:sdtPr>
          <w:rPr>
            <w:rFonts w:ascii="Gill Sans MT" w:eastAsia="Calibri" w:hAnsi="Gill Sans MT" w:cs="Calibri"/>
            <w:b/>
            <w:szCs w:val="26"/>
            <w:lang w:eastAsia="en-US"/>
          </w:rPr>
          <w:id w:val="1544639808"/>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
              <w:szCs w:val="26"/>
              <w:lang w:eastAsia="en-US"/>
            </w:rPr>
            <w:t>☐</w:t>
          </w:r>
        </w:sdtContent>
      </w:sdt>
    </w:p>
    <w:p w14:paraId="4C6E7E0C" w14:textId="5D353FC3" w:rsidR="00EB32D4" w:rsidRPr="001E41D5" w:rsidRDefault="00EB32D4" w:rsidP="00D21843">
      <w:pPr>
        <w:spacing w:after="240" w:line="276" w:lineRule="auto"/>
        <w:ind w:left="567"/>
        <w:contextualSpacing/>
        <w:rPr>
          <w:rFonts w:ascii="Gill Sans MT" w:eastAsia="Calibri" w:hAnsi="Gill Sans MT" w:cs="Calibri"/>
          <w:b/>
          <w:szCs w:val="26"/>
          <w:lang w:eastAsia="en-US"/>
        </w:rPr>
      </w:pPr>
      <w:r w:rsidRPr="001E41D5">
        <w:rPr>
          <w:rFonts w:ascii="Gill Sans MT" w:eastAsia="Calibri" w:hAnsi="Gill Sans MT" w:cs="Calibri"/>
          <w:bCs/>
          <w:szCs w:val="26"/>
          <w:lang w:eastAsia="en-US"/>
        </w:rPr>
        <w:t>Camborne &amp; Redruth</w:t>
      </w:r>
      <w:r w:rsidRPr="001E41D5">
        <w:rPr>
          <w:rFonts w:ascii="Gill Sans MT" w:eastAsia="Calibri" w:hAnsi="Gill Sans MT" w:cs="Calibri"/>
          <w:b/>
          <w:szCs w:val="26"/>
          <w:lang w:eastAsia="en-US"/>
        </w:rPr>
        <w:tab/>
      </w:r>
      <w:r w:rsidRPr="001E41D5">
        <w:rPr>
          <w:rFonts w:ascii="Gill Sans MT" w:eastAsia="Calibri" w:hAnsi="Gill Sans MT" w:cs="Calibri"/>
          <w:b/>
          <w:szCs w:val="26"/>
          <w:lang w:eastAsia="en-US"/>
        </w:rPr>
        <w:tab/>
      </w:r>
      <w:sdt>
        <w:sdtPr>
          <w:rPr>
            <w:rFonts w:ascii="Gill Sans MT" w:eastAsia="Calibri" w:hAnsi="Gill Sans MT" w:cs="Calibri"/>
            <w:b/>
            <w:szCs w:val="26"/>
            <w:lang w:eastAsia="en-US"/>
          </w:rPr>
          <w:id w:val="-1438513034"/>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
              <w:szCs w:val="26"/>
              <w:lang w:eastAsia="en-US"/>
            </w:rPr>
            <w:t>☐</w:t>
          </w:r>
        </w:sdtContent>
      </w:sdt>
      <w:r w:rsidRPr="001E41D5">
        <w:rPr>
          <w:rFonts w:ascii="Gill Sans MT" w:eastAsia="Calibri" w:hAnsi="Gill Sans MT" w:cs="Calibri"/>
          <w:b/>
          <w:szCs w:val="26"/>
          <w:lang w:eastAsia="en-US"/>
        </w:rPr>
        <w:tab/>
      </w:r>
      <w:r w:rsidRPr="001E41D5">
        <w:rPr>
          <w:rFonts w:ascii="Gill Sans MT" w:eastAsia="Calibri" w:hAnsi="Gill Sans MT" w:cs="Calibri"/>
          <w:b/>
          <w:szCs w:val="26"/>
          <w:lang w:eastAsia="en-US"/>
        </w:rPr>
        <w:tab/>
      </w:r>
      <w:r w:rsidRPr="001E41D5">
        <w:rPr>
          <w:rFonts w:ascii="Gill Sans MT" w:eastAsia="Calibri" w:hAnsi="Gill Sans MT" w:cs="Calibri"/>
          <w:bCs/>
          <w:szCs w:val="26"/>
          <w:lang w:eastAsia="en-US"/>
        </w:rPr>
        <w:t>St Ives</w:t>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
          <w:szCs w:val="26"/>
          <w:lang w:eastAsia="en-US"/>
        </w:rPr>
        <w:tab/>
      </w:r>
      <w:r w:rsidRPr="001E41D5">
        <w:rPr>
          <w:rFonts w:ascii="Gill Sans MT" w:eastAsia="Calibri" w:hAnsi="Gill Sans MT" w:cs="Calibri"/>
          <w:b/>
          <w:szCs w:val="26"/>
          <w:lang w:eastAsia="en-US"/>
        </w:rPr>
        <w:tab/>
      </w:r>
      <w:sdt>
        <w:sdtPr>
          <w:rPr>
            <w:rFonts w:ascii="Gill Sans MT" w:eastAsia="Calibri" w:hAnsi="Gill Sans MT" w:cs="Calibri"/>
            <w:b/>
            <w:szCs w:val="26"/>
            <w:lang w:eastAsia="en-US"/>
          </w:rPr>
          <w:id w:val="1284540717"/>
          <w14:checkbox>
            <w14:checked w14:val="0"/>
            <w14:checkedState w14:val="0050" w14:font="Wingdings 2"/>
            <w14:uncheckedState w14:val="2610" w14:font="MS Gothic"/>
          </w14:checkbox>
        </w:sdtPr>
        <w:sdtEndPr/>
        <w:sdtContent>
          <w:r w:rsidR="008366BF">
            <w:rPr>
              <w:rFonts w:ascii="MS Gothic" w:eastAsia="MS Gothic" w:hAnsi="MS Gothic" w:cs="Calibri" w:hint="eastAsia"/>
              <w:b/>
              <w:szCs w:val="26"/>
              <w:lang w:eastAsia="en-US"/>
            </w:rPr>
            <w:t>☐</w:t>
          </w:r>
        </w:sdtContent>
      </w:sdt>
    </w:p>
    <w:p w14:paraId="37300B67" w14:textId="77777777" w:rsidR="00EB32D4" w:rsidRPr="001E41D5" w:rsidRDefault="00EB32D4" w:rsidP="00D21843">
      <w:pPr>
        <w:spacing w:after="200" w:line="276" w:lineRule="auto"/>
        <w:ind w:left="567"/>
        <w:contextualSpacing/>
        <w:rPr>
          <w:rFonts w:ascii="Gill Sans MT" w:eastAsia="Calibri" w:hAnsi="Gill Sans MT" w:cs="Times New Roman"/>
          <w:b/>
          <w:szCs w:val="22"/>
          <w:lang w:eastAsia="en-US"/>
        </w:rPr>
      </w:pPr>
    </w:p>
    <w:p w14:paraId="49323F1E" w14:textId="77777777" w:rsidR="00EB32D4" w:rsidRPr="001E41D5" w:rsidRDefault="00EB32D4" w:rsidP="009E6A16">
      <w:pPr>
        <w:numPr>
          <w:ilvl w:val="0"/>
          <w:numId w:val="5"/>
        </w:numPr>
        <w:spacing w:after="200" w:line="276" w:lineRule="auto"/>
        <w:ind w:left="567" w:hanging="567"/>
        <w:contextualSpacing/>
        <w:rPr>
          <w:rFonts w:ascii="Gill Sans MT" w:eastAsia="Calibri" w:hAnsi="Gill Sans MT" w:cs="Times New Roman"/>
          <w:b/>
          <w:szCs w:val="22"/>
          <w:lang w:eastAsia="en-US"/>
        </w:rPr>
      </w:pPr>
      <w:r w:rsidRPr="001E41D5">
        <w:rPr>
          <w:rFonts w:ascii="Gill Sans MT" w:eastAsia="Calibri" w:hAnsi="Gill Sans MT" w:cs="Times New Roman"/>
          <w:b/>
          <w:szCs w:val="22"/>
          <w:lang w:eastAsia="en-US"/>
        </w:rPr>
        <w:t>Organisation / Business website address</w:t>
      </w:r>
    </w:p>
    <w:p w14:paraId="27AC2D6E" w14:textId="5EDC008B" w:rsidR="00EB32D4"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id w:val="1781839219"/>
          <w:placeholder>
            <w:docPart w:val="BC90CC77D2F14514ADDFE027E28930E5"/>
          </w:placeholder>
          <w:showingPlcHdr/>
          <w:text/>
        </w:sdtPr>
        <w:sdtEndPr>
          <w:rPr>
            <w:rStyle w:val="DefaultParagraphFont"/>
            <w:rFonts w:cstheme="minorBidi"/>
            <w:color w:val="000000"/>
            <w:szCs w:val="20"/>
          </w:rPr>
        </w:sdtEndPr>
        <w:sdtContent>
          <w:r w:rsidR="008366BF" w:rsidRPr="00EB32D4">
            <w:rPr>
              <w:rFonts w:ascii="Calibri" w:eastAsia="Times New Roman" w:hAnsi="Calibri" w:cs="Calibri"/>
              <w:color w:val="808080"/>
              <w:szCs w:val="26"/>
            </w:rPr>
            <w:t>Click here to enter text.</w:t>
          </w:r>
        </w:sdtContent>
      </w:sdt>
    </w:p>
    <w:p w14:paraId="13578C09" w14:textId="77777777" w:rsidR="00EB32D4" w:rsidRPr="001E41D5" w:rsidRDefault="00EB32D4" w:rsidP="00D21843">
      <w:pPr>
        <w:spacing w:line="276" w:lineRule="auto"/>
        <w:rPr>
          <w:rFonts w:ascii="Gill Sans MT" w:eastAsia="Calibri" w:hAnsi="Gill Sans MT" w:cs="Times New Roman"/>
          <w:b/>
          <w:szCs w:val="22"/>
        </w:rPr>
      </w:pPr>
    </w:p>
    <w:p w14:paraId="20A3FC27" w14:textId="77777777" w:rsidR="00EB32D4" w:rsidRPr="00D87D7A" w:rsidRDefault="00EB32D4" w:rsidP="009E6A16">
      <w:pPr>
        <w:numPr>
          <w:ilvl w:val="0"/>
          <w:numId w:val="5"/>
        </w:numPr>
        <w:spacing w:after="200" w:line="276" w:lineRule="auto"/>
        <w:ind w:left="567" w:hanging="567"/>
        <w:contextualSpacing/>
        <w:rPr>
          <w:rFonts w:ascii="Gill Sans MT" w:eastAsia="Calibri" w:hAnsi="Gill Sans MT" w:cs="Times New Roman"/>
          <w:b/>
          <w:szCs w:val="22"/>
        </w:rPr>
      </w:pPr>
      <w:r w:rsidRPr="00D87D7A">
        <w:rPr>
          <w:rFonts w:ascii="Gill Sans MT" w:eastAsia="Calibri" w:hAnsi="Gill Sans MT" w:cs="Times New Roman"/>
          <w:b/>
          <w:szCs w:val="22"/>
        </w:rPr>
        <w:t>What is the Legal Status of your organisation?</w:t>
      </w:r>
    </w:p>
    <w:p w14:paraId="4E0D3790" w14:textId="37DD843B" w:rsidR="00EB32D4"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alias w:val="Legal Status"/>
          <w:tag w:val="Legal Status"/>
          <w:id w:val="2104752593"/>
          <w:placeholder>
            <w:docPart w:val="89EA346215704DD0BFF515423F48757A"/>
          </w:placeholder>
          <w:showingPlcHdr/>
          <w:dropDownList>
            <w:listItem w:value="Choose an item."/>
            <w:listItem w:displayText="Parish/Town Council" w:value="Parish/Town Council"/>
            <w:listItem w:displayText="Other Public Body" w:value="Other Public Body"/>
            <w:listItem w:displayText="Unincorporated Association" w:value="Unincorporated Association"/>
            <w:listItem w:displayText="Community Interest Company (CIC)" w:value="Community Interest Company (CIC)"/>
            <w:listItem w:displayText="Registered Charity" w:value="Registered Charity"/>
            <w:listItem w:displayText="Sole Trader" w:value="Sole Trader"/>
            <w:listItem w:displayText="Partnership" w:value="Partnership"/>
            <w:listItem w:displayText="Limited Liability Partnership" w:value="Limited Liability Partnership"/>
            <w:listItem w:displayText="Company Ltd by Shares" w:value="Company Ltd by Shares"/>
            <w:listItem w:displayText="Company Ltd by Guarantee" w:value="Company Ltd by Guarantee"/>
            <w:listItem w:displayText="Other" w:value="Other"/>
          </w:dropDownList>
        </w:sdtPr>
        <w:sdtEndPr>
          <w:rPr>
            <w:rStyle w:val="DefaultParagraphFont"/>
            <w:rFonts w:cstheme="minorBidi"/>
            <w:color w:val="808080"/>
            <w:szCs w:val="20"/>
          </w:rPr>
        </w:sdtEndPr>
        <w:sdtContent>
          <w:r w:rsidR="008366BF" w:rsidRPr="00EB32D4">
            <w:rPr>
              <w:rFonts w:ascii="Calibri" w:eastAsia="Times New Roman" w:hAnsi="Calibri" w:cs="Calibri"/>
              <w:color w:val="808080"/>
              <w:szCs w:val="26"/>
            </w:rPr>
            <w:t>Choose an item.</w:t>
          </w:r>
        </w:sdtContent>
      </w:sdt>
    </w:p>
    <w:p w14:paraId="309B8370" w14:textId="77777777" w:rsidR="00FC2164" w:rsidRPr="001E41D5" w:rsidRDefault="00FC2164" w:rsidP="00D21843">
      <w:pPr>
        <w:tabs>
          <w:tab w:val="left" w:pos="32"/>
          <w:tab w:val="left" w:pos="540"/>
          <w:tab w:val="left" w:pos="567"/>
        </w:tabs>
        <w:ind w:firstLine="567"/>
        <w:rPr>
          <w:rFonts w:ascii="Gill Sans MT" w:eastAsia="Times New Roman" w:hAnsi="Gill Sans MT" w:cs="Calibri"/>
          <w:b/>
          <w:sz w:val="20"/>
        </w:rPr>
      </w:pPr>
    </w:p>
    <w:p w14:paraId="6C196F85" w14:textId="23351E2E" w:rsidR="00EB32D4" w:rsidRPr="001E41D5" w:rsidRDefault="00EB32D4" w:rsidP="00D21843">
      <w:pPr>
        <w:tabs>
          <w:tab w:val="left" w:pos="32"/>
          <w:tab w:val="left" w:pos="540"/>
          <w:tab w:val="left" w:pos="567"/>
        </w:tabs>
        <w:ind w:firstLine="567"/>
        <w:rPr>
          <w:rFonts w:ascii="Gill Sans MT" w:eastAsia="Times New Roman" w:hAnsi="Gill Sans MT" w:cs="Calibri"/>
          <w:color w:val="808080"/>
          <w:szCs w:val="26"/>
        </w:rPr>
      </w:pPr>
      <w:r w:rsidRPr="001E41D5">
        <w:rPr>
          <w:rFonts w:ascii="Gill Sans MT" w:eastAsia="Times New Roman" w:hAnsi="Gill Sans MT" w:cs="Calibri"/>
          <w:b/>
          <w:szCs w:val="26"/>
        </w:rPr>
        <w:t>If other, please specify</w:t>
      </w:r>
      <w:r w:rsidR="00452842" w:rsidRPr="001E41D5">
        <w:rPr>
          <w:rFonts w:ascii="Gill Sans MT" w:eastAsia="Times New Roman" w:hAnsi="Gill Sans MT" w:cs="Calibri"/>
          <w:b/>
          <w:szCs w:val="26"/>
        </w:rPr>
        <w:t>:</w:t>
      </w:r>
      <w:r w:rsidRPr="001E41D5">
        <w:rPr>
          <w:rFonts w:ascii="Gill Sans MT" w:eastAsia="Times New Roman" w:hAnsi="Gill Sans MT" w:cs="Calibri"/>
          <w:color w:val="808080"/>
          <w:szCs w:val="26"/>
        </w:rPr>
        <w:tab/>
      </w:r>
      <w:sdt>
        <w:sdtPr>
          <w:rPr>
            <w:rStyle w:val="Style1Char"/>
            <w:rFonts w:ascii="Gill Sans MT" w:eastAsiaTheme="minorEastAsia" w:hAnsi="Gill Sans MT"/>
          </w:rPr>
          <w:alias w:val="Other"/>
          <w:tag w:val="Other"/>
          <w:id w:val="-605430489"/>
          <w:placeholder>
            <w:docPart w:val="2B6206F6E330449E98B537644B54FDD6"/>
          </w:placeholder>
          <w:showingPlcHdr/>
          <w:text/>
        </w:sdtPr>
        <w:sdtEndPr>
          <w:rPr>
            <w:rStyle w:val="DefaultParagraphFont"/>
            <w:rFonts w:cstheme="minorBidi"/>
            <w:color w:val="000000"/>
            <w:szCs w:val="20"/>
          </w:rPr>
        </w:sdtEndPr>
        <w:sdtContent>
          <w:r w:rsidR="00074905" w:rsidRPr="001E41D5">
            <w:rPr>
              <w:rFonts w:ascii="Gill Sans MT" w:eastAsia="Times New Roman" w:hAnsi="Gill Sans MT" w:cs="Calibri"/>
              <w:color w:val="808080"/>
              <w:szCs w:val="26"/>
            </w:rPr>
            <w:t>Click here to enter text.</w:t>
          </w:r>
        </w:sdtContent>
      </w:sdt>
      <w:r w:rsidRPr="001E41D5">
        <w:rPr>
          <w:rFonts w:ascii="Gill Sans MT" w:eastAsia="Times New Roman" w:hAnsi="Gill Sans MT" w:cs="Calibri"/>
          <w:color w:val="808080"/>
          <w:szCs w:val="26"/>
        </w:rPr>
        <w:tab/>
      </w:r>
    </w:p>
    <w:p w14:paraId="26D823D9" w14:textId="77777777" w:rsidR="00EB32D4" w:rsidRPr="001E41D5" w:rsidRDefault="00EB32D4" w:rsidP="00D21843">
      <w:pPr>
        <w:tabs>
          <w:tab w:val="left" w:pos="32"/>
          <w:tab w:val="left" w:pos="540"/>
          <w:tab w:val="left" w:pos="567"/>
        </w:tabs>
        <w:ind w:firstLine="567"/>
        <w:rPr>
          <w:rFonts w:ascii="Gill Sans MT" w:eastAsia="Times New Roman" w:hAnsi="Gill Sans MT" w:cs="Calibri"/>
          <w:color w:val="808080"/>
          <w:szCs w:val="26"/>
        </w:rPr>
      </w:pPr>
    </w:p>
    <w:p w14:paraId="4CE41047" w14:textId="77777777" w:rsidR="00EB32D4" w:rsidRPr="001E41D5" w:rsidRDefault="00EB32D4" w:rsidP="009E6A16">
      <w:pPr>
        <w:numPr>
          <w:ilvl w:val="0"/>
          <w:numId w:val="5"/>
        </w:numPr>
        <w:spacing w:after="200" w:line="276" w:lineRule="auto"/>
        <w:ind w:left="567" w:hanging="567"/>
        <w:contextualSpacing/>
        <w:rPr>
          <w:rFonts w:ascii="Gill Sans MT" w:eastAsia="Calibri" w:hAnsi="Gill Sans MT" w:cs="Times New Roman"/>
          <w:b/>
          <w:szCs w:val="22"/>
        </w:rPr>
      </w:pPr>
      <w:r w:rsidRPr="001E41D5">
        <w:rPr>
          <w:rFonts w:ascii="Gill Sans MT" w:eastAsia="Calibri" w:hAnsi="Gill Sans MT" w:cs="Times New Roman"/>
          <w:b/>
          <w:szCs w:val="22"/>
        </w:rPr>
        <w:t>Please provide your charity number if registered with The Charity Commission, UTR number if a Sole Trader or Partnership, or your company number if registered with Companies House.</w:t>
      </w:r>
    </w:p>
    <w:p w14:paraId="64514277" w14:textId="259FDDF2" w:rsidR="00EB32D4"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id w:val="1676844979"/>
          <w:placeholder>
            <w:docPart w:val="AF008093335644FEA9FF60BDB5B0C2D2"/>
          </w:placeholder>
          <w:showingPlcHdr/>
          <w:text/>
        </w:sdtPr>
        <w:sdtEndPr>
          <w:rPr>
            <w:rStyle w:val="DefaultParagraphFont"/>
            <w:rFonts w:cstheme="minorBidi"/>
            <w:color w:val="000000"/>
            <w:szCs w:val="20"/>
          </w:rPr>
        </w:sdtEndPr>
        <w:sdtContent>
          <w:r w:rsidR="008366BF" w:rsidRPr="00EB32D4">
            <w:rPr>
              <w:rFonts w:ascii="Calibri" w:eastAsia="Times New Roman" w:hAnsi="Calibri" w:cs="Calibri"/>
              <w:color w:val="808080"/>
              <w:szCs w:val="26"/>
            </w:rPr>
            <w:t>Click here to enter text.</w:t>
          </w:r>
        </w:sdtContent>
      </w:sdt>
      <w:r w:rsidR="00EB32D4" w:rsidRPr="001E41D5">
        <w:rPr>
          <w:rFonts w:ascii="Gill Sans MT" w:eastAsia="Times New Roman" w:hAnsi="Gill Sans MT" w:cs="Calibri"/>
          <w:color w:val="808080"/>
          <w:szCs w:val="26"/>
        </w:rPr>
        <w:tab/>
      </w:r>
    </w:p>
    <w:p w14:paraId="1C6FC4CC" w14:textId="77777777" w:rsidR="00EB32D4" w:rsidRPr="001E41D5" w:rsidRDefault="00EB32D4" w:rsidP="00D21843">
      <w:pPr>
        <w:tabs>
          <w:tab w:val="left" w:pos="32"/>
          <w:tab w:val="left" w:pos="540"/>
          <w:tab w:val="left" w:pos="567"/>
        </w:tabs>
        <w:ind w:firstLine="567"/>
        <w:rPr>
          <w:rFonts w:ascii="Gill Sans MT" w:eastAsia="Times New Roman" w:hAnsi="Gill Sans MT" w:cs="Calibri"/>
          <w:color w:val="808080"/>
          <w:szCs w:val="26"/>
        </w:rPr>
      </w:pPr>
    </w:p>
    <w:p w14:paraId="06DD795D" w14:textId="46E02541" w:rsidR="00EB32D4" w:rsidRPr="001E41D5" w:rsidRDefault="00714A69" w:rsidP="009E6A16">
      <w:pPr>
        <w:numPr>
          <w:ilvl w:val="0"/>
          <w:numId w:val="5"/>
        </w:numPr>
        <w:spacing w:after="200" w:line="276" w:lineRule="auto"/>
        <w:ind w:left="567" w:hanging="567"/>
        <w:contextualSpacing/>
        <w:rPr>
          <w:rFonts w:ascii="Gill Sans MT" w:eastAsia="Calibri" w:hAnsi="Gill Sans MT" w:cs="Times New Roman"/>
          <w:b/>
          <w:szCs w:val="22"/>
          <w:lang w:eastAsia="en-US"/>
        </w:rPr>
      </w:pPr>
      <w:r>
        <w:rPr>
          <w:rFonts w:ascii="Gill Sans MT" w:eastAsia="Calibri" w:hAnsi="Gill Sans MT" w:cs="Times New Roman"/>
          <w:b/>
          <w:szCs w:val="22"/>
          <w:lang w:eastAsia="en-US"/>
        </w:rPr>
        <w:t>Please c</w:t>
      </w:r>
      <w:r w:rsidR="00EB32D4" w:rsidRPr="001E41D5">
        <w:rPr>
          <w:rFonts w:ascii="Gill Sans MT" w:eastAsia="Calibri" w:hAnsi="Gill Sans MT" w:cs="Times New Roman"/>
          <w:b/>
          <w:szCs w:val="22"/>
          <w:lang w:eastAsia="en-US"/>
        </w:rPr>
        <w:t>onfirm if any of the following apply to your organisation / business principals and if so, give details:</w:t>
      </w:r>
    </w:p>
    <w:tbl>
      <w:tblPr>
        <w:tblStyle w:val="TableGrid1"/>
        <w:tblW w:w="9781" w:type="dxa"/>
        <w:tblInd w:w="-147" w:type="dxa"/>
        <w:tblLayout w:type="fixed"/>
        <w:tblLook w:val="04A0" w:firstRow="1" w:lastRow="0" w:firstColumn="1" w:lastColumn="0" w:noHBand="0" w:noVBand="1"/>
      </w:tblPr>
      <w:tblGrid>
        <w:gridCol w:w="3686"/>
        <w:gridCol w:w="2552"/>
        <w:gridCol w:w="3543"/>
      </w:tblGrid>
      <w:tr w:rsidR="0046126E" w:rsidRPr="001E41D5" w14:paraId="50F325CB" w14:textId="77777777" w:rsidTr="0046126E">
        <w:tc>
          <w:tcPr>
            <w:tcW w:w="3686" w:type="dxa"/>
          </w:tcPr>
          <w:p w14:paraId="7985A18C" w14:textId="77777777" w:rsidR="00EB32D4" w:rsidRPr="001E41D5" w:rsidRDefault="00EB32D4" w:rsidP="00D21843">
            <w:pPr>
              <w:contextualSpacing/>
              <w:rPr>
                <w:rFonts w:ascii="Gill Sans MT" w:hAnsi="Gill Sans MT" w:cs="Times New Roman"/>
                <w:bCs/>
              </w:rPr>
            </w:pPr>
            <w:r w:rsidRPr="001E41D5">
              <w:rPr>
                <w:rFonts w:ascii="Gill Sans MT" w:hAnsi="Gill Sans MT" w:cs="Times New Roman"/>
                <w:bCs/>
              </w:rPr>
              <w:t>Disqualified as a Director</w:t>
            </w:r>
          </w:p>
        </w:tc>
        <w:sdt>
          <w:sdtPr>
            <w:rPr>
              <w:rStyle w:val="Style1Char"/>
              <w:rFonts w:ascii="Gill Sans MT" w:eastAsia="Calibri" w:hAnsi="Gill Sans MT"/>
            </w:rPr>
            <w:id w:val="829177077"/>
            <w:placeholder>
              <w:docPart w:val="82E1AA95CCE44304A64663D2C9E94EC6"/>
            </w:placeholder>
            <w:showingPlcHdr/>
            <w:dropDownList>
              <w:listItem w:value="Choose an item."/>
              <w:listItem w:displayText="Yes" w:value="Yes"/>
              <w:listItem w:displayText="No" w:value="No"/>
            </w:dropDownList>
          </w:sdtPr>
          <w:sdtEndPr>
            <w:rPr>
              <w:rStyle w:val="DefaultParagraphFont"/>
              <w:rFonts w:cstheme="minorBidi"/>
              <w:color w:val="808080"/>
              <w:szCs w:val="22"/>
            </w:rPr>
          </w:sdtEndPr>
          <w:sdtContent>
            <w:tc>
              <w:tcPr>
                <w:tcW w:w="2552" w:type="dxa"/>
                <w:vAlign w:val="center"/>
              </w:tcPr>
              <w:p w14:paraId="169383FA" w14:textId="3217594E" w:rsidR="00EB32D4" w:rsidRPr="001E41D5" w:rsidRDefault="008366BF" w:rsidP="00D21843">
                <w:pPr>
                  <w:tabs>
                    <w:tab w:val="left" w:pos="32"/>
                    <w:tab w:val="left" w:pos="540"/>
                    <w:tab w:val="left" w:pos="567"/>
                  </w:tabs>
                  <w:ind w:firstLine="567"/>
                  <w:rPr>
                    <w:rFonts w:ascii="Gill Sans MT" w:eastAsia="Times New Roman" w:hAnsi="Gill Sans MT" w:cs="Calibri"/>
                    <w:color w:val="808080"/>
                    <w:szCs w:val="26"/>
                  </w:rPr>
                </w:pPr>
                <w:r w:rsidRPr="00EB32D4">
                  <w:rPr>
                    <w:rFonts w:ascii="Calibri" w:eastAsia="Times New Roman" w:hAnsi="Calibri" w:cs="Calibri"/>
                    <w:color w:val="808080"/>
                    <w:szCs w:val="26"/>
                  </w:rPr>
                  <w:t>Choose an item.</w:t>
                </w:r>
              </w:p>
            </w:tc>
          </w:sdtContent>
        </w:sdt>
        <w:tc>
          <w:tcPr>
            <w:tcW w:w="3543" w:type="dxa"/>
            <w:vAlign w:val="center"/>
          </w:tcPr>
          <w:p w14:paraId="343ADB13" w14:textId="26E5D055" w:rsidR="00EB32D4"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Calibri" w:hAnsi="Gill Sans MT"/>
                </w:rPr>
                <w:id w:val="2140912444"/>
                <w:placeholder>
                  <w:docPart w:val="7CBD6F6A0C0C4D30950B3CE0A8F6973E"/>
                </w:placeholder>
                <w:showingPlcHdr/>
                <w:text/>
              </w:sdtPr>
              <w:sdtEndPr>
                <w:rPr>
                  <w:rStyle w:val="DefaultParagraphFont"/>
                  <w:rFonts w:cstheme="minorBidi"/>
                  <w:color w:val="000000"/>
                  <w:szCs w:val="22"/>
                </w:rPr>
              </w:sdtEndPr>
              <w:sdtContent>
                <w:r w:rsidR="00074905" w:rsidRPr="001E41D5">
                  <w:rPr>
                    <w:rFonts w:ascii="Gill Sans MT" w:eastAsia="Times New Roman" w:hAnsi="Gill Sans MT" w:cs="Calibri"/>
                    <w:color w:val="808080"/>
                    <w:szCs w:val="26"/>
                  </w:rPr>
                  <w:t>Click here to enter text.</w:t>
                </w:r>
              </w:sdtContent>
            </w:sdt>
          </w:p>
        </w:tc>
      </w:tr>
      <w:tr w:rsidR="0046126E" w:rsidRPr="001E41D5" w14:paraId="54C6A02E" w14:textId="77777777" w:rsidTr="0046126E">
        <w:tc>
          <w:tcPr>
            <w:tcW w:w="3686" w:type="dxa"/>
          </w:tcPr>
          <w:p w14:paraId="1AFDB7F0" w14:textId="77777777" w:rsidR="00EB32D4" w:rsidRPr="001E41D5" w:rsidRDefault="00EB32D4" w:rsidP="00D21843">
            <w:pPr>
              <w:contextualSpacing/>
              <w:rPr>
                <w:rFonts w:ascii="Gill Sans MT" w:hAnsi="Gill Sans MT" w:cs="Times New Roman"/>
                <w:bCs/>
              </w:rPr>
            </w:pPr>
            <w:r w:rsidRPr="001E41D5">
              <w:rPr>
                <w:rFonts w:ascii="Gill Sans MT" w:hAnsi="Gill Sans MT" w:cs="Times New Roman"/>
                <w:bCs/>
              </w:rPr>
              <w:t>Listed in the Individual Insolvency Register</w:t>
            </w:r>
          </w:p>
        </w:tc>
        <w:sdt>
          <w:sdtPr>
            <w:rPr>
              <w:rStyle w:val="Style1Char"/>
              <w:rFonts w:ascii="Gill Sans MT" w:eastAsia="Calibri" w:hAnsi="Gill Sans MT"/>
            </w:rPr>
            <w:id w:val="1311059338"/>
            <w:placeholder>
              <w:docPart w:val="74144B59177A486C8A7832611724B2C2"/>
            </w:placeholder>
            <w:showingPlcHdr/>
            <w:dropDownList>
              <w:listItem w:value="Choose an item."/>
              <w:listItem w:displayText="Yes" w:value="Yes"/>
              <w:listItem w:displayText="No" w:value="No"/>
            </w:dropDownList>
          </w:sdtPr>
          <w:sdtEndPr>
            <w:rPr>
              <w:rStyle w:val="DefaultParagraphFont"/>
              <w:rFonts w:cstheme="minorBidi"/>
              <w:color w:val="808080"/>
              <w:szCs w:val="22"/>
            </w:rPr>
          </w:sdtEndPr>
          <w:sdtContent>
            <w:tc>
              <w:tcPr>
                <w:tcW w:w="2552" w:type="dxa"/>
                <w:vAlign w:val="center"/>
              </w:tcPr>
              <w:p w14:paraId="128627D7" w14:textId="12A44745" w:rsidR="00EB32D4" w:rsidRPr="001E41D5" w:rsidRDefault="008366BF" w:rsidP="00D21843">
                <w:pPr>
                  <w:tabs>
                    <w:tab w:val="left" w:pos="32"/>
                    <w:tab w:val="left" w:pos="540"/>
                    <w:tab w:val="left" w:pos="567"/>
                  </w:tabs>
                  <w:ind w:firstLine="567"/>
                  <w:rPr>
                    <w:rFonts w:ascii="Gill Sans MT" w:eastAsia="Times New Roman" w:hAnsi="Gill Sans MT" w:cs="Calibri"/>
                    <w:color w:val="808080"/>
                    <w:szCs w:val="26"/>
                  </w:rPr>
                </w:pPr>
                <w:r w:rsidRPr="00074905">
                  <w:rPr>
                    <w:rStyle w:val="BodyTextChar"/>
                  </w:rPr>
                  <w:t>Choose an item.</w:t>
                </w:r>
              </w:p>
            </w:tc>
          </w:sdtContent>
        </w:sdt>
        <w:tc>
          <w:tcPr>
            <w:tcW w:w="3543" w:type="dxa"/>
            <w:vAlign w:val="center"/>
          </w:tcPr>
          <w:p w14:paraId="3FB318AE" w14:textId="11009780" w:rsidR="00EB32D4" w:rsidRPr="001E41D5" w:rsidRDefault="004104B3" w:rsidP="00D21843">
            <w:pPr>
              <w:tabs>
                <w:tab w:val="left" w:pos="145"/>
                <w:tab w:val="left" w:pos="540"/>
                <w:tab w:val="left" w:pos="567"/>
              </w:tabs>
              <w:ind w:left="286" w:firstLine="281"/>
              <w:rPr>
                <w:rFonts w:ascii="Gill Sans MT" w:eastAsia="Times New Roman" w:hAnsi="Gill Sans MT" w:cs="Calibri"/>
                <w:color w:val="808080"/>
                <w:szCs w:val="26"/>
              </w:rPr>
            </w:pPr>
            <w:sdt>
              <w:sdtPr>
                <w:rPr>
                  <w:rStyle w:val="Style1Char"/>
                  <w:rFonts w:ascii="Gill Sans MT" w:eastAsia="Calibri" w:hAnsi="Gill Sans MT"/>
                </w:rPr>
                <w:id w:val="-261230452"/>
                <w:placeholder>
                  <w:docPart w:val="83240D865EF646C68EFC0274C052F215"/>
                </w:placeholder>
                <w:showingPlcHdr/>
                <w:text/>
              </w:sdtPr>
              <w:sdtEndPr>
                <w:rPr>
                  <w:rStyle w:val="DefaultParagraphFont"/>
                  <w:rFonts w:cstheme="minorBidi"/>
                  <w:color w:val="000000"/>
                  <w:szCs w:val="22"/>
                </w:rPr>
              </w:sdtEndPr>
              <w:sdtContent>
                <w:r w:rsidR="00074905" w:rsidRPr="001E41D5">
                  <w:rPr>
                    <w:rFonts w:ascii="Gill Sans MT" w:eastAsia="Times New Roman" w:hAnsi="Gill Sans MT" w:cs="Calibri"/>
                    <w:color w:val="808080"/>
                    <w:szCs w:val="26"/>
                  </w:rPr>
                  <w:t>Click here to enter text.</w:t>
                </w:r>
              </w:sdtContent>
            </w:sdt>
          </w:p>
        </w:tc>
      </w:tr>
      <w:tr w:rsidR="0046126E" w:rsidRPr="001E41D5" w14:paraId="74329A66" w14:textId="77777777" w:rsidTr="0046126E">
        <w:tc>
          <w:tcPr>
            <w:tcW w:w="3686" w:type="dxa"/>
          </w:tcPr>
          <w:p w14:paraId="62FBDDCD" w14:textId="77777777" w:rsidR="00EB32D4" w:rsidRPr="001E41D5" w:rsidRDefault="00EB32D4" w:rsidP="00D21843">
            <w:pPr>
              <w:contextualSpacing/>
              <w:rPr>
                <w:rFonts w:ascii="Gill Sans MT" w:hAnsi="Gill Sans MT" w:cs="Times New Roman"/>
                <w:bCs/>
              </w:rPr>
            </w:pPr>
            <w:r w:rsidRPr="001E41D5">
              <w:rPr>
                <w:rFonts w:ascii="Gill Sans MT" w:hAnsi="Gill Sans MT" w:cs="Times New Roman"/>
                <w:bCs/>
              </w:rPr>
              <w:t>Subject to bankruptcy proceedings</w:t>
            </w:r>
          </w:p>
        </w:tc>
        <w:sdt>
          <w:sdtPr>
            <w:rPr>
              <w:rStyle w:val="Style1Char"/>
              <w:rFonts w:ascii="Gill Sans MT" w:eastAsia="Calibri" w:hAnsi="Gill Sans MT"/>
            </w:rPr>
            <w:id w:val="-2018848011"/>
            <w:placeholder>
              <w:docPart w:val="7C94FABC40CB42F9BEB3F392801B9A32"/>
            </w:placeholder>
            <w:showingPlcHdr/>
            <w:dropDownList>
              <w:listItem w:value="Choose an item."/>
              <w:listItem w:displayText="Yes" w:value="Yes"/>
              <w:listItem w:displayText="No" w:value="No"/>
            </w:dropDownList>
          </w:sdtPr>
          <w:sdtEndPr>
            <w:rPr>
              <w:rStyle w:val="DefaultParagraphFont"/>
              <w:rFonts w:cstheme="minorBidi"/>
              <w:color w:val="808080"/>
              <w:szCs w:val="22"/>
            </w:rPr>
          </w:sdtEndPr>
          <w:sdtContent>
            <w:tc>
              <w:tcPr>
                <w:tcW w:w="2552" w:type="dxa"/>
                <w:vAlign w:val="center"/>
              </w:tcPr>
              <w:p w14:paraId="7378DA2F" w14:textId="18D0D519" w:rsidR="00EB32D4" w:rsidRPr="001E41D5" w:rsidRDefault="008366BF" w:rsidP="00D21843">
                <w:pPr>
                  <w:tabs>
                    <w:tab w:val="left" w:pos="32"/>
                    <w:tab w:val="left" w:pos="540"/>
                    <w:tab w:val="left" w:pos="567"/>
                  </w:tabs>
                  <w:ind w:firstLine="567"/>
                  <w:rPr>
                    <w:rFonts w:ascii="Gill Sans MT" w:eastAsia="Times New Roman" w:hAnsi="Gill Sans MT" w:cs="Calibri"/>
                    <w:color w:val="808080"/>
                    <w:szCs w:val="26"/>
                  </w:rPr>
                </w:pPr>
                <w:r w:rsidRPr="00074905">
                  <w:rPr>
                    <w:rStyle w:val="BodyTextChar"/>
                  </w:rPr>
                  <w:t>Choose an item.</w:t>
                </w:r>
              </w:p>
            </w:tc>
          </w:sdtContent>
        </w:sdt>
        <w:tc>
          <w:tcPr>
            <w:tcW w:w="3543" w:type="dxa"/>
            <w:vAlign w:val="center"/>
          </w:tcPr>
          <w:p w14:paraId="7E573FAC" w14:textId="398FA662" w:rsidR="00EB32D4"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Calibri" w:hAnsi="Gill Sans MT"/>
                </w:rPr>
                <w:id w:val="-304080223"/>
                <w:placeholder>
                  <w:docPart w:val="1089292D51D747AF8849F383B4B482A2"/>
                </w:placeholder>
                <w:showingPlcHdr/>
                <w:text/>
              </w:sdtPr>
              <w:sdtEndPr>
                <w:rPr>
                  <w:rStyle w:val="DefaultParagraphFont"/>
                  <w:rFonts w:cstheme="minorBidi"/>
                  <w:color w:val="000000"/>
                  <w:szCs w:val="22"/>
                </w:rPr>
              </w:sdtEndPr>
              <w:sdtContent>
                <w:r w:rsidR="00074905" w:rsidRPr="001E41D5">
                  <w:rPr>
                    <w:rFonts w:ascii="Gill Sans MT" w:eastAsia="Times New Roman" w:hAnsi="Gill Sans MT" w:cs="Calibri"/>
                    <w:color w:val="808080"/>
                    <w:szCs w:val="26"/>
                  </w:rPr>
                  <w:t>Click here to enter text.</w:t>
                </w:r>
              </w:sdtContent>
            </w:sdt>
          </w:p>
        </w:tc>
      </w:tr>
      <w:tr w:rsidR="0046126E" w:rsidRPr="001E41D5" w14:paraId="175DC235" w14:textId="77777777" w:rsidTr="0046126E">
        <w:tc>
          <w:tcPr>
            <w:tcW w:w="3686" w:type="dxa"/>
          </w:tcPr>
          <w:p w14:paraId="545A3111" w14:textId="77777777" w:rsidR="00EB32D4" w:rsidRPr="001E41D5" w:rsidRDefault="00EB32D4" w:rsidP="00D21843">
            <w:pPr>
              <w:contextualSpacing/>
              <w:rPr>
                <w:rFonts w:ascii="Gill Sans MT" w:hAnsi="Gill Sans MT" w:cs="Times New Roman"/>
                <w:bCs/>
              </w:rPr>
            </w:pPr>
            <w:r w:rsidRPr="001E41D5">
              <w:rPr>
                <w:rFonts w:ascii="Gill Sans MT" w:hAnsi="Gill Sans MT" w:cs="Times New Roman"/>
                <w:bCs/>
              </w:rPr>
              <w:t>Subject to a County Court Judgement</w:t>
            </w:r>
          </w:p>
        </w:tc>
        <w:sdt>
          <w:sdtPr>
            <w:rPr>
              <w:rStyle w:val="Style1Char"/>
              <w:rFonts w:ascii="Gill Sans MT" w:eastAsia="Calibri" w:hAnsi="Gill Sans MT"/>
            </w:rPr>
            <w:id w:val="185799034"/>
            <w:placeholder>
              <w:docPart w:val="C92D2130D7544E06A48EE97F08D917BB"/>
            </w:placeholder>
            <w:showingPlcHdr/>
            <w:dropDownList>
              <w:listItem w:value="Choose an item."/>
              <w:listItem w:displayText="Yes" w:value="Yes"/>
              <w:listItem w:displayText="No" w:value="No"/>
            </w:dropDownList>
          </w:sdtPr>
          <w:sdtEndPr>
            <w:rPr>
              <w:rStyle w:val="DefaultParagraphFont"/>
              <w:rFonts w:cstheme="minorBidi"/>
              <w:color w:val="808080"/>
              <w:szCs w:val="22"/>
            </w:rPr>
          </w:sdtEndPr>
          <w:sdtContent>
            <w:tc>
              <w:tcPr>
                <w:tcW w:w="2552" w:type="dxa"/>
                <w:vAlign w:val="center"/>
              </w:tcPr>
              <w:p w14:paraId="23193650" w14:textId="1C56085B" w:rsidR="00EB32D4" w:rsidRPr="001E41D5" w:rsidRDefault="008366BF" w:rsidP="00D21843">
                <w:pPr>
                  <w:tabs>
                    <w:tab w:val="left" w:pos="32"/>
                    <w:tab w:val="left" w:pos="540"/>
                    <w:tab w:val="left" w:pos="567"/>
                  </w:tabs>
                  <w:ind w:firstLine="567"/>
                  <w:rPr>
                    <w:rFonts w:ascii="Gill Sans MT" w:eastAsia="Times New Roman" w:hAnsi="Gill Sans MT" w:cs="Calibri"/>
                    <w:color w:val="808080"/>
                    <w:szCs w:val="26"/>
                  </w:rPr>
                </w:pPr>
                <w:r w:rsidRPr="00EB32D4">
                  <w:rPr>
                    <w:rFonts w:ascii="Calibri" w:eastAsia="Times New Roman" w:hAnsi="Calibri" w:cs="Calibri"/>
                    <w:color w:val="808080"/>
                    <w:szCs w:val="26"/>
                  </w:rPr>
                  <w:t>Choose an item.</w:t>
                </w:r>
              </w:p>
            </w:tc>
          </w:sdtContent>
        </w:sdt>
        <w:tc>
          <w:tcPr>
            <w:tcW w:w="3543" w:type="dxa"/>
            <w:vAlign w:val="center"/>
          </w:tcPr>
          <w:p w14:paraId="19456C70" w14:textId="12505C41" w:rsidR="00EB32D4"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Calibri" w:hAnsi="Gill Sans MT"/>
                </w:rPr>
                <w:id w:val="-1864811340"/>
                <w:placeholder>
                  <w:docPart w:val="A2EF94C8C51D4E3FA272BFA50736837F"/>
                </w:placeholder>
                <w:showingPlcHdr/>
                <w:text/>
              </w:sdtPr>
              <w:sdtEndPr>
                <w:rPr>
                  <w:rStyle w:val="DefaultParagraphFont"/>
                  <w:rFonts w:cstheme="minorBidi"/>
                  <w:color w:val="000000"/>
                  <w:szCs w:val="22"/>
                </w:rPr>
              </w:sdtEndPr>
              <w:sdtContent>
                <w:r w:rsidR="00074905" w:rsidRPr="001E41D5">
                  <w:rPr>
                    <w:rFonts w:ascii="Gill Sans MT" w:eastAsia="Times New Roman" w:hAnsi="Gill Sans MT" w:cs="Calibri"/>
                    <w:color w:val="808080"/>
                    <w:szCs w:val="26"/>
                  </w:rPr>
                  <w:t>Click here to enter text.</w:t>
                </w:r>
              </w:sdtContent>
            </w:sdt>
          </w:p>
        </w:tc>
      </w:tr>
    </w:tbl>
    <w:p w14:paraId="62D5A719" w14:textId="39785E12" w:rsidR="00967BEF" w:rsidRPr="001E41D5" w:rsidRDefault="00967BEF" w:rsidP="00D21843">
      <w:pPr>
        <w:rPr>
          <w:rFonts w:ascii="Gill Sans MT" w:hAnsi="Gill Sans MT"/>
          <w:lang w:eastAsia="en-US"/>
        </w:rPr>
      </w:pPr>
    </w:p>
    <w:p w14:paraId="3F8E52E0" w14:textId="7D3CCA45" w:rsidR="009032C1" w:rsidRPr="001E41D5" w:rsidRDefault="009032C1" w:rsidP="009E6A16">
      <w:pPr>
        <w:numPr>
          <w:ilvl w:val="0"/>
          <w:numId w:val="5"/>
        </w:numPr>
        <w:spacing w:after="200" w:line="276" w:lineRule="auto"/>
        <w:ind w:left="567" w:hanging="567"/>
        <w:contextualSpacing/>
        <w:rPr>
          <w:rFonts w:ascii="Gill Sans MT" w:eastAsia="Calibri" w:hAnsi="Gill Sans MT" w:cs="Times New Roman"/>
          <w:b/>
          <w:szCs w:val="22"/>
          <w:lang w:eastAsia="en-US"/>
        </w:rPr>
      </w:pPr>
      <w:r w:rsidRPr="001E41D5">
        <w:rPr>
          <w:rFonts w:ascii="Gill Sans MT" w:eastAsia="Calibri" w:hAnsi="Gill Sans MT" w:cs="Times New Roman"/>
          <w:b/>
          <w:szCs w:val="22"/>
          <w:lang w:eastAsia="en-US"/>
        </w:rPr>
        <w:t xml:space="preserve">Is your organisation VAT registered and confirm if you are applying for </w:t>
      </w:r>
      <w:r w:rsidR="00714A69">
        <w:rPr>
          <w:rFonts w:ascii="Gill Sans MT" w:eastAsia="Calibri" w:hAnsi="Gill Sans MT" w:cs="Times New Roman"/>
          <w:b/>
          <w:szCs w:val="22"/>
          <w:lang w:eastAsia="en-US"/>
        </w:rPr>
        <w:t>g</w:t>
      </w:r>
      <w:r w:rsidRPr="001E41D5">
        <w:rPr>
          <w:rFonts w:ascii="Gill Sans MT" w:eastAsia="Calibri" w:hAnsi="Gill Sans MT" w:cs="Times New Roman"/>
          <w:b/>
          <w:szCs w:val="22"/>
          <w:lang w:eastAsia="en-US"/>
        </w:rPr>
        <w:t xml:space="preserve">ross or </w:t>
      </w:r>
      <w:r w:rsidR="00714A69">
        <w:rPr>
          <w:rFonts w:ascii="Gill Sans MT" w:eastAsia="Calibri" w:hAnsi="Gill Sans MT" w:cs="Times New Roman"/>
          <w:b/>
          <w:szCs w:val="22"/>
          <w:lang w:eastAsia="en-US"/>
        </w:rPr>
        <w:t>n</w:t>
      </w:r>
      <w:r w:rsidRPr="001E41D5">
        <w:rPr>
          <w:rFonts w:ascii="Gill Sans MT" w:eastAsia="Calibri" w:hAnsi="Gill Sans MT" w:cs="Times New Roman"/>
          <w:b/>
          <w:szCs w:val="22"/>
          <w:lang w:eastAsia="en-US"/>
        </w:rPr>
        <w:t>et costs?</w:t>
      </w:r>
    </w:p>
    <w:p w14:paraId="520E2F12" w14:textId="44079547" w:rsidR="009032C1" w:rsidRPr="001E41D5" w:rsidRDefault="004104B3" w:rsidP="00D21843">
      <w:pPr>
        <w:tabs>
          <w:tab w:val="left" w:pos="32"/>
          <w:tab w:val="left" w:pos="540"/>
          <w:tab w:val="left" w:pos="567"/>
        </w:tabs>
        <w:ind w:firstLine="567"/>
        <w:rPr>
          <w:rFonts w:ascii="Gill Sans MT" w:eastAsia="Times New Roman" w:hAnsi="Gill Sans MT" w:cs="Calibri"/>
          <w:szCs w:val="26"/>
        </w:rPr>
      </w:pPr>
      <w:sdt>
        <w:sdtPr>
          <w:rPr>
            <w:rStyle w:val="Style1Char"/>
            <w:rFonts w:ascii="Gill Sans MT" w:eastAsiaTheme="minorEastAsia" w:hAnsi="Gill Sans MT"/>
          </w:rPr>
          <w:alias w:val="VAT"/>
          <w:tag w:val="VAT"/>
          <w:id w:val="-411006430"/>
          <w:placeholder>
            <w:docPart w:val="2841742B0A694EE190BD8A8CDC271F62"/>
          </w:placeholder>
          <w:showingPlcHdr/>
          <w:dropDownList>
            <w:listItem w:value="Choose an item."/>
            <w:listItem w:displayText="VAT Registered" w:value="VAT Registered"/>
            <w:listItem w:displayText="Not VAT Registered" w:value="Not VAT Registered"/>
            <w:listItem w:displayText="In process of registering for VAT" w:value="In process of registering for VAT"/>
          </w:dropDownList>
        </w:sdtPr>
        <w:sdtEndPr>
          <w:rPr>
            <w:rStyle w:val="DefaultParagraphFont"/>
            <w:rFonts w:cstheme="minorBidi"/>
            <w:color w:val="808080"/>
            <w:szCs w:val="20"/>
          </w:rPr>
        </w:sdtEndPr>
        <w:sdtContent>
          <w:r w:rsidR="008366BF" w:rsidRPr="009032C1">
            <w:rPr>
              <w:rFonts w:ascii="Calibri" w:eastAsia="Times New Roman" w:hAnsi="Calibri" w:cs="Calibri"/>
              <w:color w:val="808080"/>
              <w:szCs w:val="26"/>
            </w:rPr>
            <w:t>Choose an item.</w:t>
          </w:r>
        </w:sdtContent>
      </w:sdt>
      <w:r w:rsidR="009032C1" w:rsidRPr="001E41D5">
        <w:rPr>
          <w:rFonts w:ascii="Gill Sans MT" w:eastAsia="Times New Roman" w:hAnsi="Gill Sans MT" w:cs="Calibri"/>
          <w:color w:val="808080"/>
          <w:szCs w:val="26"/>
        </w:rPr>
        <w:tab/>
      </w:r>
      <w:r w:rsidR="009032C1" w:rsidRPr="001E41D5">
        <w:rPr>
          <w:rFonts w:ascii="Gill Sans MT" w:eastAsia="Times New Roman" w:hAnsi="Gill Sans MT" w:cs="Calibri"/>
          <w:color w:val="808080"/>
          <w:szCs w:val="26"/>
        </w:rPr>
        <w:tab/>
      </w:r>
      <w:r w:rsidR="009032C1" w:rsidRPr="001E41D5">
        <w:rPr>
          <w:rFonts w:ascii="Gill Sans MT" w:eastAsia="Times New Roman" w:hAnsi="Gill Sans MT" w:cs="Calibri"/>
          <w:color w:val="808080"/>
          <w:szCs w:val="26"/>
        </w:rPr>
        <w:tab/>
      </w:r>
      <w:sdt>
        <w:sdtPr>
          <w:rPr>
            <w:rStyle w:val="Style1Char"/>
            <w:rFonts w:ascii="Gill Sans MT" w:eastAsiaTheme="minorEastAsia" w:hAnsi="Gill Sans MT"/>
          </w:rPr>
          <w:id w:val="1084341491"/>
          <w:placeholder>
            <w:docPart w:val="FF1EB328A5C84452A36079DA47F137E7"/>
          </w:placeholder>
          <w:showingPlcHdr/>
          <w:dropDownList>
            <w:listItem w:value="Choose an item."/>
            <w:listItem w:displayText="Gross costs" w:value="Gross costs"/>
            <w:listItem w:displayText="Net costs" w:value="Net costs"/>
          </w:dropDownList>
        </w:sdtPr>
        <w:sdtEndPr>
          <w:rPr>
            <w:rStyle w:val="DefaultParagraphFont"/>
            <w:rFonts w:cstheme="minorBidi"/>
            <w:color w:val="808080"/>
            <w:szCs w:val="20"/>
          </w:rPr>
        </w:sdtEndPr>
        <w:sdtContent>
          <w:r w:rsidR="008366BF" w:rsidRPr="009032C1">
            <w:rPr>
              <w:rFonts w:ascii="Calibri" w:eastAsia="Times New Roman" w:hAnsi="Calibri" w:cs="Calibri"/>
              <w:color w:val="808080"/>
              <w:szCs w:val="26"/>
            </w:rPr>
            <w:t>Choose an item.</w:t>
          </w:r>
        </w:sdtContent>
      </w:sdt>
    </w:p>
    <w:p w14:paraId="032F60DC" w14:textId="77777777" w:rsidR="00FC2164" w:rsidRPr="001E41D5" w:rsidRDefault="00FC2164" w:rsidP="00D21843">
      <w:pPr>
        <w:tabs>
          <w:tab w:val="left" w:pos="32"/>
          <w:tab w:val="left" w:pos="540"/>
          <w:tab w:val="left" w:pos="567"/>
        </w:tabs>
        <w:ind w:firstLine="567"/>
        <w:rPr>
          <w:rFonts w:ascii="Gill Sans MT" w:eastAsia="Times New Roman" w:hAnsi="Gill Sans MT" w:cs="Calibri"/>
          <w:sz w:val="20"/>
        </w:rPr>
      </w:pPr>
    </w:p>
    <w:p w14:paraId="05309B43" w14:textId="3294D641" w:rsidR="009032C1" w:rsidRPr="001E41D5" w:rsidRDefault="009032C1" w:rsidP="00D21843">
      <w:pPr>
        <w:spacing w:line="276" w:lineRule="auto"/>
        <w:ind w:firstLine="567"/>
        <w:rPr>
          <w:rFonts w:ascii="Gill Sans MT" w:eastAsia="Calibri" w:hAnsi="Gill Sans MT" w:cs="Times New Roman"/>
          <w:b/>
          <w:szCs w:val="22"/>
        </w:rPr>
      </w:pPr>
      <w:r w:rsidRPr="001E41D5">
        <w:rPr>
          <w:rFonts w:ascii="Gill Sans MT" w:eastAsia="Calibri" w:hAnsi="Gill Sans MT" w:cs="Times New Roman"/>
          <w:b/>
          <w:szCs w:val="22"/>
        </w:rPr>
        <w:t>If you are VAT Registered, please provide your VAT number</w:t>
      </w:r>
      <w:r w:rsidR="00452842" w:rsidRPr="001E41D5">
        <w:rPr>
          <w:rFonts w:ascii="Gill Sans MT" w:eastAsia="Calibri" w:hAnsi="Gill Sans MT" w:cs="Times New Roman"/>
          <w:b/>
          <w:szCs w:val="22"/>
        </w:rPr>
        <w:t>:</w:t>
      </w:r>
    </w:p>
    <w:p w14:paraId="34C10506" w14:textId="0E138E8D" w:rsidR="009032C1"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alias w:val="Required number"/>
          <w:tag w:val="Required number"/>
          <w:id w:val="1286924257"/>
          <w:placeholder>
            <w:docPart w:val="5C89D854B9554178B37F4B95452F761F"/>
          </w:placeholder>
          <w:showingPlcHdr/>
          <w:text/>
        </w:sdtPr>
        <w:sdtEndPr>
          <w:rPr>
            <w:rStyle w:val="DefaultParagraphFont"/>
            <w:rFonts w:cstheme="minorBidi"/>
            <w:color w:val="000000"/>
            <w:szCs w:val="20"/>
          </w:rPr>
        </w:sdtEndPr>
        <w:sdtContent>
          <w:r w:rsidR="008366BF" w:rsidRPr="009032C1">
            <w:rPr>
              <w:rFonts w:ascii="Calibri" w:eastAsia="Times New Roman" w:hAnsi="Calibri" w:cs="Calibri"/>
              <w:color w:val="808080"/>
              <w:szCs w:val="26"/>
            </w:rPr>
            <w:t>Click here to enter text.</w:t>
          </w:r>
        </w:sdtContent>
      </w:sdt>
    </w:p>
    <w:p w14:paraId="6BEA8D0C" w14:textId="77777777" w:rsidR="009032C1" w:rsidRPr="001E41D5" w:rsidRDefault="009032C1" w:rsidP="00D21843">
      <w:pPr>
        <w:spacing w:line="276" w:lineRule="auto"/>
        <w:rPr>
          <w:rFonts w:ascii="Gill Sans MT" w:eastAsia="Calibri" w:hAnsi="Gill Sans MT" w:cs="Times New Roman"/>
          <w:b/>
          <w:szCs w:val="22"/>
        </w:rPr>
      </w:pPr>
    </w:p>
    <w:p w14:paraId="2031E558" w14:textId="75EB472C" w:rsidR="009032C1" w:rsidRPr="001E41D5" w:rsidRDefault="009032C1" w:rsidP="009E6A16">
      <w:pPr>
        <w:numPr>
          <w:ilvl w:val="0"/>
          <w:numId w:val="5"/>
        </w:numPr>
        <w:spacing w:after="200" w:line="276" w:lineRule="auto"/>
        <w:ind w:left="567" w:hanging="567"/>
        <w:contextualSpacing/>
        <w:rPr>
          <w:rFonts w:ascii="Gill Sans MT" w:eastAsia="Calibri" w:hAnsi="Gill Sans MT" w:cs="Times New Roman"/>
          <w:b/>
          <w:szCs w:val="22"/>
          <w:lang w:eastAsia="en-US"/>
        </w:rPr>
      </w:pPr>
      <w:r w:rsidRPr="001E41D5">
        <w:rPr>
          <w:rFonts w:ascii="Gill Sans MT" w:eastAsia="Calibri" w:hAnsi="Gill Sans MT" w:cs="Times New Roman"/>
          <w:b/>
          <w:bCs/>
          <w:szCs w:val="22"/>
          <w:lang w:eastAsia="en-US"/>
        </w:rPr>
        <w:t xml:space="preserve">How </w:t>
      </w:r>
      <w:r w:rsidRPr="001E41D5">
        <w:rPr>
          <w:rFonts w:ascii="Gill Sans MT" w:eastAsia="Calibri" w:hAnsi="Gill Sans MT" w:cs="Times New Roman"/>
          <w:b/>
          <w:szCs w:val="22"/>
          <w:lang w:eastAsia="en-US"/>
        </w:rPr>
        <w:t>long has your organisation been operational</w:t>
      </w:r>
      <w:r w:rsidRPr="001E41D5">
        <w:rPr>
          <w:rFonts w:ascii="Gill Sans MT" w:eastAsia="Calibri" w:hAnsi="Gill Sans MT" w:cs="Times New Roman"/>
          <w:b/>
          <w:bCs/>
          <w:szCs w:val="22"/>
          <w:lang w:eastAsia="en-US"/>
        </w:rPr>
        <w:t>?</w:t>
      </w:r>
      <w:r w:rsidRPr="001E41D5">
        <w:rPr>
          <w:rFonts w:ascii="Gill Sans MT" w:eastAsia="Calibri" w:hAnsi="Gill Sans MT" w:cs="Times New Roman"/>
          <w:b/>
          <w:szCs w:val="22"/>
          <w:lang w:eastAsia="en-US"/>
        </w:rPr>
        <w:t xml:space="preserve"> </w:t>
      </w:r>
      <w:r w:rsidRPr="001E41D5">
        <w:rPr>
          <w:rFonts w:ascii="Gill Sans MT" w:eastAsia="Calibri" w:hAnsi="Gill Sans MT" w:cs="Times New Roman"/>
          <w:b/>
          <w:szCs w:val="22"/>
          <w:lang w:eastAsia="en-US"/>
        </w:rPr>
        <w:tab/>
      </w:r>
    </w:p>
    <w:p w14:paraId="35382EAC" w14:textId="48DA063C" w:rsidR="009032C1"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id w:val="-411927223"/>
          <w:placeholder>
            <w:docPart w:val="B04BCC62968B4082AD960A084D2BEEDF"/>
          </w:placeholder>
          <w:showingPlcHdr/>
          <w:dropDownList>
            <w:listItem w:value="Choose an item."/>
            <w:listItem w:displayText="Less than 1 year" w:value="Less than 1 year"/>
            <w:listItem w:displayText="1 - 3 years" w:value="1 - 3 years"/>
            <w:listItem w:displayText="3 - 5 years" w:value="3 - 5 years"/>
            <w:listItem w:displayText="Over 5 years" w:value="Over 5 years"/>
            <w:listItem w:displayText="Not yet operational" w:value="Not yet operational"/>
          </w:dropDownList>
        </w:sdtPr>
        <w:sdtEndPr>
          <w:rPr>
            <w:rStyle w:val="DefaultParagraphFont"/>
            <w:rFonts w:cstheme="minorBidi"/>
            <w:color w:val="808080"/>
            <w:szCs w:val="20"/>
          </w:rPr>
        </w:sdtEndPr>
        <w:sdtContent>
          <w:r w:rsidR="008366BF" w:rsidRPr="009032C1">
            <w:rPr>
              <w:rFonts w:ascii="Calibri" w:eastAsia="Times New Roman" w:hAnsi="Calibri" w:cs="Calibri"/>
              <w:color w:val="808080"/>
              <w:szCs w:val="26"/>
            </w:rPr>
            <w:t>Choose an item.</w:t>
          </w:r>
        </w:sdtContent>
      </w:sdt>
    </w:p>
    <w:p w14:paraId="47633DD2" w14:textId="77777777" w:rsidR="009032C1" w:rsidRPr="001E41D5" w:rsidRDefault="009032C1" w:rsidP="00D21843">
      <w:pPr>
        <w:tabs>
          <w:tab w:val="left" w:pos="32"/>
          <w:tab w:val="left" w:pos="540"/>
          <w:tab w:val="left" w:pos="567"/>
        </w:tabs>
        <w:ind w:firstLine="567"/>
        <w:rPr>
          <w:rFonts w:ascii="Gill Sans MT" w:eastAsia="Times New Roman" w:hAnsi="Gill Sans MT" w:cs="Calibri"/>
          <w:color w:val="808080"/>
          <w:szCs w:val="26"/>
        </w:rPr>
      </w:pPr>
      <w:r w:rsidRPr="001E41D5">
        <w:rPr>
          <w:rFonts w:ascii="Gill Sans MT" w:eastAsia="Times New Roman" w:hAnsi="Gill Sans MT" w:cs="Calibri"/>
          <w:color w:val="808080"/>
          <w:szCs w:val="26"/>
        </w:rPr>
        <w:tab/>
      </w:r>
    </w:p>
    <w:p w14:paraId="45478A1D" w14:textId="44FB79FF" w:rsidR="009032C1" w:rsidRPr="001E41D5" w:rsidRDefault="009032C1" w:rsidP="009E6A16">
      <w:pPr>
        <w:numPr>
          <w:ilvl w:val="0"/>
          <w:numId w:val="5"/>
        </w:numPr>
        <w:spacing w:after="200" w:line="276" w:lineRule="auto"/>
        <w:ind w:left="567" w:hanging="567"/>
        <w:contextualSpacing/>
        <w:rPr>
          <w:rFonts w:ascii="Gill Sans MT" w:eastAsia="Calibri" w:hAnsi="Gill Sans MT" w:cs="Times New Roman"/>
          <w:b/>
          <w:szCs w:val="22"/>
          <w:lang w:eastAsia="en-US"/>
        </w:rPr>
      </w:pPr>
      <w:r w:rsidRPr="001E41D5">
        <w:rPr>
          <w:rFonts w:ascii="Gill Sans MT" w:eastAsia="Calibri" w:hAnsi="Gill Sans MT" w:cs="Times New Roman"/>
          <w:b/>
          <w:szCs w:val="22"/>
          <w:lang w:eastAsia="en-US"/>
        </w:rPr>
        <w:t>Describe what your organisation/business does and how it delivers its services/goods/products.</w:t>
      </w:r>
    </w:p>
    <w:p w14:paraId="648A58CB" w14:textId="7D7A2B32" w:rsidR="009032C1" w:rsidRPr="001E41D5" w:rsidRDefault="004104B3" w:rsidP="00075837">
      <w:pPr>
        <w:tabs>
          <w:tab w:val="left" w:pos="32"/>
          <w:tab w:val="left" w:pos="540"/>
          <w:tab w:val="left" w:pos="567"/>
        </w:tabs>
        <w:rPr>
          <w:rFonts w:ascii="Gill Sans MT" w:eastAsia="Times New Roman" w:hAnsi="Gill Sans MT" w:cs="Calibri"/>
          <w:color w:val="808080"/>
          <w:szCs w:val="26"/>
        </w:rPr>
      </w:pPr>
      <w:sdt>
        <w:sdtPr>
          <w:rPr>
            <w:rStyle w:val="Style1Char"/>
            <w:rFonts w:ascii="Gill Sans MT" w:eastAsiaTheme="minorEastAsia" w:hAnsi="Gill Sans MT"/>
          </w:rPr>
          <w:alias w:val="Describe here"/>
          <w:tag w:val="Describe here"/>
          <w:id w:val="1314224910"/>
          <w:placeholder>
            <w:docPart w:val="7CD6DFBB4A7240C19B6CD5CD6F23B801"/>
          </w:placeholder>
          <w:showingPlcHdr/>
          <w:text/>
        </w:sdtPr>
        <w:sdtEndPr>
          <w:rPr>
            <w:rStyle w:val="DefaultParagraphFont"/>
            <w:rFonts w:cstheme="minorBidi"/>
            <w:color w:val="000000"/>
            <w:szCs w:val="20"/>
          </w:rPr>
        </w:sdtEndPr>
        <w:sdtContent>
          <w:r w:rsidR="008366BF" w:rsidRPr="009032C1">
            <w:rPr>
              <w:rFonts w:ascii="Calibri" w:eastAsia="Times New Roman" w:hAnsi="Calibri" w:cs="Calibri"/>
              <w:color w:val="808080"/>
              <w:szCs w:val="26"/>
            </w:rPr>
            <w:t>Click here to enter text.</w:t>
          </w:r>
        </w:sdtContent>
      </w:sdt>
      <w:r w:rsidR="009032C1" w:rsidRPr="001E41D5">
        <w:rPr>
          <w:rFonts w:ascii="Gill Sans MT" w:eastAsia="Times New Roman" w:hAnsi="Gill Sans MT" w:cs="Calibri"/>
          <w:color w:val="808080"/>
          <w:szCs w:val="26"/>
        </w:rPr>
        <w:tab/>
      </w:r>
    </w:p>
    <w:p w14:paraId="2A7D50EB" w14:textId="24F53E53" w:rsidR="009032C1" w:rsidRPr="001E41D5" w:rsidRDefault="009032C1" w:rsidP="00D21843">
      <w:pPr>
        <w:spacing w:line="276" w:lineRule="auto"/>
        <w:rPr>
          <w:rFonts w:ascii="Gill Sans MT" w:eastAsia="Calibri" w:hAnsi="Gill Sans MT" w:cs="Times New Roman"/>
          <w:b/>
          <w:szCs w:val="22"/>
        </w:rPr>
      </w:pPr>
    </w:p>
    <w:p w14:paraId="249613CD" w14:textId="3CEE660A" w:rsidR="009032C1" w:rsidRPr="001E41D5" w:rsidRDefault="009032C1" w:rsidP="009E6A16">
      <w:pPr>
        <w:numPr>
          <w:ilvl w:val="0"/>
          <w:numId w:val="5"/>
        </w:numPr>
        <w:spacing w:after="200" w:line="276" w:lineRule="auto"/>
        <w:ind w:left="567" w:hanging="567"/>
        <w:contextualSpacing/>
        <w:rPr>
          <w:rFonts w:ascii="Gill Sans MT" w:eastAsia="Calibri" w:hAnsi="Gill Sans MT" w:cs="Times New Roman"/>
          <w:b/>
          <w:szCs w:val="22"/>
        </w:rPr>
      </w:pPr>
      <w:r w:rsidRPr="001E41D5">
        <w:rPr>
          <w:rFonts w:ascii="Gill Sans MT" w:eastAsia="Calibri" w:hAnsi="Gill Sans MT" w:cs="Times New Roman"/>
          <w:b/>
          <w:szCs w:val="22"/>
        </w:rPr>
        <w:t>How many full-time equivalent (FTE) staff does your organisation / business employ?</w:t>
      </w:r>
    </w:p>
    <w:p w14:paraId="2C825D71" w14:textId="01A0CE9F" w:rsidR="009032C1"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alias w:val="FTEs"/>
          <w:tag w:val="FTEs"/>
          <w:id w:val="1024528933"/>
          <w:placeholder>
            <w:docPart w:val="B8EFA04125364DA0A5AF8D99F648BAA6"/>
          </w:placeholder>
          <w:showingPlcHdr/>
          <w:text/>
        </w:sdtPr>
        <w:sdtEndPr>
          <w:rPr>
            <w:rStyle w:val="DefaultParagraphFont"/>
            <w:rFonts w:cstheme="minorBidi"/>
            <w:color w:val="000000"/>
            <w:szCs w:val="20"/>
          </w:rPr>
        </w:sdtEndPr>
        <w:sdtContent>
          <w:r w:rsidR="008366BF" w:rsidRPr="009032C1">
            <w:rPr>
              <w:rFonts w:ascii="Calibri" w:eastAsia="Times New Roman" w:hAnsi="Calibri" w:cs="Calibri"/>
              <w:color w:val="808080"/>
              <w:szCs w:val="26"/>
            </w:rPr>
            <w:t>Click here to enter text.</w:t>
          </w:r>
        </w:sdtContent>
      </w:sdt>
    </w:p>
    <w:p w14:paraId="204773D9" w14:textId="77777777" w:rsidR="009032C1" w:rsidRPr="001E41D5" w:rsidRDefault="009032C1" w:rsidP="00D21843">
      <w:pPr>
        <w:spacing w:line="276" w:lineRule="auto"/>
        <w:rPr>
          <w:rFonts w:ascii="Gill Sans MT" w:eastAsia="Calibri" w:hAnsi="Gill Sans MT" w:cs="Times New Roman"/>
          <w:b/>
          <w:szCs w:val="22"/>
        </w:rPr>
      </w:pPr>
    </w:p>
    <w:p w14:paraId="7033FD5B" w14:textId="42AFC2FA" w:rsidR="009032C1" w:rsidRPr="001E41D5" w:rsidRDefault="009032C1" w:rsidP="009E6A16">
      <w:pPr>
        <w:numPr>
          <w:ilvl w:val="0"/>
          <w:numId w:val="5"/>
        </w:numPr>
        <w:spacing w:after="200" w:line="276" w:lineRule="auto"/>
        <w:ind w:left="567" w:hanging="567"/>
        <w:contextualSpacing/>
        <w:rPr>
          <w:rFonts w:ascii="Gill Sans MT" w:eastAsia="Calibri" w:hAnsi="Gill Sans MT" w:cs="Times New Roman"/>
          <w:b/>
          <w:szCs w:val="22"/>
        </w:rPr>
      </w:pPr>
      <w:r w:rsidRPr="001E41D5">
        <w:rPr>
          <w:rFonts w:ascii="Gill Sans MT" w:eastAsia="Calibri" w:hAnsi="Gill Sans MT" w:cs="Times New Roman"/>
          <w:b/>
          <w:szCs w:val="22"/>
        </w:rPr>
        <w:t xml:space="preserve">Do you currently pay your employees </w:t>
      </w:r>
      <w:r w:rsidR="001B775A" w:rsidRPr="001E41D5">
        <w:rPr>
          <w:rFonts w:ascii="Gill Sans MT" w:eastAsia="Calibri" w:hAnsi="Gill Sans MT" w:cs="Times New Roman"/>
          <w:b/>
          <w:szCs w:val="22"/>
        </w:rPr>
        <w:t>no less</w:t>
      </w:r>
      <w:r w:rsidR="00635DCF" w:rsidRPr="001E41D5">
        <w:rPr>
          <w:rFonts w:ascii="Gill Sans MT" w:eastAsia="Calibri" w:hAnsi="Gill Sans MT" w:cs="Times New Roman"/>
          <w:b/>
          <w:szCs w:val="22"/>
        </w:rPr>
        <w:t xml:space="preserve"> than</w:t>
      </w:r>
      <w:r w:rsidR="001B775A" w:rsidRPr="001E41D5">
        <w:rPr>
          <w:rFonts w:ascii="Gill Sans MT" w:eastAsia="Calibri" w:hAnsi="Gill Sans MT" w:cs="Times New Roman"/>
          <w:b/>
          <w:szCs w:val="22"/>
        </w:rPr>
        <w:t xml:space="preserve"> </w:t>
      </w:r>
      <w:r w:rsidRPr="001E41D5">
        <w:rPr>
          <w:rFonts w:ascii="Gill Sans MT" w:eastAsia="Calibri" w:hAnsi="Gill Sans MT" w:cs="Times New Roman"/>
          <w:b/>
          <w:szCs w:val="22"/>
        </w:rPr>
        <w:t>the Real Living Wage (currently £</w:t>
      </w:r>
      <w:r w:rsidR="008C6366" w:rsidRPr="001E41D5">
        <w:rPr>
          <w:rFonts w:ascii="Gill Sans MT" w:eastAsia="Calibri" w:hAnsi="Gill Sans MT" w:cs="Times New Roman"/>
          <w:b/>
          <w:szCs w:val="22"/>
        </w:rPr>
        <w:t>12</w:t>
      </w:r>
      <w:r w:rsidR="00714A69">
        <w:rPr>
          <w:rFonts w:ascii="Gill Sans MT" w:eastAsia="Calibri" w:hAnsi="Gill Sans MT" w:cs="Times New Roman"/>
          <w:b/>
          <w:szCs w:val="22"/>
        </w:rPr>
        <w:t>.60</w:t>
      </w:r>
      <w:r w:rsidRPr="001E41D5">
        <w:rPr>
          <w:rFonts w:ascii="Gill Sans MT" w:eastAsia="Calibri" w:hAnsi="Gill Sans MT" w:cs="Times New Roman"/>
          <w:b/>
          <w:szCs w:val="22"/>
        </w:rPr>
        <w:t xml:space="preserve"> per hour)?</w:t>
      </w:r>
    </w:p>
    <w:p w14:paraId="158B8EBD" w14:textId="5BDCAC34" w:rsidR="009032C1"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alias w:val="RLW"/>
          <w:tag w:val="RLW"/>
          <w:id w:val="1485439427"/>
          <w:placeholder>
            <w:docPart w:val="AFE753071A6A4F1FB85A968C74AA2D39"/>
          </w:placeholder>
          <w:showingPlcHdr/>
          <w:dropDownList>
            <w:listItem w:value="Choose an item."/>
            <w:listItem w:displayText="Yes" w:value="Yes"/>
            <w:listItem w:displayText="No" w:value="No"/>
            <w:listItem w:displayText="N/A - No Employees" w:value="N/A - No Employees"/>
          </w:dropDownList>
        </w:sdtPr>
        <w:sdtEndPr>
          <w:rPr>
            <w:rStyle w:val="DefaultParagraphFont"/>
            <w:rFonts w:cstheme="minorBidi"/>
            <w:color w:val="808080"/>
            <w:szCs w:val="20"/>
          </w:rPr>
        </w:sdtEndPr>
        <w:sdtContent>
          <w:r w:rsidR="008366BF" w:rsidRPr="009032C1">
            <w:rPr>
              <w:rFonts w:ascii="Calibri" w:eastAsia="Times New Roman" w:hAnsi="Calibri" w:cs="Calibri"/>
              <w:color w:val="808080"/>
              <w:szCs w:val="26"/>
            </w:rPr>
            <w:t>Choose an item.</w:t>
          </w:r>
        </w:sdtContent>
      </w:sdt>
      <w:r w:rsidR="009032C1" w:rsidRPr="001E41D5">
        <w:rPr>
          <w:rFonts w:ascii="Gill Sans MT" w:eastAsia="Times New Roman" w:hAnsi="Gill Sans MT" w:cs="Calibri"/>
          <w:color w:val="808080"/>
          <w:szCs w:val="26"/>
        </w:rPr>
        <w:tab/>
      </w:r>
    </w:p>
    <w:p w14:paraId="25EF93BF" w14:textId="77777777" w:rsidR="009032C1" w:rsidRPr="001E41D5" w:rsidRDefault="009032C1" w:rsidP="00D21843">
      <w:pPr>
        <w:spacing w:line="276" w:lineRule="auto"/>
        <w:rPr>
          <w:rFonts w:ascii="Gill Sans MT" w:eastAsia="Calibri" w:hAnsi="Gill Sans MT" w:cs="Times New Roman"/>
          <w:b/>
          <w:szCs w:val="22"/>
        </w:rPr>
      </w:pPr>
    </w:p>
    <w:p w14:paraId="7303CADE" w14:textId="02628791" w:rsidR="009032C1" w:rsidRPr="001E41D5" w:rsidRDefault="009032C1" w:rsidP="009E6A16">
      <w:pPr>
        <w:numPr>
          <w:ilvl w:val="0"/>
          <w:numId w:val="5"/>
        </w:numPr>
        <w:spacing w:after="200" w:line="276" w:lineRule="auto"/>
        <w:ind w:left="567" w:hanging="567"/>
        <w:contextualSpacing/>
        <w:rPr>
          <w:rFonts w:ascii="Gill Sans MT" w:eastAsia="Calibri" w:hAnsi="Gill Sans MT" w:cs="Times New Roman"/>
          <w:b/>
          <w:szCs w:val="22"/>
          <w:lang w:eastAsia="en-US"/>
        </w:rPr>
      </w:pPr>
      <w:r w:rsidRPr="001E41D5">
        <w:rPr>
          <w:rFonts w:ascii="Gill Sans MT" w:eastAsia="Calibri" w:hAnsi="Gill Sans MT" w:cs="Times New Roman"/>
          <w:b/>
          <w:szCs w:val="22"/>
          <w:lang w:eastAsia="en-US"/>
        </w:rPr>
        <w:t>If no, can you confirm that all your employees</w:t>
      </w:r>
      <w:r w:rsidR="001172B3" w:rsidRPr="001E41D5">
        <w:rPr>
          <w:rFonts w:ascii="Gill Sans MT" w:eastAsia="Calibri" w:hAnsi="Gill Sans MT" w:cs="Times New Roman"/>
          <w:b/>
          <w:szCs w:val="22"/>
          <w:lang w:eastAsia="en-US"/>
        </w:rPr>
        <w:t xml:space="preserve"> </w:t>
      </w:r>
      <w:r w:rsidRPr="001E41D5">
        <w:rPr>
          <w:rFonts w:ascii="Gill Sans MT" w:eastAsia="Calibri" w:hAnsi="Gill Sans MT" w:cs="Times New Roman"/>
          <w:b/>
          <w:szCs w:val="22"/>
          <w:lang w:eastAsia="en-US"/>
        </w:rPr>
        <w:t xml:space="preserve">will be paid the Real Living Wage by </w:t>
      </w:r>
      <w:r w:rsidR="00714A69">
        <w:rPr>
          <w:rFonts w:ascii="Gill Sans MT" w:eastAsia="Calibri" w:hAnsi="Gill Sans MT" w:cs="Times New Roman"/>
          <w:b/>
          <w:szCs w:val="22"/>
          <w:lang w:eastAsia="en-US"/>
        </w:rPr>
        <w:t>1</w:t>
      </w:r>
      <w:r w:rsidR="00714A69" w:rsidRPr="00714A69">
        <w:rPr>
          <w:rFonts w:ascii="Gill Sans MT" w:eastAsia="Calibri" w:hAnsi="Gill Sans MT" w:cs="Times New Roman"/>
          <w:b/>
          <w:szCs w:val="22"/>
          <w:vertAlign w:val="superscript"/>
          <w:lang w:eastAsia="en-US"/>
        </w:rPr>
        <w:t>st</w:t>
      </w:r>
      <w:r w:rsidR="00714A69">
        <w:rPr>
          <w:rFonts w:ascii="Gill Sans MT" w:eastAsia="Calibri" w:hAnsi="Gill Sans MT" w:cs="Times New Roman"/>
          <w:b/>
          <w:szCs w:val="22"/>
          <w:lang w:eastAsia="en-US"/>
        </w:rPr>
        <w:t xml:space="preserve"> January</w:t>
      </w:r>
      <w:r w:rsidR="008A4326" w:rsidRPr="001E41D5">
        <w:rPr>
          <w:rFonts w:ascii="Gill Sans MT" w:eastAsia="Calibri" w:hAnsi="Gill Sans MT" w:cs="Times New Roman"/>
          <w:b/>
          <w:szCs w:val="22"/>
          <w:lang w:eastAsia="en-US"/>
        </w:rPr>
        <w:t xml:space="preserve"> 202</w:t>
      </w:r>
      <w:r w:rsidR="00714A69">
        <w:rPr>
          <w:rFonts w:ascii="Gill Sans MT" w:eastAsia="Calibri" w:hAnsi="Gill Sans MT" w:cs="Times New Roman"/>
          <w:b/>
          <w:szCs w:val="22"/>
          <w:lang w:eastAsia="en-US"/>
        </w:rPr>
        <w:t>6</w:t>
      </w:r>
      <w:r w:rsidR="001172B3" w:rsidRPr="001E41D5">
        <w:rPr>
          <w:rFonts w:ascii="Gill Sans MT" w:eastAsia="Calibri" w:hAnsi="Gill Sans MT" w:cs="Times New Roman"/>
          <w:b/>
          <w:szCs w:val="22"/>
          <w:lang w:eastAsia="en-US"/>
        </w:rPr>
        <w:t xml:space="preserve"> and </w:t>
      </w:r>
      <w:r w:rsidR="00714A69">
        <w:rPr>
          <w:rFonts w:ascii="Gill Sans MT" w:eastAsia="Calibri" w:hAnsi="Gill Sans MT" w:cs="Times New Roman"/>
          <w:b/>
          <w:szCs w:val="22"/>
          <w:lang w:eastAsia="en-US"/>
        </w:rPr>
        <w:t xml:space="preserve">you will </w:t>
      </w:r>
      <w:r w:rsidR="001172B3" w:rsidRPr="001E41D5">
        <w:rPr>
          <w:rFonts w:ascii="Gill Sans MT" w:eastAsia="Calibri" w:hAnsi="Gill Sans MT" w:cs="Times New Roman"/>
          <w:b/>
          <w:szCs w:val="22"/>
          <w:lang w:eastAsia="en-US"/>
        </w:rPr>
        <w:t>able to evidence this b</w:t>
      </w:r>
      <w:r w:rsidR="00714A69">
        <w:rPr>
          <w:rFonts w:ascii="Gill Sans MT" w:eastAsia="Calibri" w:hAnsi="Gill Sans MT" w:cs="Times New Roman"/>
          <w:b/>
          <w:szCs w:val="22"/>
          <w:lang w:eastAsia="en-US"/>
        </w:rPr>
        <w:t>y</w:t>
      </w:r>
      <w:r w:rsidR="001172B3" w:rsidRPr="001E41D5">
        <w:rPr>
          <w:rFonts w:ascii="Gill Sans MT" w:eastAsia="Calibri" w:hAnsi="Gill Sans MT" w:cs="Times New Roman"/>
          <w:b/>
          <w:szCs w:val="22"/>
          <w:lang w:eastAsia="en-US"/>
        </w:rPr>
        <w:t xml:space="preserve"> March 202</w:t>
      </w:r>
      <w:r w:rsidR="00714A69">
        <w:rPr>
          <w:rFonts w:ascii="Gill Sans MT" w:eastAsia="Calibri" w:hAnsi="Gill Sans MT" w:cs="Times New Roman"/>
          <w:b/>
          <w:szCs w:val="22"/>
          <w:lang w:eastAsia="en-US"/>
        </w:rPr>
        <w:t>6</w:t>
      </w:r>
      <w:r w:rsidRPr="001E41D5">
        <w:rPr>
          <w:rFonts w:ascii="Gill Sans MT" w:eastAsia="Calibri" w:hAnsi="Gill Sans MT" w:cs="Times New Roman"/>
          <w:b/>
          <w:szCs w:val="22"/>
          <w:lang w:eastAsia="en-US"/>
        </w:rPr>
        <w:t>?</w:t>
      </w:r>
      <w:r w:rsidRPr="001E41D5">
        <w:rPr>
          <w:rFonts w:ascii="Gill Sans MT" w:eastAsia="Calibri" w:hAnsi="Gill Sans MT" w:cs="Times New Roman"/>
          <w:b/>
          <w:szCs w:val="22"/>
          <w:lang w:eastAsia="en-US"/>
        </w:rPr>
        <w:tab/>
      </w:r>
    </w:p>
    <w:p w14:paraId="738AA799" w14:textId="4933C6D8" w:rsidR="009032C1"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alias w:val="RLW"/>
          <w:tag w:val="RLW"/>
          <w:id w:val="1454910562"/>
          <w:placeholder>
            <w:docPart w:val="DA9DE5E73A5E48FBAF3AB956A179B09C"/>
          </w:placeholder>
          <w:showingPlcHdr/>
          <w:dropDownList>
            <w:listItem w:value="Choose an item."/>
            <w:listItem w:displayText="Yes" w:value="Yes"/>
            <w:listItem w:displayText="No" w:value="No"/>
            <w:listItem w:displayText="No - unable to as bound by National Pay Scale" w:value="No - unable to as bound by National Pay Scale"/>
          </w:dropDownList>
        </w:sdtPr>
        <w:sdtEndPr>
          <w:rPr>
            <w:rStyle w:val="DefaultParagraphFont"/>
            <w:rFonts w:cstheme="minorBidi"/>
            <w:color w:val="808080"/>
            <w:szCs w:val="20"/>
          </w:rPr>
        </w:sdtEndPr>
        <w:sdtContent>
          <w:r w:rsidR="00074905" w:rsidRPr="001E41D5">
            <w:rPr>
              <w:rFonts w:ascii="Gill Sans MT" w:eastAsia="Times New Roman" w:hAnsi="Gill Sans MT" w:cs="Calibri"/>
              <w:color w:val="808080"/>
              <w:szCs w:val="26"/>
            </w:rPr>
            <w:t>Choose an item.</w:t>
          </w:r>
        </w:sdtContent>
      </w:sdt>
      <w:r w:rsidR="009032C1" w:rsidRPr="001E41D5">
        <w:rPr>
          <w:rFonts w:ascii="Gill Sans MT" w:eastAsia="Times New Roman" w:hAnsi="Gill Sans MT" w:cs="Calibri"/>
          <w:color w:val="808080"/>
          <w:szCs w:val="26"/>
        </w:rPr>
        <w:tab/>
      </w:r>
    </w:p>
    <w:p w14:paraId="626016DF" w14:textId="40849DA0" w:rsidR="001172B3" w:rsidRPr="001E41D5" w:rsidRDefault="001172B3" w:rsidP="00D21843">
      <w:pPr>
        <w:tabs>
          <w:tab w:val="left" w:pos="32"/>
          <w:tab w:val="left" w:pos="540"/>
          <w:tab w:val="left" w:pos="567"/>
        </w:tabs>
        <w:ind w:firstLine="567"/>
        <w:rPr>
          <w:rFonts w:ascii="Gill Sans MT" w:eastAsia="Times New Roman" w:hAnsi="Gill Sans MT" w:cs="Calibri"/>
          <w:color w:val="808080"/>
          <w:szCs w:val="26"/>
        </w:rPr>
      </w:pPr>
    </w:p>
    <w:p w14:paraId="3A9FEA14" w14:textId="1942766C" w:rsidR="001172B3" w:rsidRPr="001E41D5" w:rsidRDefault="001172B3" w:rsidP="001172B3">
      <w:pPr>
        <w:tabs>
          <w:tab w:val="left" w:pos="32"/>
          <w:tab w:val="left" w:pos="540"/>
          <w:tab w:val="left" w:pos="567"/>
        </w:tabs>
        <w:ind w:left="540" w:firstLine="27"/>
        <w:rPr>
          <w:rFonts w:ascii="Gill Sans MT" w:eastAsia="Times New Roman" w:hAnsi="Gill Sans MT" w:cs="Calibri"/>
          <w:b/>
          <w:bCs/>
          <w:szCs w:val="26"/>
        </w:rPr>
      </w:pPr>
      <w:r w:rsidRPr="001E41D5">
        <w:rPr>
          <w:rFonts w:ascii="Gill Sans MT" w:eastAsia="Times New Roman" w:hAnsi="Gill Sans MT" w:cs="Calibri"/>
          <w:b/>
          <w:bCs/>
          <w:szCs w:val="26"/>
        </w:rPr>
        <w:t xml:space="preserve">If you have selected </w:t>
      </w:r>
      <w:r w:rsidR="00714A69">
        <w:rPr>
          <w:rFonts w:ascii="Gill Sans MT" w:eastAsia="Times New Roman" w:hAnsi="Gill Sans MT" w:cs="Calibri"/>
          <w:b/>
          <w:bCs/>
          <w:szCs w:val="26"/>
        </w:rPr>
        <w:t>‘</w:t>
      </w:r>
      <w:r w:rsidRPr="001E41D5">
        <w:rPr>
          <w:rFonts w:ascii="Gill Sans MT" w:eastAsia="Times New Roman" w:hAnsi="Gill Sans MT" w:cs="Calibri"/>
          <w:b/>
          <w:bCs/>
          <w:szCs w:val="26"/>
        </w:rPr>
        <w:t>No, unable to as bound by National Pay Scale</w:t>
      </w:r>
      <w:r w:rsidR="00714A69">
        <w:rPr>
          <w:rFonts w:ascii="Gill Sans MT" w:eastAsia="Times New Roman" w:hAnsi="Gill Sans MT" w:cs="Calibri"/>
          <w:b/>
          <w:bCs/>
          <w:szCs w:val="26"/>
        </w:rPr>
        <w:t>’</w:t>
      </w:r>
      <w:r w:rsidRPr="001E41D5">
        <w:rPr>
          <w:rFonts w:ascii="Gill Sans MT" w:eastAsia="Times New Roman" w:hAnsi="Gill Sans MT" w:cs="Calibri"/>
          <w:b/>
          <w:bCs/>
          <w:szCs w:val="26"/>
        </w:rPr>
        <w:t xml:space="preserve"> above please provide details </w:t>
      </w:r>
      <w:r w:rsidR="00714A69">
        <w:rPr>
          <w:rFonts w:ascii="Gill Sans MT" w:eastAsia="Times New Roman" w:hAnsi="Gill Sans MT" w:cs="Calibri"/>
          <w:b/>
          <w:bCs/>
          <w:szCs w:val="26"/>
        </w:rPr>
        <w:t>of the</w:t>
      </w:r>
      <w:r w:rsidRPr="001E41D5">
        <w:rPr>
          <w:rFonts w:ascii="Gill Sans MT" w:eastAsia="Times New Roman" w:hAnsi="Gill Sans MT" w:cs="Calibri"/>
          <w:b/>
          <w:bCs/>
          <w:szCs w:val="26"/>
        </w:rPr>
        <w:t xml:space="preserve"> National Pay Scale </w:t>
      </w:r>
      <w:r w:rsidR="00714A69">
        <w:rPr>
          <w:rFonts w:ascii="Gill Sans MT" w:eastAsia="Times New Roman" w:hAnsi="Gill Sans MT" w:cs="Calibri"/>
          <w:b/>
          <w:bCs/>
          <w:szCs w:val="26"/>
        </w:rPr>
        <w:t>that applies</w:t>
      </w:r>
      <w:r w:rsidRPr="001E41D5">
        <w:rPr>
          <w:rFonts w:ascii="Gill Sans MT" w:eastAsia="Times New Roman" w:hAnsi="Gill Sans MT" w:cs="Calibri"/>
          <w:b/>
          <w:bCs/>
          <w:szCs w:val="26"/>
        </w:rPr>
        <w:t xml:space="preserve"> to your organisation.</w:t>
      </w:r>
    </w:p>
    <w:p w14:paraId="4F8D43C8" w14:textId="56DB2EA3" w:rsidR="001172B3" w:rsidRPr="001E41D5" w:rsidRDefault="004104B3" w:rsidP="001172B3">
      <w:pPr>
        <w:spacing w:after="200" w:line="276" w:lineRule="auto"/>
        <w:ind w:left="567"/>
        <w:contextualSpacing/>
        <w:rPr>
          <w:rFonts w:ascii="Gill Sans MT" w:eastAsia="Times New Roman" w:hAnsi="Gill Sans MT" w:cs="Calibri"/>
          <w:color w:val="000000"/>
          <w:szCs w:val="26"/>
        </w:rPr>
      </w:pPr>
      <w:sdt>
        <w:sdtPr>
          <w:rPr>
            <w:rStyle w:val="Style1Char"/>
            <w:rFonts w:ascii="Gill Sans MT" w:eastAsiaTheme="minorEastAsia" w:hAnsi="Gill Sans MT"/>
          </w:rPr>
          <w:alias w:val="Describe here"/>
          <w:tag w:val="Describe here"/>
          <w:id w:val="-220518773"/>
          <w:placeholder>
            <w:docPart w:val="4C95DDD37C7D4D79B981AB94F90BC17F"/>
          </w:placeholder>
          <w:showingPlcHdr/>
          <w:text/>
        </w:sdtPr>
        <w:sdtEndPr>
          <w:rPr>
            <w:rStyle w:val="DefaultParagraphFont"/>
            <w:rFonts w:cstheme="minorBidi"/>
            <w:color w:val="000000"/>
            <w:szCs w:val="20"/>
          </w:rPr>
        </w:sdtEndPr>
        <w:sdtContent>
          <w:r w:rsidR="001172B3" w:rsidRPr="001E41D5">
            <w:rPr>
              <w:rFonts w:ascii="Gill Sans MT" w:eastAsia="Times New Roman" w:hAnsi="Gill Sans MT" w:cs="Calibri"/>
              <w:color w:val="808080"/>
              <w:szCs w:val="26"/>
            </w:rPr>
            <w:t>Click here to enter text.</w:t>
          </w:r>
        </w:sdtContent>
      </w:sdt>
    </w:p>
    <w:p w14:paraId="31990EE3" w14:textId="77777777" w:rsidR="001172B3" w:rsidRPr="001E41D5" w:rsidRDefault="001172B3" w:rsidP="001172B3">
      <w:pPr>
        <w:spacing w:after="200" w:line="276" w:lineRule="auto"/>
        <w:ind w:left="567"/>
        <w:contextualSpacing/>
        <w:rPr>
          <w:rFonts w:ascii="Gill Sans MT" w:hAnsi="Gill Sans MT"/>
          <w:lang w:eastAsia="en-US"/>
        </w:rPr>
      </w:pPr>
    </w:p>
    <w:p w14:paraId="3327DC43" w14:textId="3994BC18" w:rsidR="009032C1" w:rsidRPr="001E41D5" w:rsidRDefault="009032C1" w:rsidP="009E6A16">
      <w:pPr>
        <w:numPr>
          <w:ilvl w:val="0"/>
          <w:numId w:val="5"/>
        </w:numPr>
        <w:spacing w:after="200" w:line="276" w:lineRule="auto"/>
        <w:ind w:left="567" w:hanging="567"/>
        <w:contextualSpacing/>
        <w:rPr>
          <w:rFonts w:ascii="Gill Sans MT" w:hAnsi="Gill Sans MT"/>
          <w:lang w:eastAsia="en-US"/>
        </w:rPr>
      </w:pPr>
      <w:r w:rsidRPr="001E41D5">
        <w:rPr>
          <w:rFonts w:ascii="Gill Sans MT" w:eastAsia="Calibri" w:hAnsi="Gill Sans MT" w:cs="Times New Roman"/>
          <w:b/>
          <w:szCs w:val="22"/>
        </w:rPr>
        <w:t xml:space="preserve">Has your organisation/business or any linked organisations/businesses received </w:t>
      </w:r>
      <w:r w:rsidR="00680222" w:rsidRPr="001E41D5">
        <w:rPr>
          <w:rFonts w:ascii="Gill Sans MT" w:eastAsia="Calibri" w:hAnsi="Gill Sans MT" w:cs="Times New Roman"/>
          <w:b/>
          <w:szCs w:val="22"/>
        </w:rPr>
        <w:t>in any of the last three financial years</w:t>
      </w:r>
      <w:r w:rsidR="00680222">
        <w:rPr>
          <w:rFonts w:ascii="Gill Sans MT" w:eastAsia="Calibri" w:hAnsi="Gill Sans MT" w:cs="Times New Roman"/>
          <w:b/>
          <w:szCs w:val="22"/>
        </w:rPr>
        <w:t xml:space="preserve">, or is likely to receive as the result of other applications pending approval, </w:t>
      </w:r>
      <w:r w:rsidRPr="001E41D5">
        <w:rPr>
          <w:rFonts w:ascii="Gill Sans MT" w:eastAsia="Calibri" w:hAnsi="Gill Sans MT" w:cs="Times New Roman"/>
          <w:b/>
          <w:szCs w:val="22"/>
        </w:rPr>
        <w:t>any Public Sector funding through De Minimis or SAFA (Small Amounts of Financial Assistance)</w:t>
      </w:r>
      <w:r w:rsidR="009B29E8" w:rsidRPr="001E41D5">
        <w:rPr>
          <w:rFonts w:ascii="Gill Sans MT" w:eastAsia="Calibri" w:hAnsi="Gill Sans MT" w:cs="Times New Roman"/>
          <w:b/>
          <w:szCs w:val="22"/>
        </w:rPr>
        <w:t xml:space="preserve"> or Minimal Financial Assistance (MFA)</w:t>
      </w:r>
      <w:r w:rsidRPr="001E41D5">
        <w:rPr>
          <w:rFonts w:ascii="Gill Sans MT" w:eastAsia="Calibri" w:hAnsi="Gill Sans MT" w:cs="Times New Roman"/>
          <w:b/>
          <w:szCs w:val="22"/>
        </w:rPr>
        <w:t xml:space="preserve">? If the answer is ‘yes’ </w:t>
      </w:r>
      <w:r w:rsidR="00680222">
        <w:rPr>
          <w:rFonts w:ascii="Gill Sans MT" w:eastAsia="Calibri" w:hAnsi="Gill Sans MT" w:cs="Times New Roman"/>
          <w:b/>
          <w:szCs w:val="22"/>
        </w:rPr>
        <w:t>we will ask you</w:t>
      </w:r>
      <w:r w:rsidR="00D052E7" w:rsidRPr="001E41D5">
        <w:rPr>
          <w:rFonts w:ascii="Gill Sans MT" w:eastAsia="Calibri" w:hAnsi="Gill Sans MT" w:cs="Times New Roman"/>
          <w:b/>
          <w:szCs w:val="22"/>
        </w:rPr>
        <w:t xml:space="preserve"> to provide details on </w:t>
      </w:r>
      <w:r w:rsidR="00680222">
        <w:rPr>
          <w:rFonts w:ascii="Gill Sans MT" w:eastAsia="Calibri" w:hAnsi="Gill Sans MT" w:cs="Times New Roman"/>
          <w:b/>
          <w:szCs w:val="22"/>
        </w:rPr>
        <w:t xml:space="preserve">a </w:t>
      </w:r>
      <w:r w:rsidR="00D052E7" w:rsidRPr="001E41D5">
        <w:rPr>
          <w:rFonts w:ascii="Gill Sans MT" w:eastAsia="Calibri" w:hAnsi="Gill Sans MT" w:cs="Times New Roman"/>
          <w:b/>
          <w:szCs w:val="22"/>
        </w:rPr>
        <w:t xml:space="preserve">separate </w:t>
      </w:r>
      <w:r w:rsidR="00680222">
        <w:rPr>
          <w:rFonts w:ascii="Gill Sans MT" w:eastAsia="Calibri" w:hAnsi="Gill Sans MT" w:cs="Times New Roman"/>
          <w:b/>
          <w:szCs w:val="22"/>
        </w:rPr>
        <w:t>form</w:t>
      </w:r>
      <w:r w:rsidRPr="001E41D5">
        <w:rPr>
          <w:rFonts w:ascii="Gill Sans MT" w:eastAsia="Calibri" w:hAnsi="Gill Sans MT" w:cs="Times New Roman"/>
          <w:b/>
          <w:szCs w:val="22"/>
        </w:rPr>
        <w:t>.</w:t>
      </w:r>
    </w:p>
    <w:p w14:paraId="752445F9" w14:textId="1F46075E" w:rsidR="00967BEF" w:rsidRPr="001E41D5" w:rsidRDefault="00856067" w:rsidP="00074905">
      <w:pPr>
        <w:pStyle w:val="BodyText"/>
        <w:rPr>
          <w:rFonts w:ascii="Gill Sans MT" w:hAnsi="Gill Sans MT"/>
        </w:rPr>
      </w:pPr>
      <w:r w:rsidRPr="001E41D5">
        <w:rPr>
          <w:rFonts w:ascii="Gill Sans MT" w:hAnsi="Gill Sans MT"/>
        </w:rPr>
        <w:t xml:space="preserve">         </w:t>
      </w:r>
      <w:sdt>
        <w:sdtPr>
          <w:rPr>
            <w:rStyle w:val="Style1Char"/>
            <w:rFonts w:ascii="Gill Sans MT" w:eastAsia="Verdana" w:hAnsi="Gill Sans MT"/>
          </w:rPr>
          <w:id w:val="1814292166"/>
          <w:placeholder>
            <w:docPart w:val="2819F89EA92F4B33A089D714D787C630"/>
          </w:placeholder>
          <w:showingPlcHdr/>
          <w:dropDownList>
            <w:listItem w:value="Choose an item."/>
            <w:listItem w:displayText="Yes" w:value="Yes"/>
            <w:listItem w:displayText="No" w:value="No"/>
          </w:dropDownList>
        </w:sdtPr>
        <w:sdtEndPr>
          <w:rPr>
            <w:rStyle w:val="DefaultParagraphFont"/>
            <w:rFonts w:cstheme="minorHAnsi"/>
            <w:color w:val="808080" w:themeColor="background1" w:themeShade="80"/>
          </w:rPr>
        </w:sdtEndPr>
        <w:sdtContent>
          <w:r w:rsidR="008366BF" w:rsidRPr="006C1748">
            <w:rPr>
              <w:rStyle w:val="PlaceholderText"/>
            </w:rPr>
            <w:t>Choose an item.</w:t>
          </w:r>
        </w:sdtContent>
      </w:sdt>
    </w:p>
    <w:p w14:paraId="442251EE" w14:textId="2CBD506B" w:rsidR="00967BEF" w:rsidRPr="001E41D5" w:rsidRDefault="00967BEF" w:rsidP="00D21843">
      <w:pPr>
        <w:rPr>
          <w:rFonts w:ascii="Gill Sans MT" w:hAnsi="Gill Sans MT"/>
          <w:lang w:eastAsia="en-US"/>
        </w:rPr>
      </w:pPr>
    </w:p>
    <w:p w14:paraId="70F560D3" w14:textId="75C2E5AB" w:rsidR="00967BEF" w:rsidRPr="001E41D5" w:rsidRDefault="00AC2419" w:rsidP="00D21843">
      <w:pPr>
        <w:rPr>
          <w:rFonts w:ascii="Gill Sans MT" w:hAnsi="Gill Sans MT"/>
          <w:lang w:eastAsia="en-US"/>
        </w:rPr>
      </w:pPr>
      <w:r w:rsidRPr="001E41D5">
        <w:rPr>
          <w:rFonts w:ascii="Gill Sans MT" w:eastAsia="Times New Roman" w:hAnsi="Gill Sans MT" w:cs="Times New Roman"/>
          <w:noProof/>
          <w:color w:val="ED0677"/>
          <w:szCs w:val="22"/>
        </w:rPr>
        <mc:AlternateContent>
          <mc:Choice Requires="wps">
            <w:drawing>
              <wp:anchor distT="0" distB="0" distL="114300" distR="114300" simplePos="0" relativeHeight="251658241" behindDoc="0" locked="0" layoutInCell="1" allowOverlap="1" wp14:anchorId="17A9B69E" wp14:editId="20C8B4C5">
                <wp:simplePos x="0" y="0"/>
                <wp:positionH relativeFrom="margin">
                  <wp:align>right</wp:align>
                </wp:positionH>
                <wp:positionV relativeFrom="paragraph">
                  <wp:posOffset>14368</wp:posOffset>
                </wp:positionV>
                <wp:extent cx="6103088" cy="428625"/>
                <wp:effectExtent l="0" t="0" r="0" b="9525"/>
                <wp:wrapNone/>
                <wp:docPr id="18" name="Rectangle: Rounded Corners 18"/>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68DE00DF" w14:textId="15223207" w:rsidR="00AC2419" w:rsidRPr="008C6366" w:rsidRDefault="00AC2419" w:rsidP="009E6A16">
                            <w:pPr>
                              <w:pStyle w:val="Heading2"/>
                              <w:numPr>
                                <w:ilvl w:val="0"/>
                                <w:numId w:val="4"/>
                              </w:numPr>
                              <w:spacing w:after="0"/>
                              <w:ind w:left="284" w:hanging="284"/>
                              <w:jc w:val="left"/>
                              <w:rPr>
                                <w:color w:val="FFFFFF" w:themeColor="background1"/>
                              </w:rPr>
                            </w:pPr>
                            <w:r w:rsidRPr="008C6366">
                              <w:rPr>
                                <w:color w:val="FFFFFF" w:themeColor="background1"/>
                              </w:rPr>
                              <w:t>Contact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9B69E" id="Rectangle: Rounded Corners 18" o:spid="_x0000_s1027" style="position:absolute;left:0;text-align:left;margin-left:429.35pt;margin-top:1.15pt;width:480.55pt;height:33.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" fillcolor="#c6d9f1 [671]" stroked="f" strokeweight="2pt">
                <v:textbox>
                  <w:txbxContent>
                    <w:p w14:paraId="68DE00DF" w14:textId="15223207" w:rsidR="00AC2419" w:rsidRPr="008C6366" w:rsidRDefault="00AC2419" w:rsidP="009E6A16">
                      <w:pPr>
                        <w:pStyle w:val="Heading2"/>
                        <w:numPr>
                          <w:ilvl w:val="0"/>
                          <w:numId w:val="4"/>
                        </w:numPr>
                        <w:spacing w:after="0"/>
                        <w:ind w:left="284" w:hanging="284"/>
                        <w:jc w:val="left"/>
                        <w:rPr>
                          <w:color w:val="FFFFFF" w:themeColor="background1"/>
                        </w:rPr>
                      </w:pPr>
                      <w:r w:rsidRPr="008C6366">
                        <w:rPr>
                          <w:color w:val="FFFFFF" w:themeColor="background1"/>
                        </w:rPr>
                        <w:t>Contact Details</w:t>
                      </w:r>
                    </w:p>
                  </w:txbxContent>
                </v:textbox>
                <w10:wrap anchorx="margin"/>
              </v:roundrect>
            </w:pict>
          </mc:Fallback>
        </mc:AlternateContent>
      </w:r>
    </w:p>
    <w:p w14:paraId="12D26423" w14:textId="399DED95" w:rsidR="00967BEF" w:rsidRPr="001E41D5" w:rsidRDefault="00967BEF" w:rsidP="00D21843">
      <w:pPr>
        <w:rPr>
          <w:rFonts w:ascii="Gill Sans MT" w:hAnsi="Gill Sans MT"/>
          <w:lang w:eastAsia="en-US"/>
        </w:rPr>
      </w:pPr>
    </w:p>
    <w:p w14:paraId="50CEBFE1" w14:textId="0F2E0683" w:rsidR="00967BEF" w:rsidRPr="001E41D5" w:rsidRDefault="00967BEF" w:rsidP="00D21843">
      <w:pPr>
        <w:rPr>
          <w:rFonts w:ascii="Gill Sans MT" w:hAnsi="Gill Sans MT"/>
          <w:lang w:eastAsia="en-US"/>
        </w:rPr>
      </w:pPr>
    </w:p>
    <w:p w14:paraId="18296EC4" w14:textId="77777777" w:rsidR="009116BC" w:rsidRPr="001E41D5" w:rsidRDefault="009116BC" w:rsidP="009E6A16">
      <w:pPr>
        <w:numPr>
          <w:ilvl w:val="0"/>
          <w:numId w:val="6"/>
        </w:numPr>
        <w:spacing w:after="200" w:line="276" w:lineRule="auto"/>
        <w:ind w:left="567" w:hanging="567"/>
        <w:contextualSpacing/>
        <w:rPr>
          <w:rFonts w:ascii="Gill Sans MT" w:eastAsia="Calibri" w:hAnsi="Gill Sans MT" w:cs="Calibri"/>
          <w:bCs/>
          <w:szCs w:val="26"/>
          <w:lang w:eastAsia="en-US"/>
        </w:rPr>
      </w:pPr>
      <w:r w:rsidRPr="001E41D5">
        <w:rPr>
          <w:rFonts w:ascii="Gill Sans MT" w:eastAsia="Calibri" w:hAnsi="Gill Sans MT" w:cs="Calibri"/>
          <w:b/>
          <w:bCs/>
          <w:szCs w:val="26"/>
          <w:lang w:eastAsia="en-US"/>
        </w:rPr>
        <w:t>Main Contact</w:t>
      </w:r>
    </w:p>
    <w:p w14:paraId="088B1FD6" w14:textId="41F7B6D7" w:rsidR="009116BC" w:rsidRPr="001E41D5" w:rsidRDefault="009116BC" w:rsidP="00D21843">
      <w:pPr>
        <w:tabs>
          <w:tab w:val="left" w:pos="32"/>
          <w:tab w:val="left" w:pos="567"/>
        </w:tabs>
        <w:ind w:firstLine="426"/>
        <w:rPr>
          <w:rFonts w:ascii="Gill Sans MT" w:eastAsia="Times New Roman" w:hAnsi="Gill Sans MT" w:cs="Calibri"/>
          <w:color w:val="808080"/>
          <w:szCs w:val="26"/>
        </w:rPr>
      </w:pPr>
      <w:r w:rsidRPr="001E41D5">
        <w:rPr>
          <w:rFonts w:ascii="Gill Sans MT" w:eastAsia="Times New Roman" w:hAnsi="Gill Sans MT" w:cs="Calibri"/>
          <w:szCs w:val="26"/>
        </w:rPr>
        <w:tab/>
        <w:t>Full name (including title)</w:t>
      </w:r>
      <w:r w:rsidRPr="001E41D5">
        <w:rPr>
          <w:rFonts w:ascii="Gill Sans MT" w:eastAsia="Times New Roman" w:hAnsi="Gill Sans MT" w:cs="Calibri"/>
          <w:color w:val="808080"/>
          <w:szCs w:val="26"/>
        </w:rPr>
        <w:tab/>
      </w:r>
      <w:r w:rsidRPr="001E41D5">
        <w:rPr>
          <w:rFonts w:ascii="Gill Sans MT" w:eastAsia="Times New Roman" w:hAnsi="Gill Sans MT" w:cs="Calibri"/>
          <w:color w:val="808080"/>
          <w:szCs w:val="26"/>
        </w:rPr>
        <w:tab/>
      </w:r>
      <w:sdt>
        <w:sdtPr>
          <w:rPr>
            <w:rStyle w:val="Style1Char"/>
            <w:rFonts w:ascii="Gill Sans MT" w:eastAsiaTheme="minorEastAsia" w:hAnsi="Gill Sans MT"/>
          </w:rPr>
          <w:id w:val="1511342257"/>
          <w:placeholder>
            <w:docPart w:val="9FBB53EEF91E465BB9F19B83755D7C90"/>
          </w:placeholder>
          <w:showingPlcHdr/>
          <w:text/>
        </w:sdtPr>
        <w:sdtEndPr>
          <w:rPr>
            <w:rStyle w:val="DefaultParagraphFont"/>
            <w:rFonts w:cstheme="minorBidi"/>
            <w:color w:val="000000"/>
            <w:szCs w:val="20"/>
          </w:rPr>
        </w:sdtEndPr>
        <w:sdtContent>
          <w:r w:rsidR="008366BF" w:rsidRPr="009116BC">
            <w:rPr>
              <w:rFonts w:ascii="Calibri" w:eastAsia="Times New Roman" w:hAnsi="Calibri" w:cs="Calibri"/>
              <w:color w:val="808080"/>
              <w:szCs w:val="26"/>
            </w:rPr>
            <w:t>Click here to enter text.</w:t>
          </w:r>
        </w:sdtContent>
      </w:sdt>
      <w:r w:rsidRPr="001E41D5">
        <w:rPr>
          <w:rFonts w:ascii="Gill Sans MT" w:eastAsia="Times New Roman" w:hAnsi="Gill Sans MT" w:cs="Calibri"/>
          <w:color w:val="808080"/>
          <w:szCs w:val="26"/>
        </w:rPr>
        <w:tab/>
      </w:r>
    </w:p>
    <w:p w14:paraId="5C5104EB" w14:textId="73553093" w:rsidR="009116BC" w:rsidRPr="001E41D5" w:rsidRDefault="009116BC" w:rsidP="00D21843">
      <w:pPr>
        <w:tabs>
          <w:tab w:val="left" w:pos="32"/>
          <w:tab w:val="left" w:pos="567"/>
        </w:tabs>
        <w:ind w:firstLine="426"/>
        <w:rPr>
          <w:rFonts w:ascii="Gill Sans MT" w:eastAsia="Times New Roman" w:hAnsi="Gill Sans MT" w:cs="Calibri"/>
          <w:color w:val="808080"/>
          <w:szCs w:val="26"/>
        </w:rPr>
      </w:pPr>
      <w:r w:rsidRPr="001E41D5">
        <w:rPr>
          <w:rFonts w:ascii="Gill Sans MT" w:eastAsia="Times New Roman" w:hAnsi="Gill Sans MT" w:cs="Calibri"/>
          <w:szCs w:val="26"/>
        </w:rPr>
        <w:tab/>
        <w:t>Position in organisation</w:t>
      </w:r>
      <w:r w:rsidRPr="001E41D5">
        <w:rPr>
          <w:rFonts w:ascii="Gill Sans MT" w:eastAsia="Times New Roman" w:hAnsi="Gill Sans MT" w:cs="Calibri"/>
          <w:color w:val="808080"/>
          <w:szCs w:val="26"/>
        </w:rPr>
        <w:tab/>
      </w:r>
      <w:r w:rsidRPr="001E41D5">
        <w:rPr>
          <w:rFonts w:ascii="Gill Sans MT" w:eastAsia="Times New Roman" w:hAnsi="Gill Sans MT" w:cs="Calibri"/>
          <w:color w:val="808080"/>
          <w:szCs w:val="26"/>
        </w:rPr>
        <w:tab/>
      </w:r>
      <w:sdt>
        <w:sdtPr>
          <w:rPr>
            <w:rStyle w:val="Style1Char"/>
            <w:rFonts w:ascii="Gill Sans MT" w:eastAsiaTheme="minorEastAsia" w:hAnsi="Gill Sans MT"/>
          </w:rPr>
          <w:id w:val="681324081"/>
          <w:placeholder>
            <w:docPart w:val="6043E76D78984A04AF9132D858C00F21"/>
          </w:placeholder>
          <w:showingPlcHdr/>
          <w:text/>
        </w:sdtPr>
        <w:sdtEndPr>
          <w:rPr>
            <w:rStyle w:val="DefaultParagraphFont"/>
            <w:rFonts w:cstheme="minorBidi"/>
            <w:color w:val="808080"/>
            <w:szCs w:val="20"/>
          </w:rPr>
        </w:sdtEndPr>
        <w:sdtContent>
          <w:r w:rsidR="008366BF" w:rsidRPr="009116BC">
            <w:rPr>
              <w:rFonts w:ascii="Calibri" w:eastAsia="Times New Roman" w:hAnsi="Calibri" w:cs="Calibri"/>
              <w:color w:val="808080"/>
              <w:szCs w:val="26"/>
            </w:rPr>
            <w:t>Click here to enter text.</w:t>
          </w:r>
        </w:sdtContent>
      </w:sdt>
      <w:r w:rsidRPr="001E41D5">
        <w:rPr>
          <w:rFonts w:ascii="Gill Sans MT" w:eastAsia="Times New Roman" w:hAnsi="Gill Sans MT" w:cs="Calibri"/>
          <w:color w:val="808080"/>
          <w:szCs w:val="26"/>
        </w:rPr>
        <w:tab/>
      </w:r>
    </w:p>
    <w:p w14:paraId="77964844" w14:textId="65D3FD49" w:rsidR="00D21843" w:rsidRPr="001E41D5" w:rsidRDefault="009116BC" w:rsidP="00D21843">
      <w:pPr>
        <w:tabs>
          <w:tab w:val="left" w:pos="32"/>
          <w:tab w:val="left" w:pos="567"/>
        </w:tabs>
        <w:ind w:firstLine="426"/>
        <w:rPr>
          <w:rFonts w:ascii="Gill Sans MT" w:eastAsia="Times New Roman" w:hAnsi="Gill Sans MT" w:cs="Calibri"/>
          <w:color w:val="808080"/>
          <w:szCs w:val="26"/>
        </w:rPr>
      </w:pPr>
      <w:r w:rsidRPr="001E41D5">
        <w:rPr>
          <w:rFonts w:ascii="Gill Sans MT" w:eastAsia="Times New Roman" w:hAnsi="Gill Sans MT" w:cs="Calibri"/>
          <w:szCs w:val="26"/>
        </w:rPr>
        <w:tab/>
        <w:t>Email address</w:t>
      </w:r>
      <w:r w:rsidRPr="001E41D5">
        <w:rPr>
          <w:rFonts w:ascii="Gill Sans MT" w:eastAsia="Times New Roman" w:hAnsi="Gill Sans MT" w:cs="Calibri"/>
          <w:szCs w:val="26"/>
        </w:rPr>
        <w:tab/>
      </w:r>
      <w:r w:rsidRPr="001E41D5">
        <w:rPr>
          <w:rFonts w:ascii="Gill Sans MT" w:eastAsia="Times New Roman" w:hAnsi="Gill Sans MT" w:cs="Calibri"/>
          <w:color w:val="808080"/>
          <w:szCs w:val="26"/>
        </w:rPr>
        <w:tab/>
      </w:r>
      <w:r w:rsidR="009D2C7F" w:rsidRPr="001E41D5">
        <w:rPr>
          <w:rFonts w:ascii="Gill Sans MT" w:eastAsia="Times New Roman" w:hAnsi="Gill Sans MT" w:cs="Calibri"/>
          <w:color w:val="808080"/>
          <w:szCs w:val="26"/>
        </w:rPr>
        <w:t xml:space="preserve">              </w:t>
      </w:r>
      <w:r w:rsidRPr="001E41D5">
        <w:rPr>
          <w:rFonts w:ascii="Gill Sans MT" w:eastAsia="Times New Roman" w:hAnsi="Gill Sans MT" w:cs="Calibri"/>
          <w:color w:val="808080"/>
          <w:szCs w:val="26"/>
        </w:rPr>
        <w:tab/>
      </w:r>
      <w:sdt>
        <w:sdtPr>
          <w:rPr>
            <w:rStyle w:val="Style1Char"/>
            <w:rFonts w:ascii="Gill Sans MT" w:eastAsiaTheme="minorEastAsia" w:hAnsi="Gill Sans MT"/>
          </w:rPr>
          <w:id w:val="1263491768"/>
          <w:placeholder>
            <w:docPart w:val="2D91C4F9B82840ED883E1D44DC08AB6D"/>
          </w:placeholder>
          <w:showingPlcHdr/>
          <w:text/>
        </w:sdtPr>
        <w:sdtEndPr>
          <w:rPr>
            <w:rStyle w:val="DefaultParagraphFont"/>
            <w:rFonts w:cstheme="minorBidi"/>
            <w:color w:val="000000"/>
            <w:szCs w:val="20"/>
          </w:rPr>
        </w:sdtEndPr>
        <w:sdtContent>
          <w:r w:rsidR="008366BF" w:rsidRPr="009116BC">
            <w:rPr>
              <w:rFonts w:ascii="Calibri" w:eastAsia="Times New Roman" w:hAnsi="Calibri" w:cs="Calibri"/>
              <w:color w:val="808080"/>
              <w:szCs w:val="26"/>
            </w:rPr>
            <w:t>Click here to enter text.</w:t>
          </w:r>
        </w:sdtContent>
      </w:sdt>
      <w:r w:rsidRPr="001E41D5">
        <w:rPr>
          <w:rFonts w:ascii="Gill Sans MT" w:eastAsia="Times New Roman" w:hAnsi="Gill Sans MT" w:cs="Calibri"/>
          <w:color w:val="808080"/>
          <w:szCs w:val="26"/>
        </w:rPr>
        <w:tab/>
      </w:r>
      <w:r w:rsidRPr="001E41D5">
        <w:rPr>
          <w:rFonts w:ascii="Gill Sans MT" w:eastAsia="Times New Roman" w:hAnsi="Gill Sans MT" w:cs="Calibri"/>
          <w:color w:val="808080"/>
          <w:szCs w:val="26"/>
        </w:rPr>
        <w:tab/>
      </w:r>
    </w:p>
    <w:p w14:paraId="3C83276A" w14:textId="4BBBF8CA" w:rsidR="00D21843" w:rsidRPr="001E41D5" w:rsidRDefault="009116BC" w:rsidP="00D21843">
      <w:pPr>
        <w:tabs>
          <w:tab w:val="left" w:pos="567"/>
        </w:tabs>
        <w:ind w:firstLine="426"/>
        <w:rPr>
          <w:rFonts w:ascii="Gill Sans MT" w:eastAsia="Calibri" w:hAnsi="Gill Sans MT" w:cs="Times New Roman"/>
          <w:b/>
          <w:szCs w:val="22"/>
          <w:lang w:eastAsia="en-US"/>
        </w:rPr>
      </w:pPr>
      <w:r w:rsidRPr="001E41D5">
        <w:rPr>
          <w:rFonts w:ascii="Gill Sans MT" w:eastAsia="Calibri" w:hAnsi="Gill Sans MT" w:cs="Times New Roman"/>
          <w:b/>
          <w:szCs w:val="22"/>
          <w:lang w:eastAsia="en-US"/>
        </w:rPr>
        <w:tab/>
      </w:r>
      <w:r w:rsidRPr="001E41D5">
        <w:rPr>
          <w:rFonts w:ascii="Gill Sans MT" w:hAnsi="Gill Sans MT"/>
          <w:lang w:eastAsia="en-US"/>
        </w:rPr>
        <w:t>Telephone number</w:t>
      </w:r>
      <w:r w:rsidRPr="001E41D5">
        <w:rPr>
          <w:rFonts w:ascii="Gill Sans MT" w:hAnsi="Gill Sans MT"/>
          <w:lang w:eastAsia="en-US"/>
        </w:rPr>
        <w:tab/>
      </w:r>
      <w:r w:rsidR="00D21843" w:rsidRPr="001E41D5">
        <w:rPr>
          <w:rFonts w:ascii="Gill Sans MT" w:hAnsi="Gill Sans MT"/>
          <w:lang w:eastAsia="en-US"/>
        </w:rPr>
        <w:t xml:space="preserve">              </w:t>
      </w:r>
      <w:r w:rsidRPr="001E41D5">
        <w:rPr>
          <w:rFonts w:ascii="Gill Sans MT" w:eastAsia="Calibri" w:hAnsi="Gill Sans MT" w:cs="Times New Roman"/>
          <w:b/>
          <w:szCs w:val="22"/>
          <w:lang w:eastAsia="en-US"/>
        </w:rPr>
        <w:tab/>
      </w:r>
      <w:sdt>
        <w:sdtPr>
          <w:rPr>
            <w:rStyle w:val="Style1Char"/>
            <w:rFonts w:ascii="Gill Sans MT" w:eastAsiaTheme="minorEastAsia" w:hAnsi="Gill Sans MT"/>
          </w:rPr>
          <w:id w:val="643473054"/>
          <w:placeholder>
            <w:docPart w:val="F19DAD52FDE74833BB5C95CE5EEB645F"/>
          </w:placeholder>
          <w:showingPlcHdr/>
          <w:text/>
        </w:sdtPr>
        <w:sdtEndPr>
          <w:rPr>
            <w:rStyle w:val="DefaultParagraphFont"/>
            <w:rFonts w:cstheme="minorBidi"/>
            <w:color w:val="000000"/>
            <w:szCs w:val="20"/>
          </w:rPr>
        </w:sdtEndPr>
        <w:sdtContent>
          <w:r w:rsidR="008366BF" w:rsidRPr="009116BC">
            <w:rPr>
              <w:rFonts w:ascii="Calibri" w:eastAsia="Times New Roman" w:hAnsi="Calibri" w:cs="Calibri"/>
              <w:color w:val="808080"/>
              <w:szCs w:val="26"/>
            </w:rPr>
            <w:t>Click here to enter text.</w:t>
          </w:r>
        </w:sdtContent>
      </w:sdt>
    </w:p>
    <w:p w14:paraId="24617E21" w14:textId="77777777" w:rsidR="00714A69" w:rsidRDefault="00714A69" w:rsidP="00D21843">
      <w:pPr>
        <w:tabs>
          <w:tab w:val="left" w:pos="567"/>
        </w:tabs>
        <w:ind w:firstLine="426"/>
        <w:rPr>
          <w:rFonts w:ascii="Gill Sans MT" w:eastAsia="Calibri" w:hAnsi="Gill Sans MT" w:cs="Times New Roman"/>
          <w:b/>
          <w:szCs w:val="22"/>
          <w:lang w:eastAsia="en-US"/>
        </w:rPr>
      </w:pPr>
    </w:p>
    <w:p w14:paraId="7ABF8560" w14:textId="0E711C90" w:rsidR="00967BEF" w:rsidRPr="001E41D5" w:rsidRDefault="00827BCA" w:rsidP="00D21843">
      <w:pPr>
        <w:tabs>
          <w:tab w:val="left" w:pos="567"/>
        </w:tabs>
        <w:ind w:firstLine="426"/>
        <w:rPr>
          <w:rFonts w:ascii="Gill Sans MT" w:hAnsi="Gill Sans MT"/>
          <w:lang w:eastAsia="en-US"/>
        </w:rPr>
      </w:pPr>
      <w:r w:rsidRPr="001E41D5">
        <w:rPr>
          <w:rFonts w:ascii="Gill Sans MT" w:eastAsia="Times New Roman" w:hAnsi="Gill Sans MT" w:cs="Times New Roman"/>
          <w:noProof/>
          <w:color w:val="ED0677"/>
          <w:szCs w:val="22"/>
        </w:rPr>
        <w:lastRenderedPageBreak/>
        <mc:AlternateContent>
          <mc:Choice Requires="wps">
            <w:drawing>
              <wp:anchor distT="0" distB="0" distL="114300" distR="114300" simplePos="0" relativeHeight="251658242" behindDoc="0" locked="0" layoutInCell="1" allowOverlap="1" wp14:anchorId="5C701EBF" wp14:editId="2C795689">
                <wp:simplePos x="0" y="0"/>
                <wp:positionH relativeFrom="margin">
                  <wp:align>left</wp:align>
                </wp:positionH>
                <wp:positionV relativeFrom="paragraph">
                  <wp:posOffset>17780</wp:posOffset>
                </wp:positionV>
                <wp:extent cx="6103088" cy="428625"/>
                <wp:effectExtent l="0" t="0" r="0" b="9525"/>
                <wp:wrapNone/>
                <wp:docPr id="19" name="Rectangle: Rounded Corners 19"/>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6EA5396B" w14:textId="55D9ACD5" w:rsidR="00452842" w:rsidRPr="008C6366" w:rsidRDefault="00452842" w:rsidP="009E6A16">
                            <w:pPr>
                              <w:pStyle w:val="Heading2"/>
                              <w:numPr>
                                <w:ilvl w:val="0"/>
                                <w:numId w:val="4"/>
                              </w:numPr>
                              <w:spacing w:after="0"/>
                              <w:ind w:left="284" w:hanging="284"/>
                              <w:jc w:val="left"/>
                              <w:rPr>
                                <w:color w:val="FFFFFF" w:themeColor="background1"/>
                              </w:rPr>
                            </w:pPr>
                            <w:r w:rsidRPr="008C6366">
                              <w:rPr>
                                <w:color w:val="FFFFFF" w:themeColor="background1"/>
                              </w:rPr>
                              <w:t>Project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01EBF" id="Rectangle: Rounded Corners 19" o:spid="_x0000_s1028" style="position:absolute;left:0;text-align:left;margin-left:0;margin-top:1.4pt;width:480.55pt;height:33.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" fillcolor="#c6d9f1 [671]" stroked="f" strokeweight="2pt">
                <v:textbox>
                  <w:txbxContent>
                    <w:p w14:paraId="6EA5396B" w14:textId="55D9ACD5" w:rsidR="00452842" w:rsidRPr="008C6366" w:rsidRDefault="00452842" w:rsidP="009E6A16">
                      <w:pPr>
                        <w:pStyle w:val="Heading2"/>
                        <w:numPr>
                          <w:ilvl w:val="0"/>
                          <w:numId w:val="4"/>
                        </w:numPr>
                        <w:spacing w:after="0"/>
                        <w:ind w:left="284" w:hanging="284"/>
                        <w:jc w:val="left"/>
                        <w:rPr>
                          <w:color w:val="FFFFFF" w:themeColor="background1"/>
                        </w:rPr>
                      </w:pPr>
                      <w:r w:rsidRPr="008C6366">
                        <w:rPr>
                          <w:color w:val="FFFFFF" w:themeColor="background1"/>
                        </w:rPr>
                        <w:t>Project Details</w:t>
                      </w:r>
                    </w:p>
                  </w:txbxContent>
                </v:textbox>
                <w10:wrap anchorx="margin"/>
              </v:roundrect>
            </w:pict>
          </mc:Fallback>
        </mc:AlternateContent>
      </w:r>
      <w:r w:rsidR="009116BC" w:rsidRPr="001E41D5">
        <w:rPr>
          <w:rFonts w:ascii="Gill Sans MT" w:eastAsia="Calibri" w:hAnsi="Gill Sans MT" w:cs="Times New Roman"/>
          <w:b/>
          <w:szCs w:val="22"/>
          <w:lang w:eastAsia="en-US"/>
        </w:rPr>
        <w:tab/>
      </w:r>
    </w:p>
    <w:p w14:paraId="02F7EF9A" w14:textId="732EA631" w:rsidR="00967BEF" w:rsidRPr="001E41D5" w:rsidRDefault="00967BEF" w:rsidP="00644284">
      <w:pPr>
        <w:rPr>
          <w:rFonts w:ascii="Gill Sans MT" w:hAnsi="Gill Sans MT"/>
          <w:lang w:eastAsia="en-US"/>
        </w:rPr>
      </w:pPr>
    </w:p>
    <w:p w14:paraId="46A5EECF" w14:textId="2F2C8B07" w:rsidR="00967BEF" w:rsidRPr="001E41D5" w:rsidRDefault="00967BEF" w:rsidP="00644284">
      <w:pPr>
        <w:rPr>
          <w:rFonts w:ascii="Gill Sans MT" w:hAnsi="Gill Sans MT"/>
          <w:lang w:eastAsia="en-US"/>
        </w:rPr>
      </w:pPr>
    </w:p>
    <w:p w14:paraId="4518D5FF" w14:textId="77777777" w:rsidR="000C60A0" w:rsidRPr="000C60A0" w:rsidRDefault="003612CF" w:rsidP="00D87722">
      <w:pPr>
        <w:numPr>
          <w:ilvl w:val="0"/>
          <w:numId w:val="7"/>
        </w:numPr>
        <w:tabs>
          <w:tab w:val="left" w:pos="567"/>
          <w:tab w:val="left" w:pos="1440"/>
          <w:tab w:val="left" w:pos="2160"/>
          <w:tab w:val="left" w:pos="2880"/>
          <w:tab w:val="left" w:pos="3927"/>
        </w:tabs>
        <w:spacing w:after="200" w:line="276" w:lineRule="auto"/>
        <w:ind w:left="567" w:hanging="567"/>
        <w:contextualSpacing/>
        <w:rPr>
          <w:rFonts w:ascii="Gill Sans MT" w:eastAsia="Times New Roman" w:hAnsi="Gill Sans MT" w:cs="Calibri"/>
          <w:color w:val="808080"/>
        </w:rPr>
      </w:pPr>
      <w:r w:rsidRPr="000C60A0">
        <w:rPr>
          <w:rFonts w:ascii="Gill Sans MT" w:eastAsia="Calibri" w:hAnsi="Gill Sans MT" w:cs="Times New Roman"/>
          <w:b/>
          <w:szCs w:val="22"/>
        </w:rPr>
        <w:t>What is your project name?</w:t>
      </w:r>
    </w:p>
    <w:p w14:paraId="49672F5A" w14:textId="0DD0B655" w:rsidR="000744AE" w:rsidRDefault="004104B3" w:rsidP="000C60A0">
      <w:pPr>
        <w:tabs>
          <w:tab w:val="left" w:pos="567"/>
          <w:tab w:val="left" w:pos="1440"/>
          <w:tab w:val="left" w:pos="2160"/>
          <w:tab w:val="left" w:pos="2880"/>
          <w:tab w:val="left" w:pos="3927"/>
        </w:tabs>
        <w:spacing w:after="200" w:line="276" w:lineRule="auto"/>
        <w:contextualSpacing/>
        <w:rPr>
          <w:rFonts w:ascii="Gill Sans MT" w:eastAsia="Times New Roman" w:hAnsi="Gill Sans MT" w:cs="Calibri"/>
          <w:color w:val="808080"/>
        </w:rPr>
      </w:pPr>
      <w:sdt>
        <w:sdtPr>
          <w:rPr>
            <w:rStyle w:val="Style1Char"/>
            <w:rFonts w:ascii="Gill Sans MT" w:eastAsia="Verdana" w:hAnsi="Gill Sans MT"/>
          </w:rPr>
          <w:alias w:val="Project name"/>
          <w:tag w:val="Project name"/>
          <w:id w:val="-93629388"/>
          <w:placeholder>
            <w:docPart w:val="00FCA95FC88846AE8240EEF525766EFD"/>
          </w:placeholder>
          <w:showingPlcHdr/>
          <w:text/>
        </w:sdtPr>
        <w:sdtEndPr>
          <w:rPr>
            <w:rStyle w:val="DefaultParagraphFont"/>
            <w:rFonts w:eastAsiaTheme="minorEastAsia" w:cstheme="minorBidi"/>
            <w:color w:val="000000"/>
            <w:szCs w:val="20"/>
          </w:rPr>
        </w:sdtEndPr>
        <w:sdtContent>
          <w:r w:rsidR="008366BF" w:rsidRPr="000C60A0">
            <w:rPr>
              <w:rFonts w:ascii="Calibri" w:eastAsia="Times New Roman" w:hAnsi="Calibri" w:cs="Calibri"/>
              <w:color w:val="808080"/>
            </w:rPr>
            <w:t>Click here to enter text.</w:t>
          </w:r>
        </w:sdtContent>
      </w:sdt>
      <w:r w:rsidR="000744AE" w:rsidRPr="000C60A0">
        <w:rPr>
          <w:rFonts w:ascii="Gill Sans MT" w:eastAsia="Times New Roman" w:hAnsi="Gill Sans MT" w:cs="Calibri"/>
          <w:color w:val="808080"/>
        </w:rPr>
        <w:tab/>
      </w:r>
    </w:p>
    <w:p w14:paraId="44C04BE1" w14:textId="77777777" w:rsidR="000C60A0" w:rsidRPr="001E41D5" w:rsidRDefault="000C60A0" w:rsidP="000C60A0">
      <w:pPr>
        <w:tabs>
          <w:tab w:val="left" w:pos="567"/>
          <w:tab w:val="left" w:pos="1440"/>
          <w:tab w:val="left" w:pos="2160"/>
          <w:tab w:val="left" w:pos="2880"/>
          <w:tab w:val="left" w:pos="3927"/>
        </w:tabs>
        <w:spacing w:after="200" w:line="276" w:lineRule="auto"/>
        <w:contextualSpacing/>
        <w:rPr>
          <w:rFonts w:ascii="Gill Sans MT" w:eastAsia="Times New Roman" w:hAnsi="Gill Sans MT" w:cs="Calibri"/>
          <w:color w:val="808080"/>
        </w:rPr>
      </w:pPr>
    </w:p>
    <w:p w14:paraId="30B4953F" w14:textId="4E5B48FB" w:rsidR="003612CF" w:rsidRPr="001E41D5" w:rsidRDefault="003612CF" w:rsidP="000744AE">
      <w:pPr>
        <w:numPr>
          <w:ilvl w:val="0"/>
          <w:numId w:val="7"/>
        </w:numPr>
        <w:spacing w:after="200" w:line="276" w:lineRule="auto"/>
        <w:ind w:left="567" w:hanging="567"/>
        <w:contextualSpacing/>
        <w:rPr>
          <w:rFonts w:ascii="Gill Sans MT" w:eastAsia="Calibri" w:hAnsi="Gill Sans MT" w:cs="Times New Roman"/>
          <w:b/>
          <w:bCs/>
          <w:i/>
          <w:iCs/>
          <w:szCs w:val="22"/>
        </w:rPr>
      </w:pPr>
      <w:r w:rsidRPr="001E41D5">
        <w:rPr>
          <w:rFonts w:ascii="Gill Sans MT" w:eastAsia="Calibri" w:hAnsi="Gill Sans MT" w:cs="Times New Roman"/>
          <w:b/>
          <w:szCs w:val="22"/>
        </w:rPr>
        <w:t xml:space="preserve">Please describe your project, explaining what you want to do and how you intend to do it. </w:t>
      </w:r>
    </w:p>
    <w:p w14:paraId="3156A1DE" w14:textId="12C968B0" w:rsidR="001966F9" w:rsidRDefault="004104B3" w:rsidP="00BE1E77">
      <w:pPr>
        <w:tabs>
          <w:tab w:val="left" w:pos="32"/>
          <w:tab w:val="left" w:pos="540"/>
          <w:tab w:val="left" w:pos="567"/>
        </w:tabs>
        <w:rPr>
          <w:rFonts w:ascii="Gill Sans MT" w:eastAsia="Times New Roman" w:hAnsi="Gill Sans MT" w:cs="Calibri"/>
          <w:color w:val="808080"/>
          <w:szCs w:val="26"/>
        </w:rPr>
      </w:pPr>
      <w:sdt>
        <w:sdtPr>
          <w:rPr>
            <w:rStyle w:val="Style1Char"/>
            <w:rFonts w:ascii="Gill Sans MT" w:eastAsiaTheme="minorEastAsia" w:hAnsi="Gill Sans MT"/>
          </w:rPr>
          <w:alias w:val="Project description"/>
          <w:tag w:val="Project description"/>
          <w:id w:val="1964225229"/>
          <w:placeholder>
            <w:docPart w:val="194118A10D47425CBFB668831731058F"/>
          </w:placeholder>
          <w:showingPlcHdr/>
          <w:text/>
        </w:sdtPr>
        <w:sdtEndPr>
          <w:rPr>
            <w:rStyle w:val="DefaultParagraphFont"/>
            <w:rFonts w:cstheme="minorBidi"/>
            <w:color w:val="000000"/>
            <w:szCs w:val="20"/>
          </w:rPr>
        </w:sdtEndPr>
        <w:sdtContent>
          <w:r w:rsidR="008366BF" w:rsidRPr="003612CF">
            <w:rPr>
              <w:rFonts w:ascii="Calibri" w:eastAsia="Times New Roman" w:hAnsi="Calibri" w:cs="Calibri"/>
              <w:color w:val="808080"/>
              <w:szCs w:val="26"/>
            </w:rPr>
            <w:t>Click here to enter text.</w:t>
          </w:r>
        </w:sdtContent>
      </w:sdt>
    </w:p>
    <w:p w14:paraId="238963D8" w14:textId="77777777" w:rsidR="001966F9" w:rsidRPr="001E41D5" w:rsidRDefault="001966F9" w:rsidP="00D21843">
      <w:pPr>
        <w:tabs>
          <w:tab w:val="left" w:pos="32"/>
          <w:tab w:val="left" w:pos="540"/>
          <w:tab w:val="left" w:pos="567"/>
        </w:tabs>
        <w:ind w:firstLine="567"/>
        <w:rPr>
          <w:rFonts w:ascii="Gill Sans MT" w:eastAsia="Times New Roman" w:hAnsi="Gill Sans MT" w:cs="Calibri"/>
          <w:color w:val="808080"/>
          <w:szCs w:val="26"/>
        </w:rPr>
      </w:pPr>
    </w:p>
    <w:p w14:paraId="29CE4A0A" w14:textId="528A7BD0" w:rsidR="003612CF" w:rsidRPr="001E41D5" w:rsidRDefault="003612CF" w:rsidP="009E6A16">
      <w:pPr>
        <w:numPr>
          <w:ilvl w:val="0"/>
          <w:numId w:val="7"/>
        </w:numPr>
        <w:spacing w:after="200" w:line="276" w:lineRule="auto"/>
        <w:ind w:left="567" w:hanging="567"/>
        <w:contextualSpacing/>
        <w:rPr>
          <w:rFonts w:ascii="Gill Sans MT" w:eastAsia="Times New Roman" w:hAnsi="Gill Sans MT" w:cs="Calibri"/>
          <w:bCs/>
          <w:color w:val="000000"/>
          <w:szCs w:val="26"/>
        </w:rPr>
      </w:pPr>
      <w:r w:rsidRPr="001E41D5">
        <w:rPr>
          <w:rFonts w:ascii="Gill Sans MT" w:eastAsia="Times New Roman" w:hAnsi="Gill Sans MT" w:cs="Calibri"/>
          <w:b/>
          <w:bCs/>
          <w:color w:val="000000"/>
          <w:szCs w:val="26"/>
        </w:rPr>
        <w:t>Please explain the need for the project</w:t>
      </w:r>
      <w:r w:rsidR="00D052E7" w:rsidRPr="001E41D5">
        <w:rPr>
          <w:rFonts w:ascii="Gill Sans MT" w:eastAsia="Times New Roman" w:hAnsi="Gill Sans MT" w:cs="Calibri"/>
          <w:b/>
          <w:bCs/>
          <w:color w:val="000000"/>
          <w:szCs w:val="26"/>
        </w:rPr>
        <w:t xml:space="preserve"> and</w:t>
      </w:r>
      <w:r w:rsidRPr="001E41D5">
        <w:rPr>
          <w:rFonts w:ascii="Gill Sans MT" w:eastAsia="Times New Roman" w:hAnsi="Gill Sans MT" w:cs="Calibri"/>
          <w:b/>
          <w:bCs/>
          <w:color w:val="000000"/>
          <w:szCs w:val="26"/>
        </w:rPr>
        <w:t xml:space="preserve"> provide any evidence to support </w:t>
      </w:r>
      <w:r w:rsidR="000C60A0">
        <w:rPr>
          <w:rFonts w:ascii="Gill Sans MT" w:eastAsia="Times New Roman" w:hAnsi="Gill Sans MT" w:cs="Calibri"/>
          <w:b/>
          <w:bCs/>
          <w:color w:val="000000"/>
          <w:szCs w:val="26"/>
        </w:rPr>
        <w:t>your explanation</w:t>
      </w:r>
      <w:r w:rsidR="00D052E7" w:rsidRPr="001E41D5">
        <w:rPr>
          <w:rFonts w:ascii="Gill Sans MT" w:eastAsia="Times New Roman" w:hAnsi="Gill Sans MT" w:cs="Calibri"/>
          <w:b/>
          <w:bCs/>
          <w:color w:val="000000"/>
          <w:szCs w:val="26"/>
        </w:rPr>
        <w:t>.</w:t>
      </w:r>
    </w:p>
    <w:p w14:paraId="69FB1AF3" w14:textId="4ED9FCCF" w:rsidR="003612CF" w:rsidRPr="001E41D5" w:rsidRDefault="004104B3" w:rsidP="00A0063F">
      <w:pPr>
        <w:tabs>
          <w:tab w:val="left" w:pos="32"/>
          <w:tab w:val="left" w:pos="540"/>
          <w:tab w:val="left" w:pos="567"/>
        </w:tabs>
        <w:rPr>
          <w:rFonts w:ascii="Gill Sans MT" w:eastAsia="Times New Roman" w:hAnsi="Gill Sans MT" w:cs="Calibri"/>
          <w:color w:val="808080"/>
          <w:szCs w:val="26"/>
        </w:rPr>
      </w:pPr>
      <w:sdt>
        <w:sdtPr>
          <w:rPr>
            <w:rStyle w:val="Style1Char"/>
            <w:rFonts w:ascii="Gill Sans MT" w:eastAsiaTheme="minorEastAsia" w:hAnsi="Gill Sans MT"/>
          </w:rPr>
          <w:alias w:val="Need for project"/>
          <w:tag w:val="Need for project"/>
          <w:id w:val="-2059542631"/>
          <w:placeholder>
            <w:docPart w:val="67FDE1A06A5D47A6A969D9538697F215"/>
          </w:placeholder>
          <w:showingPlcHdr/>
          <w:text/>
        </w:sdtPr>
        <w:sdtEndPr>
          <w:rPr>
            <w:rStyle w:val="DefaultParagraphFont"/>
            <w:rFonts w:cstheme="minorBidi"/>
            <w:color w:val="000000"/>
            <w:szCs w:val="20"/>
          </w:rPr>
        </w:sdtEndPr>
        <w:sdtContent>
          <w:r w:rsidR="008366BF" w:rsidRPr="003612CF">
            <w:rPr>
              <w:rFonts w:ascii="Calibri" w:eastAsia="Times New Roman" w:hAnsi="Calibri" w:cs="Calibri"/>
              <w:color w:val="808080"/>
              <w:szCs w:val="26"/>
            </w:rPr>
            <w:t>Click here to enter text.</w:t>
          </w:r>
        </w:sdtContent>
      </w:sdt>
      <w:r w:rsidR="003612CF" w:rsidRPr="001E41D5">
        <w:rPr>
          <w:rFonts w:ascii="Gill Sans MT" w:eastAsia="Times New Roman" w:hAnsi="Gill Sans MT" w:cs="Calibri"/>
          <w:color w:val="808080"/>
          <w:szCs w:val="26"/>
        </w:rPr>
        <w:tab/>
      </w:r>
    </w:p>
    <w:p w14:paraId="6145DAC1" w14:textId="77777777" w:rsidR="003612CF" w:rsidRPr="001E41D5" w:rsidRDefault="003612CF" w:rsidP="00D21843">
      <w:pPr>
        <w:tabs>
          <w:tab w:val="left" w:pos="32"/>
          <w:tab w:val="left" w:pos="540"/>
          <w:tab w:val="left" w:pos="567"/>
        </w:tabs>
        <w:ind w:firstLine="567"/>
        <w:rPr>
          <w:rFonts w:ascii="Gill Sans MT" w:eastAsia="Times New Roman" w:hAnsi="Gill Sans MT" w:cs="Calibri"/>
          <w:color w:val="808080"/>
          <w:szCs w:val="26"/>
        </w:rPr>
      </w:pPr>
    </w:p>
    <w:p w14:paraId="4FE60F54" w14:textId="6C262D6E" w:rsidR="003612CF" w:rsidRPr="001E41D5" w:rsidRDefault="003612CF" w:rsidP="009E6A16">
      <w:pPr>
        <w:numPr>
          <w:ilvl w:val="0"/>
          <w:numId w:val="7"/>
        </w:numPr>
        <w:spacing w:after="200" w:line="276" w:lineRule="auto"/>
        <w:ind w:left="567" w:hanging="567"/>
        <w:contextualSpacing/>
        <w:rPr>
          <w:rFonts w:ascii="Gill Sans MT" w:eastAsia="Calibri" w:hAnsi="Gill Sans MT" w:cs="Calibri"/>
          <w:b/>
          <w:color w:val="000000"/>
          <w:szCs w:val="26"/>
        </w:rPr>
      </w:pPr>
      <w:bookmarkStart w:id="3" w:name="_Hlk158909663"/>
      <w:r w:rsidRPr="001E41D5">
        <w:rPr>
          <w:rFonts w:ascii="Gill Sans MT" w:eastAsia="Times New Roman" w:hAnsi="Gill Sans MT" w:cs="Calibri"/>
          <w:b/>
          <w:bCs/>
          <w:color w:val="000000"/>
          <w:szCs w:val="26"/>
        </w:rPr>
        <w:t xml:space="preserve">What will </w:t>
      </w:r>
      <w:r w:rsidR="000C60A0">
        <w:rPr>
          <w:rFonts w:ascii="Gill Sans MT" w:eastAsia="Times New Roman" w:hAnsi="Gill Sans MT" w:cs="Calibri"/>
          <w:b/>
          <w:bCs/>
          <w:color w:val="000000"/>
          <w:szCs w:val="26"/>
        </w:rPr>
        <w:t>the</w:t>
      </w:r>
      <w:r w:rsidRPr="001E41D5">
        <w:rPr>
          <w:rFonts w:ascii="Gill Sans MT" w:eastAsia="Times New Roman" w:hAnsi="Gill Sans MT" w:cs="Calibri"/>
          <w:b/>
          <w:bCs/>
          <w:color w:val="000000"/>
          <w:szCs w:val="26"/>
        </w:rPr>
        <w:t xml:space="preserve"> project </w:t>
      </w:r>
      <w:r w:rsidR="000C60A0">
        <w:rPr>
          <w:rFonts w:ascii="Gill Sans MT" w:eastAsia="Times New Roman" w:hAnsi="Gill Sans MT" w:cs="Calibri"/>
          <w:b/>
          <w:bCs/>
          <w:color w:val="000000"/>
          <w:szCs w:val="26"/>
        </w:rPr>
        <w:t xml:space="preserve">help </w:t>
      </w:r>
      <w:r w:rsidR="008C6366" w:rsidRPr="001E41D5">
        <w:rPr>
          <w:rFonts w:ascii="Gill Sans MT" w:eastAsia="Times New Roman" w:hAnsi="Gill Sans MT" w:cs="Calibri"/>
          <w:b/>
          <w:bCs/>
          <w:color w:val="000000"/>
          <w:szCs w:val="26"/>
        </w:rPr>
        <w:t>your business</w:t>
      </w:r>
      <w:r w:rsidR="000C60A0">
        <w:rPr>
          <w:rFonts w:ascii="Gill Sans MT" w:eastAsia="Times New Roman" w:hAnsi="Gill Sans MT" w:cs="Calibri"/>
          <w:b/>
          <w:bCs/>
          <w:color w:val="000000"/>
          <w:szCs w:val="26"/>
        </w:rPr>
        <w:t>/organisation</w:t>
      </w:r>
      <w:r w:rsidR="00D052E7" w:rsidRPr="001E41D5">
        <w:rPr>
          <w:rFonts w:ascii="Gill Sans MT" w:eastAsia="Times New Roman" w:hAnsi="Gill Sans MT" w:cs="Calibri"/>
          <w:b/>
          <w:bCs/>
          <w:color w:val="000000"/>
          <w:szCs w:val="26"/>
        </w:rPr>
        <w:t xml:space="preserve"> </w:t>
      </w:r>
      <w:r w:rsidRPr="001E41D5">
        <w:rPr>
          <w:rFonts w:ascii="Gill Sans MT" w:eastAsia="Times New Roman" w:hAnsi="Gill Sans MT" w:cs="Calibri"/>
          <w:b/>
          <w:bCs/>
          <w:color w:val="000000"/>
          <w:szCs w:val="26"/>
        </w:rPr>
        <w:t xml:space="preserve">achieve? </w:t>
      </w:r>
    </w:p>
    <w:bookmarkEnd w:id="3"/>
    <w:p w14:paraId="47E6F4F6" w14:textId="3A1D3C62" w:rsidR="003612CF" w:rsidRPr="001E41D5" w:rsidRDefault="004104B3" w:rsidP="00BE1E77">
      <w:pPr>
        <w:tabs>
          <w:tab w:val="left" w:pos="32"/>
          <w:tab w:val="left" w:pos="540"/>
          <w:tab w:val="left" w:pos="567"/>
        </w:tabs>
        <w:rPr>
          <w:rFonts w:ascii="Gill Sans MT" w:eastAsia="Times New Roman" w:hAnsi="Gill Sans MT" w:cs="Calibri"/>
          <w:color w:val="808080"/>
          <w:szCs w:val="26"/>
        </w:rPr>
      </w:pPr>
      <w:sdt>
        <w:sdtPr>
          <w:rPr>
            <w:rStyle w:val="Style1Char"/>
            <w:rFonts w:ascii="Gill Sans MT" w:eastAsiaTheme="minorEastAsia" w:hAnsi="Gill Sans MT"/>
          </w:rPr>
          <w:alias w:val="Need for project"/>
          <w:tag w:val="Need for project"/>
          <w:id w:val="-1630626774"/>
          <w:placeholder>
            <w:docPart w:val="F961A82C217D41B78FC3E92ED54704A0"/>
          </w:placeholder>
          <w:showingPlcHdr/>
          <w:text/>
        </w:sdtPr>
        <w:sdtEndPr>
          <w:rPr>
            <w:rStyle w:val="DefaultParagraphFont"/>
            <w:rFonts w:cstheme="minorBidi"/>
            <w:color w:val="000000"/>
            <w:szCs w:val="20"/>
          </w:rPr>
        </w:sdtEndPr>
        <w:sdtContent>
          <w:r w:rsidR="008366BF" w:rsidRPr="003612CF">
            <w:rPr>
              <w:rFonts w:ascii="Calibri" w:eastAsia="Times New Roman" w:hAnsi="Calibri" w:cs="Calibri"/>
              <w:color w:val="808080"/>
              <w:szCs w:val="26"/>
            </w:rPr>
            <w:t>Click here to enter text.</w:t>
          </w:r>
        </w:sdtContent>
      </w:sdt>
      <w:r w:rsidR="003612CF" w:rsidRPr="001E41D5">
        <w:rPr>
          <w:rFonts w:ascii="Gill Sans MT" w:eastAsia="Times New Roman" w:hAnsi="Gill Sans MT" w:cs="Calibri"/>
          <w:color w:val="808080"/>
          <w:szCs w:val="26"/>
        </w:rPr>
        <w:tab/>
      </w:r>
    </w:p>
    <w:p w14:paraId="02506D58" w14:textId="77777777" w:rsidR="003612CF" w:rsidRPr="001E41D5" w:rsidRDefault="003612CF" w:rsidP="00D21843">
      <w:pPr>
        <w:tabs>
          <w:tab w:val="left" w:pos="3945"/>
        </w:tabs>
        <w:spacing w:after="240" w:line="276" w:lineRule="auto"/>
        <w:ind w:left="426" w:hanging="426"/>
        <w:contextualSpacing/>
        <w:rPr>
          <w:rFonts w:ascii="Gill Sans MT" w:eastAsia="Calibri" w:hAnsi="Gill Sans MT" w:cs="Calibri"/>
          <w:b/>
          <w:szCs w:val="26"/>
        </w:rPr>
      </w:pPr>
    </w:p>
    <w:p w14:paraId="627F72A1" w14:textId="406B3D9D" w:rsidR="003612CF" w:rsidRPr="001E41D5" w:rsidRDefault="003612CF" w:rsidP="009E6A16">
      <w:pPr>
        <w:numPr>
          <w:ilvl w:val="0"/>
          <w:numId w:val="7"/>
        </w:numPr>
        <w:spacing w:after="200" w:line="276" w:lineRule="auto"/>
        <w:ind w:left="567" w:hanging="567"/>
        <w:contextualSpacing/>
        <w:rPr>
          <w:rFonts w:ascii="Gill Sans MT" w:eastAsia="Calibri" w:hAnsi="Gill Sans MT" w:cs="Calibri"/>
          <w:bCs/>
          <w:szCs w:val="26"/>
        </w:rPr>
      </w:pPr>
      <w:r w:rsidRPr="001E41D5">
        <w:rPr>
          <w:rFonts w:ascii="Gill Sans MT" w:eastAsia="Calibri" w:hAnsi="Gill Sans MT" w:cs="Calibri"/>
          <w:b/>
          <w:bCs/>
          <w:szCs w:val="26"/>
        </w:rPr>
        <w:t>If any other organisations are involved in the project, please give details of who they are and what their role will be</w:t>
      </w:r>
      <w:r w:rsidR="00714A69">
        <w:rPr>
          <w:rFonts w:ascii="Gill Sans MT" w:eastAsia="Calibri" w:hAnsi="Gill Sans MT" w:cs="Calibri"/>
          <w:b/>
          <w:bCs/>
          <w:szCs w:val="26"/>
        </w:rPr>
        <w:t>.</w:t>
      </w:r>
    </w:p>
    <w:p w14:paraId="4E5D6408" w14:textId="4F149E5C" w:rsidR="003612CF" w:rsidRPr="001E41D5" w:rsidRDefault="004104B3" w:rsidP="00A0063F">
      <w:pPr>
        <w:tabs>
          <w:tab w:val="left" w:pos="32"/>
          <w:tab w:val="left" w:pos="540"/>
          <w:tab w:val="left" w:pos="567"/>
        </w:tabs>
        <w:rPr>
          <w:rFonts w:ascii="Gill Sans MT" w:eastAsia="Times New Roman" w:hAnsi="Gill Sans MT" w:cs="Calibri"/>
          <w:color w:val="808080"/>
          <w:szCs w:val="26"/>
        </w:rPr>
      </w:pPr>
      <w:sdt>
        <w:sdtPr>
          <w:rPr>
            <w:rStyle w:val="Style1Char"/>
            <w:rFonts w:ascii="Gill Sans MT" w:eastAsiaTheme="minorEastAsia" w:hAnsi="Gill Sans MT"/>
          </w:rPr>
          <w:alias w:val="Other "/>
          <w:tag w:val="Other"/>
          <w:id w:val="-1334599068"/>
          <w:placeholder>
            <w:docPart w:val="9B064636C2A844F3B6D5F81CAA9FF58D"/>
          </w:placeholder>
          <w:showingPlcHdr/>
          <w:text/>
        </w:sdtPr>
        <w:sdtEndPr>
          <w:rPr>
            <w:rStyle w:val="DefaultParagraphFont"/>
            <w:rFonts w:cstheme="minorBidi"/>
            <w:color w:val="000000"/>
            <w:szCs w:val="20"/>
          </w:rPr>
        </w:sdtEndPr>
        <w:sdtContent>
          <w:r w:rsidR="008366BF" w:rsidRPr="003612CF">
            <w:rPr>
              <w:rFonts w:ascii="Calibri" w:eastAsia="Times New Roman" w:hAnsi="Calibri" w:cs="Calibri"/>
              <w:color w:val="808080"/>
              <w:szCs w:val="26"/>
            </w:rPr>
            <w:t>Click here to enter text.</w:t>
          </w:r>
        </w:sdtContent>
      </w:sdt>
      <w:r w:rsidR="003612CF" w:rsidRPr="001E41D5">
        <w:rPr>
          <w:rFonts w:ascii="Gill Sans MT" w:eastAsia="Times New Roman" w:hAnsi="Gill Sans MT" w:cs="Calibri"/>
          <w:color w:val="808080"/>
          <w:szCs w:val="26"/>
        </w:rPr>
        <w:tab/>
      </w:r>
    </w:p>
    <w:p w14:paraId="6FD353B5" w14:textId="77777777" w:rsidR="003612CF" w:rsidRPr="001E41D5" w:rsidRDefault="003612CF" w:rsidP="00D21843">
      <w:pPr>
        <w:tabs>
          <w:tab w:val="left" w:pos="32"/>
          <w:tab w:val="left" w:pos="540"/>
          <w:tab w:val="left" w:pos="567"/>
        </w:tabs>
        <w:ind w:firstLine="567"/>
        <w:rPr>
          <w:rFonts w:ascii="Gill Sans MT" w:eastAsia="Times New Roman" w:hAnsi="Gill Sans MT" w:cs="Calibri"/>
          <w:color w:val="808080"/>
          <w:szCs w:val="26"/>
        </w:rPr>
      </w:pPr>
    </w:p>
    <w:p w14:paraId="193F2790" w14:textId="29D5E661" w:rsidR="003612CF" w:rsidRPr="001E41D5" w:rsidRDefault="003612CF" w:rsidP="009E6A16">
      <w:pPr>
        <w:numPr>
          <w:ilvl w:val="0"/>
          <w:numId w:val="7"/>
        </w:numPr>
        <w:spacing w:after="200" w:line="276" w:lineRule="auto"/>
        <w:ind w:left="567" w:hanging="567"/>
        <w:contextualSpacing/>
        <w:rPr>
          <w:rFonts w:ascii="Gill Sans MT" w:eastAsia="Times New Roman" w:hAnsi="Gill Sans MT" w:cs="Calibri"/>
          <w:b/>
          <w:color w:val="000000"/>
          <w:szCs w:val="26"/>
        </w:rPr>
      </w:pPr>
      <w:r w:rsidRPr="001E41D5">
        <w:rPr>
          <w:rFonts w:ascii="Gill Sans MT" w:eastAsia="Times New Roman" w:hAnsi="Gill Sans MT" w:cs="Calibri"/>
          <w:b/>
          <w:bCs/>
          <w:color w:val="000000"/>
          <w:szCs w:val="26"/>
        </w:rPr>
        <w:t xml:space="preserve">What would happen to your project if you did not receive all or some of the </w:t>
      </w:r>
      <w:r w:rsidR="008C6366" w:rsidRPr="001E41D5">
        <w:rPr>
          <w:rFonts w:ascii="Gill Sans MT" w:eastAsia="Times New Roman" w:hAnsi="Gill Sans MT" w:cs="Calibri"/>
          <w:b/>
          <w:bCs/>
          <w:color w:val="000000"/>
          <w:szCs w:val="26"/>
        </w:rPr>
        <w:t>grant</w:t>
      </w:r>
      <w:r w:rsidRPr="001E41D5">
        <w:rPr>
          <w:rFonts w:ascii="Gill Sans MT" w:eastAsia="Times New Roman" w:hAnsi="Gill Sans MT" w:cs="Calibri"/>
          <w:b/>
          <w:bCs/>
          <w:color w:val="000000"/>
          <w:szCs w:val="26"/>
        </w:rPr>
        <w:t>? Explain below why you have selected each response.</w:t>
      </w:r>
    </w:p>
    <w:p w14:paraId="6E8282A9" w14:textId="77777777" w:rsidR="008F1299" w:rsidRPr="001E41D5" w:rsidRDefault="008F1299" w:rsidP="00D21843">
      <w:pPr>
        <w:spacing w:after="200" w:line="276" w:lineRule="auto"/>
        <w:ind w:left="567"/>
        <w:contextualSpacing/>
        <w:rPr>
          <w:rFonts w:ascii="Gill Sans MT" w:eastAsia="Times New Roman" w:hAnsi="Gill Sans MT" w:cs="Calibri"/>
          <w:b/>
          <w:color w:val="000000"/>
          <w:sz w:val="20"/>
        </w:rPr>
      </w:pPr>
    </w:p>
    <w:p w14:paraId="26DD8CDD" w14:textId="4A33976E" w:rsidR="003612CF" w:rsidRPr="001E41D5" w:rsidRDefault="003612CF" w:rsidP="00D21843">
      <w:pPr>
        <w:tabs>
          <w:tab w:val="left" w:pos="32"/>
          <w:tab w:val="left" w:pos="540"/>
          <w:tab w:val="left" w:pos="567"/>
        </w:tabs>
        <w:ind w:firstLine="567"/>
        <w:rPr>
          <w:rFonts w:ascii="Gill Sans MT" w:eastAsia="Times New Roman" w:hAnsi="Gill Sans MT" w:cs="Calibri"/>
          <w:color w:val="808080"/>
          <w:szCs w:val="26"/>
        </w:rPr>
      </w:pPr>
      <w:r w:rsidRPr="001E41D5">
        <w:rPr>
          <w:rFonts w:ascii="Gill Sans MT" w:eastAsia="Times New Roman" w:hAnsi="Gill Sans MT" w:cs="Calibri"/>
          <w:b/>
          <w:szCs w:val="26"/>
        </w:rPr>
        <w:t>No funding</w:t>
      </w:r>
      <w:r w:rsidRPr="001E41D5">
        <w:rPr>
          <w:rFonts w:ascii="Gill Sans MT" w:eastAsia="Times New Roman" w:hAnsi="Gill Sans MT" w:cs="Calibri"/>
          <w:b/>
          <w:color w:val="808080"/>
          <w:szCs w:val="26"/>
        </w:rPr>
        <w:tab/>
      </w:r>
      <w:bookmarkStart w:id="4" w:name="_Hlk115182222"/>
      <w:sdt>
        <w:sdtPr>
          <w:rPr>
            <w:rStyle w:val="Style1Char"/>
            <w:rFonts w:ascii="Gill Sans MT" w:eastAsiaTheme="minorEastAsia" w:hAnsi="Gill Sans MT"/>
          </w:rPr>
          <w:alias w:val="Funding"/>
          <w:tag w:val="Funding"/>
          <w:id w:val="401798663"/>
          <w:placeholder>
            <w:docPart w:val="ADF47D07CAAB4EBFBD91CABBE1F70F17"/>
          </w:placeholder>
          <w:showingPlcHdr/>
          <w:dropDownList>
            <w:listItem w:value="Choose an item."/>
            <w:listItem w:displayText="Project would not proceed" w:value="Project would not proceed"/>
            <w:listItem w:displayText="Project may proceed but over a longer timescale" w:value="Project may proceed but over a longer timescale"/>
            <w:listItem w:displayText="Project might proceed but at a lower level of quality and impact" w:value="Project might proceed but at a lower level of quality and impact"/>
            <w:listItem w:displayText="We would still have sufficient funds to proceed" w:value="We would still have sufficient funds to proceed"/>
          </w:dropDownList>
        </w:sdtPr>
        <w:sdtEndPr>
          <w:rPr>
            <w:rStyle w:val="DefaultParagraphFont"/>
            <w:rFonts w:cstheme="minorBidi"/>
            <w:color w:val="808080"/>
            <w:szCs w:val="20"/>
          </w:rPr>
        </w:sdtEndPr>
        <w:sdtContent>
          <w:r w:rsidR="008366BF" w:rsidRPr="003612CF">
            <w:rPr>
              <w:rFonts w:ascii="Calibri" w:eastAsia="Times New Roman" w:hAnsi="Calibri" w:cs="Calibri"/>
              <w:color w:val="808080"/>
              <w:szCs w:val="26"/>
            </w:rPr>
            <w:t>Choose an item.</w:t>
          </w:r>
        </w:sdtContent>
      </w:sdt>
      <w:bookmarkEnd w:id="4"/>
      <w:r w:rsidRPr="001E41D5">
        <w:rPr>
          <w:rFonts w:ascii="Gill Sans MT" w:eastAsia="Times New Roman" w:hAnsi="Gill Sans MT" w:cs="Calibri"/>
          <w:b/>
          <w:color w:val="808080"/>
          <w:szCs w:val="26"/>
        </w:rPr>
        <w:tab/>
      </w:r>
      <w:r w:rsidRPr="001E41D5">
        <w:rPr>
          <w:rFonts w:ascii="Gill Sans MT" w:eastAsia="Times New Roman" w:hAnsi="Gill Sans MT" w:cs="Calibri"/>
          <w:b/>
          <w:color w:val="808080"/>
          <w:szCs w:val="26"/>
        </w:rPr>
        <w:tab/>
      </w:r>
      <w:r w:rsidRPr="001E41D5">
        <w:rPr>
          <w:rFonts w:ascii="Gill Sans MT" w:eastAsia="Times New Roman" w:hAnsi="Gill Sans MT" w:cs="Calibri"/>
          <w:b/>
          <w:szCs w:val="26"/>
        </w:rPr>
        <w:t>Some funding</w:t>
      </w:r>
      <w:r w:rsidRPr="001E41D5">
        <w:rPr>
          <w:rFonts w:ascii="Gill Sans MT" w:eastAsia="Times New Roman" w:hAnsi="Gill Sans MT" w:cs="Calibri"/>
          <w:b/>
          <w:color w:val="808080"/>
          <w:szCs w:val="26"/>
        </w:rPr>
        <w:tab/>
      </w:r>
      <w:sdt>
        <w:sdtPr>
          <w:rPr>
            <w:rStyle w:val="Style1Char"/>
            <w:rFonts w:ascii="Gill Sans MT" w:eastAsiaTheme="minorEastAsia" w:hAnsi="Gill Sans MT"/>
          </w:rPr>
          <w:alias w:val="Funding"/>
          <w:tag w:val="Funding"/>
          <w:id w:val="-1344704547"/>
          <w:placeholder>
            <w:docPart w:val="1380EF95EF1746A0A78779E5ED21573A"/>
          </w:placeholder>
          <w:showingPlcHdr/>
          <w:dropDownList>
            <w:listItem w:value="Choose an item."/>
            <w:listItem w:displayText="Project would not proceed" w:value="Project would not proceed"/>
            <w:listItem w:displayText="Project may proceed but over a longer timescale" w:value="Project may proceed but over a longer timescale"/>
            <w:listItem w:displayText="Project might proceed but at a lower level of quality and impact" w:value="Project might proceed but at a lower level of quality and impact"/>
            <w:listItem w:displayText="We would still have sufficient funds to proceed" w:value="We would still have sufficient funds to proceed"/>
          </w:dropDownList>
        </w:sdtPr>
        <w:sdtEndPr>
          <w:rPr>
            <w:rStyle w:val="DefaultParagraphFont"/>
            <w:rFonts w:cstheme="minorBidi"/>
            <w:color w:val="808080"/>
            <w:szCs w:val="20"/>
          </w:rPr>
        </w:sdtEndPr>
        <w:sdtContent>
          <w:r w:rsidR="008366BF" w:rsidRPr="003612CF">
            <w:rPr>
              <w:rFonts w:ascii="Calibri" w:eastAsia="Times New Roman" w:hAnsi="Calibri" w:cs="Calibri"/>
              <w:color w:val="808080"/>
              <w:szCs w:val="26"/>
            </w:rPr>
            <w:t>Choose an item.</w:t>
          </w:r>
        </w:sdtContent>
      </w:sdt>
      <w:r w:rsidRPr="001E41D5">
        <w:rPr>
          <w:rFonts w:ascii="Gill Sans MT" w:eastAsia="Times New Roman" w:hAnsi="Gill Sans MT" w:cs="Calibri"/>
          <w:color w:val="808080"/>
          <w:szCs w:val="26"/>
        </w:rPr>
        <w:tab/>
      </w:r>
    </w:p>
    <w:p w14:paraId="5C30251A" w14:textId="77777777" w:rsidR="003612CF" w:rsidRPr="001E41D5" w:rsidRDefault="003612CF" w:rsidP="00D21843">
      <w:pPr>
        <w:tabs>
          <w:tab w:val="left" w:pos="32"/>
          <w:tab w:val="left" w:pos="540"/>
          <w:tab w:val="left" w:pos="567"/>
        </w:tabs>
        <w:ind w:firstLine="567"/>
        <w:rPr>
          <w:rFonts w:ascii="Gill Sans MT" w:eastAsia="Times New Roman" w:hAnsi="Gill Sans MT" w:cs="Calibri"/>
          <w:color w:val="808080"/>
          <w:szCs w:val="26"/>
        </w:rPr>
      </w:pPr>
    </w:p>
    <w:p w14:paraId="1C71D40D" w14:textId="31E91FE0" w:rsidR="003612CF" w:rsidRPr="001E41D5" w:rsidRDefault="004104B3" w:rsidP="00A0063F">
      <w:pPr>
        <w:tabs>
          <w:tab w:val="left" w:pos="32"/>
          <w:tab w:val="left" w:pos="540"/>
          <w:tab w:val="left" w:pos="567"/>
        </w:tabs>
        <w:rPr>
          <w:rFonts w:ascii="Gill Sans MT" w:eastAsia="Times New Roman" w:hAnsi="Gill Sans MT" w:cs="Calibri"/>
          <w:color w:val="808080"/>
          <w:szCs w:val="26"/>
        </w:rPr>
      </w:pPr>
      <w:sdt>
        <w:sdtPr>
          <w:rPr>
            <w:rStyle w:val="Style1Char"/>
            <w:rFonts w:ascii="Gill Sans MT" w:eastAsiaTheme="minorEastAsia" w:hAnsi="Gill Sans MT"/>
          </w:rPr>
          <w:alias w:val="Consequence"/>
          <w:tag w:val="Consequence"/>
          <w:id w:val="-1530709896"/>
          <w:placeholder>
            <w:docPart w:val="8E32F09DE1EE42F7B81B2478E22E2E81"/>
          </w:placeholder>
          <w:showingPlcHdr/>
          <w:text/>
        </w:sdtPr>
        <w:sdtEndPr>
          <w:rPr>
            <w:rStyle w:val="DefaultParagraphFont"/>
            <w:rFonts w:cstheme="minorBidi"/>
            <w:color w:val="000000"/>
            <w:szCs w:val="20"/>
          </w:rPr>
        </w:sdtEndPr>
        <w:sdtContent>
          <w:r w:rsidR="008366BF" w:rsidRPr="003612CF">
            <w:rPr>
              <w:rFonts w:ascii="Calibri" w:eastAsia="Times New Roman" w:hAnsi="Calibri" w:cs="Calibri"/>
              <w:color w:val="808080"/>
              <w:szCs w:val="26"/>
            </w:rPr>
            <w:t>Click here to enter text.</w:t>
          </w:r>
        </w:sdtContent>
      </w:sdt>
      <w:r w:rsidR="003612CF" w:rsidRPr="001E41D5">
        <w:rPr>
          <w:rFonts w:ascii="Gill Sans MT" w:eastAsia="Times New Roman" w:hAnsi="Gill Sans MT" w:cs="Calibri"/>
          <w:color w:val="808080"/>
          <w:szCs w:val="26"/>
        </w:rPr>
        <w:tab/>
      </w:r>
    </w:p>
    <w:p w14:paraId="55E0C16D" w14:textId="77777777" w:rsidR="003612CF" w:rsidRPr="001E41D5" w:rsidRDefault="003612CF" w:rsidP="00D21843">
      <w:pPr>
        <w:tabs>
          <w:tab w:val="left" w:pos="32"/>
          <w:tab w:val="left" w:pos="540"/>
          <w:tab w:val="left" w:pos="567"/>
        </w:tabs>
        <w:ind w:firstLine="567"/>
        <w:rPr>
          <w:rFonts w:ascii="Gill Sans MT" w:eastAsia="Times New Roman" w:hAnsi="Gill Sans MT" w:cs="Calibri"/>
          <w:color w:val="808080"/>
          <w:szCs w:val="26"/>
        </w:rPr>
      </w:pPr>
    </w:p>
    <w:p w14:paraId="1CEA7BB9" w14:textId="5F7EF8DA" w:rsidR="003C0B67" w:rsidRPr="001E41D5" w:rsidRDefault="003612CF" w:rsidP="009E6A16">
      <w:pPr>
        <w:numPr>
          <w:ilvl w:val="0"/>
          <w:numId w:val="7"/>
        </w:numPr>
        <w:spacing w:after="200" w:line="276" w:lineRule="auto"/>
        <w:ind w:left="567" w:hanging="567"/>
        <w:contextualSpacing/>
        <w:rPr>
          <w:rFonts w:ascii="Gill Sans MT" w:eastAsia="Times New Roman" w:hAnsi="Gill Sans MT" w:cs="Calibri"/>
          <w:bCs/>
          <w:color w:val="000000"/>
          <w:szCs w:val="26"/>
        </w:rPr>
      </w:pPr>
      <w:r w:rsidRPr="001E41D5">
        <w:rPr>
          <w:rFonts w:ascii="Gill Sans MT" w:eastAsia="Times New Roman" w:hAnsi="Gill Sans MT" w:cs="Calibri"/>
          <w:b/>
          <w:bCs/>
          <w:color w:val="000000"/>
          <w:szCs w:val="26"/>
        </w:rPr>
        <w:t xml:space="preserve">Please provide brief details of other </w:t>
      </w:r>
      <w:r w:rsidR="00D052E7" w:rsidRPr="001E41D5">
        <w:rPr>
          <w:rFonts w:ascii="Gill Sans MT" w:eastAsia="Times New Roman" w:hAnsi="Gill Sans MT" w:cs="Calibri"/>
          <w:b/>
          <w:bCs/>
          <w:color w:val="000000"/>
          <w:szCs w:val="26"/>
        </w:rPr>
        <w:t xml:space="preserve">avenues </w:t>
      </w:r>
      <w:r w:rsidRPr="001E41D5">
        <w:rPr>
          <w:rFonts w:ascii="Gill Sans MT" w:eastAsia="Times New Roman" w:hAnsi="Gill Sans MT" w:cs="Calibri"/>
          <w:b/>
          <w:bCs/>
          <w:color w:val="000000"/>
          <w:szCs w:val="26"/>
        </w:rPr>
        <w:t xml:space="preserve">you have </w:t>
      </w:r>
      <w:r w:rsidR="002A7EEE">
        <w:rPr>
          <w:rFonts w:ascii="Gill Sans MT" w:eastAsia="Times New Roman" w:hAnsi="Gill Sans MT" w:cs="Calibri"/>
          <w:b/>
          <w:bCs/>
          <w:color w:val="000000"/>
          <w:szCs w:val="26"/>
        </w:rPr>
        <w:t>explor</w:t>
      </w:r>
      <w:r w:rsidRPr="001E41D5">
        <w:rPr>
          <w:rFonts w:ascii="Gill Sans MT" w:eastAsia="Times New Roman" w:hAnsi="Gill Sans MT" w:cs="Calibri"/>
          <w:b/>
          <w:bCs/>
          <w:color w:val="000000"/>
          <w:szCs w:val="26"/>
        </w:rPr>
        <w:t xml:space="preserve">ed </w:t>
      </w:r>
      <w:r w:rsidR="008C6366" w:rsidRPr="001E41D5">
        <w:rPr>
          <w:rFonts w:ascii="Gill Sans MT" w:eastAsia="Times New Roman" w:hAnsi="Gill Sans MT" w:cs="Calibri"/>
          <w:b/>
          <w:bCs/>
          <w:color w:val="000000"/>
          <w:szCs w:val="26"/>
        </w:rPr>
        <w:t xml:space="preserve">for funding this project </w:t>
      </w:r>
      <w:r w:rsidRPr="001E41D5">
        <w:rPr>
          <w:rFonts w:ascii="Gill Sans MT" w:eastAsia="Times New Roman" w:hAnsi="Gill Sans MT" w:cs="Calibri"/>
          <w:b/>
          <w:bCs/>
          <w:color w:val="000000"/>
          <w:szCs w:val="26"/>
        </w:rPr>
        <w:t>and why have they been discounted</w:t>
      </w:r>
      <w:r w:rsidR="002A7EEE">
        <w:rPr>
          <w:rFonts w:ascii="Gill Sans MT" w:eastAsia="Times New Roman" w:hAnsi="Gill Sans MT" w:cs="Calibri"/>
          <w:b/>
          <w:bCs/>
          <w:color w:val="000000"/>
          <w:szCs w:val="26"/>
        </w:rPr>
        <w:t>.</w:t>
      </w:r>
    </w:p>
    <w:p w14:paraId="2A69501C" w14:textId="5F1E5AFD" w:rsidR="003612CF" w:rsidRPr="001E41D5" w:rsidRDefault="004104B3" w:rsidP="00D21843">
      <w:pPr>
        <w:spacing w:after="200" w:line="276" w:lineRule="auto"/>
        <w:ind w:left="567"/>
        <w:contextualSpacing/>
        <w:rPr>
          <w:rFonts w:ascii="Gill Sans MT" w:eastAsia="Times New Roman" w:hAnsi="Gill Sans MT" w:cs="Calibri"/>
          <w:bCs/>
          <w:color w:val="000000"/>
          <w:szCs w:val="26"/>
        </w:rPr>
      </w:pPr>
      <w:sdt>
        <w:sdtPr>
          <w:rPr>
            <w:rStyle w:val="Style1Char"/>
            <w:rFonts w:ascii="Gill Sans MT" w:eastAsia="Verdana" w:hAnsi="Gill Sans MT"/>
          </w:rPr>
          <w:alias w:val="Other Options"/>
          <w:tag w:val="Other funding"/>
          <w:id w:val="-1879766613"/>
          <w:placeholder>
            <w:docPart w:val="405B2B4EB36C4724A9823DEDAE3EFB90"/>
          </w:placeholder>
          <w:showingPlcHdr/>
          <w:text/>
        </w:sdtPr>
        <w:sdtEndPr>
          <w:rPr>
            <w:rStyle w:val="BodyTextChar"/>
            <w:rFonts w:cstheme="minorHAnsi"/>
            <w:color w:val="808080" w:themeColor="background1" w:themeShade="80"/>
            <w:lang w:val="en-US" w:eastAsia="en-US"/>
          </w:rPr>
        </w:sdtEndPr>
        <w:sdtContent>
          <w:r w:rsidR="008366BF" w:rsidRPr="00B045E8">
            <w:rPr>
              <w:rStyle w:val="PlaceholderText"/>
            </w:rPr>
            <w:t>Click here to enter text.</w:t>
          </w:r>
        </w:sdtContent>
      </w:sdt>
    </w:p>
    <w:p w14:paraId="4A780459" w14:textId="77777777" w:rsidR="008E25D7" w:rsidRPr="001E41D5" w:rsidRDefault="008E25D7" w:rsidP="00644284">
      <w:pPr>
        <w:rPr>
          <w:rFonts w:ascii="Gill Sans MT" w:hAnsi="Gill Sans MT"/>
          <w:lang w:eastAsia="en-US"/>
        </w:rPr>
      </w:pPr>
    </w:p>
    <w:p w14:paraId="2440946E" w14:textId="08F0A8C2" w:rsidR="00967BEF" w:rsidRPr="001E41D5" w:rsidRDefault="003C0B67" w:rsidP="00644284">
      <w:pPr>
        <w:rPr>
          <w:rFonts w:ascii="Gill Sans MT" w:hAnsi="Gill Sans MT"/>
          <w:lang w:eastAsia="en-US"/>
        </w:rPr>
      </w:pPr>
      <w:r w:rsidRPr="001E41D5">
        <w:rPr>
          <w:rFonts w:ascii="Gill Sans MT" w:eastAsia="Times New Roman" w:hAnsi="Gill Sans MT" w:cs="Times New Roman"/>
          <w:noProof/>
          <w:color w:val="ED0677"/>
          <w:szCs w:val="22"/>
        </w:rPr>
        <mc:AlternateContent>
          <mc:Choice Requires="wps">
            <w:drawing>
              <wp:anchor distT="0" distB="0" distL="114300" distR="114300" simplePos="0" relativeHeight="251658243" behindDoc="0" locked="0" layoutInCell="1" allowOverlap="1" wp14:anchorId="29653E56" wp14:editId="2A788DBC">
                <wp:simplePos x="0" y="0"/>
                <wp:positionH relativeFrom="margin">
                  <wp:align>right</wp:align>
                </wp:positionH>
                <wp:positionV relativeFrom="paragraph">
                  <wp:posOffset>21306</wp:posOffset>
                </wp:positionV>
                <wp:extent cx="6103088" cy="428625"/>
                <wp:effectExtent l="0" t="0" r="0" b="9525"/>
                <wp:wrapNone/>
                <wp:docPr id="20" name="Rectangle: Rounded Corners 20"/>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386F4C4C" w14:textId="68D4B19C" w:rsidR="003C0B67" w:rsidRPr="008C6366" w:rsidRDefault="003C0B67" w:rsidP="009E6A16">
                            <w:pPr>
                              <w:pStyle w:val="Heading2"/>
                              <w:numPr>
                                <w:ilvl w:val="0"/>
                                <w:numId w:val="4"/>
                              </w:numPr>
                              <w:spacing w:after="0"/>
                              <w:ind w:left="284" w:hanging="284"/>
                              <w:jc w:val="left"/>
                              <w:rPr>
                                <w:color w:val="FFFFFF" w:themeColor="background1"/>
                              </w:rPr>
                            </w:pPr>
                            <w:r w:rsidRPr="008C6366">
                              <w:rPr>
                                <w:color w:val="FFFFFF" w:themeColor="background1"/>
                              </w:rPr>
                              <w:t>Strategic 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53E56" id="Rectangle: Rounded Corners 20" o:spid="_x0000_s1029" style="position:absolute;left:0;text-align:left;margin-left:429.35pt;margin-top:1.7pt;width:480.55pt;height:33.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" fillcolor="#c6d9f1 [671]" stroked="f" strokeweight="2pt">
                <v:textbox>
                  <w:txbxContent>
                    <w:p w14:paraId="386F4C4C" w14:textId="68D4B19C" w:rsidR="003C0B67" w:rsidRPr="008C6366" w:rsidRDefault="003C0B67" w:rsidP="009E6A16">
                      <w:pPr>
                        <w:pStyle w:val="Heading2"/>
                        <w:numPr>
                          <w:ilvl w:val="0"/>
                          <w:numId w:val="4"/>
                        </w:numPr>
                        <w:spacing w:after="0"/>
                        <w:ind w:left="284" w:hanging="284"/>
                        <w:jc w:val="left"/>
                        <w:rPr>
                          <w:color w:val="FFFFFF" w:themeColor="background1"/>
                        </w:rPr>
                      </w:pPr>
                      <w:r w:rsidRPr="008C6366">
                        <w:rPr>
                          <w:color w:val="FFFFFF" w:themeColor="background1"/>
                        </w:rPr>
                        <w:t>Strategic Fit</w:t>
                      </w:r>
                    </w:p>
                  </w:txbxContent>
                </v:textbox>
                <w10:wrap anchorx="margin"/>
              </v:roundrect>
            </w:pict>
          </mc:Fallback>
        </mc:AlternateContent>
      </w:r>
    </w:p>
    <w:p w14:paraId="5B75CCAA" w14:textId="2E2482F2" w:rsidR="00967BEF" w:rsidRPr="001E41D5" w:rsidRDefault="00967BEF" w:rsidP="00644284">
      <w:pPr>
        <w:rPr>
          <w:rFonts w:ascii="Gill Sans MT" w:hAnsi="Gill Sans MT"/>
          <w:lang w:eastAsia="en-US"/>
        </w:rPr>
      </w:pPr>
    </w:p>
    <w:p w14:paraId="69CBBE0F" w14:textId="77777777" w:rsidR="008E25D7" w:rsidRPr="001E41D5" w:rsidRDefault="008E25D7" w:rsidP="00644284">
      <w:pPr>
        <w:rPr>
          <w:rFonts w:ascii="Gill Sans MT" w:hAnsi="Gill Sans MT"/>
          <w:lang w:eastAsia="en-US"/>
        </w:rPr>
      </w:pPr>
    </w:p>
    <w:p w14:paraId="54A99D7A" w14:textId="77777777" w:rsidR="00BC5CFE" w:rsidRPr="001E41D5" w:rsidRDefault="00BC5CFE" w:rsidP="00BC5CFE">
      <w:pPr>
        <w:numPr>
          <w:ilvl w:val="0"/>
          <w:numId w:val="9"/>
        </w:numPr>
        <w:tabs>
          <w:tab w:val="left" w:pos="2280"/>
        </w:tabs>
        <w:spacing w:after="240" w:line="276" w:lineRule="auto"/>
        <w:ind w:left="567" w:hanging="567"/>
        <w:contextualSpacing/>
        <w:rPr>
          <w:rFonts w:ascii="Gill Sans MT" w:eastAsia="Times New Roman" w:hAnsi="Gill Sans MT" w:cs="Calibri"/>
          <w:bCs/>
          <w:color w:val="000000"/>
          <w:szCs w:val="26"/>
        </w:rPr>
      </w:pPr>
      <w:bookmarkStart w:id="5" w:name="_Hlk158919025"/>
      <w:r w:rsidRPr="001E41D5">
        <w:rPr>
          <w:rFonts w:ascii="Gill Sans MT" w:eastAsia="Times New Roman" w:hAnsi="Gill Sans MT" w:cs="Calibri"/>
          <w:b/>
          <w:bCs/>
          <w:szCs w:val="26"/>
        </w:rPr>
        <w:t>Please indicate which of the following</w:t>
      </w:r>
      <w:r>
        <w:rPr>
          <w:rFonts w:ascii="Gill Sans MT" w:eastAsia="Times New Roman" w:hAnsi="Gill Sans MT" w:cs="Calibri"/>
          <w:b/>
          <w:bCs/>
          <w:szCs w:val="26"/>
        </w:rPr>
        <w:t xml:space="preserve"> </w:t>
      </w:r>
      <w:bookmarkStart w:id="6" w:name="_Hlk115859531"/>
      <w:r w:rsidRPr="00B60EE0">
        <w:rPr>
          <w:rFonts w:ascii="Gill Sans MT" w:eastAsia="Times New Roman" w:hAnsi="Gill Sans MT" w:cs="Calibri"/>
          <w:b/>
          <w:bCs/>
          <w:szCs w:val="26"/>
        </w:rPr>
        <w:t>aims of</w:t>
      </w:r>
      <w:r>
        <w:rPr>
          <w:rFonts w:ascii="Gill Sans MT" w:eastAsia="Times New Roman" w:hAnsi="Gill Sans MT" w:cs="Calibri"/>
          <w:b/>
          <w:bCs/>
          <w:szCs w:val="26"/>
        </w:rPr>
        <w:t xml:space="preserve"> the Cornwall and Isles of Scilly  Agrif</w:t>
      </w:r>
      <w:r w:rsidRPr="00B60EE0">
        <w:rPr>
          <w:rFonts w:ascii="Gill Sans MT" w:eastAsia="Times New Roman" w:hAnsi="Gill Sans MT" w:cs="Calibri"/>
          <w:b/>
          <w:bCs/>
          <w:szCs w:val="26"/>
        </w:rPr>
        <w:t xml:space="preserve">ood </w:t>
      </w:r>
      <w:r>
        <w:rPr>
          <w:rFonts w:ascii="Gill Sans MT" w:eastAsia="Times New Roman" w:hAnsi="Gill Sans MT" w:cs="Calibri"/>
          <w:b/>
          <w:bCs/>
          <w:szCs w:val="26"/>
        </w:rPr>
        <w:t>Strategy</w:t>
      </w:r>
      <w:r w:rsidRPr="00B60EE0">
        <w:rPr>
          <w:rFonts w:ascii="Gill Sans MT" w:eastAsia="Times New Roman" w:hAnsi="Gill Sans MT" w:cs="Calibri"/>
          <w:b/>
          <w:bCs/>
          <w:szCs w:val="26"/>
        </w:rPr>
        <w:t xml:space="preserve"> </w:t>
      </w:r>
      <w:r>
        <w:rPr>
          <w:rFonts w:ascii="Gill Sans MT" w:eastAsia="Times New Roman" w:hAnsi="Gill Sans MT" w:cs="Calibri"/>
          <w:b/>
          <w:bCs/>
          <w:szCs w:val="26"/>
        </w:rPr>
        <w:t xml:space="preserve">&amp; Action Plan your project will contribute to </w:t>
      </w:r>
      <w:r w:rsidRPr="001E41D5">
        <w:rPr>
          <w:rFonts w:ascii="Gill Sans MT" w:eastAsia="Times New Roman" w:hAnsi="Gill Sans MT" w:cs="Calibri"/>
          <w:b/>
          <w:bCs/>
          <w:szCs w:val="26"/>
        </w:rPr>
        <w:t>(tick all that apply)</w:t>
      </w:r>
      <w:bookmarkEnd w:id="6"/>
      <w:r>
        <w:rPr>
          <w:rFonts w:ascii="Gill Sans MT" w:eastAsia="Times New Roman" w:hAnsi="Gill Sans MT" w:cs="Calibri"/>
          <w:b/>
          <w:bCs/>
          <w:szCs w:val="26"/>
        </w:rPr>
        <w:t>:</w:t>
      </w:r>
    </w:p>
    <w:p w14:paraId="0A0B405E" w14:textId="77777777" w:rsidR="00BC5CFE" w:rsidRPr="001E41D5" w:rsidRDefault="00BC5CFE" w:rsidP="00BC5CFE">
      <w:pPr>
        <w:numPr>
          <w:ilvl w:val="0"/>
          <w:numId w:val="8"/>
        </w:numPr>
        <w:tabs>
          <w:tab w:val="left" w:pos="2280"/>
        </w:tabs>
        <w:spacing w:before="120" w:after="120"/>
        <w:ind w:left="567" w:hanging="567"/>
        <w:rPr>
          <w:rFonts w:ascii="Gill Sans MT" w:eastAsia="Times New Roman" w:hAnsi="Gill Sans MT" w:cs="Calibri"/>
          <w:bCs/>
          <w:szCs w:val="26"/>
        </w:rPr>
      </w:pPr>
      <w:r>
        <w:rPr>
          <w:rFonts w:ascii="Gill Sans MT" w:eastAsia="Times New Roman" w:hAnsi="Gill Sans MT" w:cs="Calibri"/>
          <w:bCs/>
          <w:szCs w:val="26"/>
        </w:rPr>
        <w:t>Improving resilience and food security</w:t>
      </w:r>
      <w:r w:rsidRPr="001E41D5">
        <w:rPr>
          <w:rFonts w:ascii="Gill Sans MT" w:eastAsia="Times New Roman" w:hAnsi="Gill Sans MT" w:cs="Calibri"/>
          <w:bCs/>
          <w:szCs w:val="26"/>
        </w:rPr>
        <w:t xml:space="preserve"> </w:t>
      </w:r>
      <w:sdt>
        <w:sdtPr>
          <w:rPr>
            <w:rFonts w:ascii="Gill Sans MT" w:eastAsia="Times New Roman" w:hAnsi="Gill Sans MT" w:cs="Calibri"/>
            <w:bCs/>
            <w:szCs w:val="26"/>
          </w:rPr>
          <w:id w:val="1851364564"/>
          <w14:checkbox>
            <w14:checked w14:val="0"/>
            <w14:checkedState w14:val="0050" w14:font="Wingdings 2"/>
            <w14:uncheckedState w14:val="2610" w14:font="MS Gothic"/>
          </w14:checkbox>
        </w:sdtPr>
        <w:sdtEndPr/>
        <w:sdtContent>
          <w:r>
            <w:rPr>
              <w:rFonts w:ascii="MS Gothic" w:eastAsia="MS Gothic" w:hAnsi="MS Gothic" w:cs="Calibri" w:hint="eastAsia"/>
              <w:bCs/>
              <w:szCs w:val="26"/>
            </w:rPr>
            <w:t>☐</w:t>
          </w:r>
        </w:sdtContent>
      </w:sdt>
    </w:p>
    <w:p w14:paraId="6CB110F7" w14:textId="77777777" w:rsidR="00BC5CFE" w:rsidRDefault="00BC5CFE" w:rsidP="00BC5CFE">
      <w:pPr>
        <w:numPr>
          <w:ilvl w:val="0"/>
          <w:numId w:val="8"/>
        </w:numPr>
        <w:tabs>
          <w:tab w:val="left" w:pos="2280"/>
        </w:tabs>
        <w:spacing w:before="120" w:after="120"/>
        <w:ind w:left="567" w:hanging="567"/>
        <w:rPr>
          <w:rFonts w:ascii="Gill Sans MT" w:eastAsia="Times New Roman" w:hAnsi="Gill Sans MT" w:cs="Calibri"/>
          <w:b/>
          <w:szCs w:val="26"/>
        </w:rPr>
      </w:pPr>
      <w:r>
        <w:rPr>
          <w:rFonts w:ascii="Gill Sans MT" w:eastAsia="Times New Roman" w:hAnsi="Gill Sans MT" w:cs="Calibri"/>
          <w:bCs/>
          <w:szCs w:val="26"/>
        </w:rPr>
        <w:t>Generating environmental and economic growth</w:t>
      </w:r>
      <w:bookmarkStart w:id="7" w:name="_Hlk157545270"/>
      <w:r>
        <w:rPr>
          <w:rFonts w:ascii="Gill Sans MT" w:eastAsia="Times New Roman" w:hAnsi="Gill Sans MT" w:cs="Calibri"/>
          <w:bCs/>
          <w:szCs w:val="26"/>
        </w:rPr>
        <w:t xml:space="preserve"> </w:t>
      </w:r>
      <w:sdt>
        <w:sdtPr>
          <w:rPr>
            <w:rFonts w:ascii="Gill Sans MT" w:eastAsia="MS Gothic" w:hAnsi="Gill Sans MT" w:cs="Calibri"/>
            <w:bCs/>
            <w:szCs w:val="26"/>
          </w:rPr>
          <w:id w:val="-997492035"/>
          <w14:checkbox>
            <w14:checked w14:val="0"/>
            <w14:checkedState w14:val="0050" w14:font="Wingdings 2"/>
            <w14:uncheckedState w14:val="2610" w14:font="MS Gothic"/>
          </w14:checkbox>
        </w:sdtPr>
        <w:sdtEndPr/>
        <w:sdtContent>
          <w:r>
            <w:rPr>
              <w:rFonts w:ascii="MS Gothic" w:eastAsia="MS Gothic" w:hAnsi="MS Gothic" w:cs="Calibri" w:hint="eastAsia"/>
              <w:bCs/>
              <w:szCs w:val="26"/>
            </w:rPr>
            <w:t>☐</w:t>
          </w:r>
        </w:sdtContent>
      </w:sdt>
      <w:bookmarkEnd w:id="5"/>
      <w:bookmarkEnd w:id="7"/>
      <w:r w:rsidRPr="001E41D5">
        <w:rPr>
          <w:rFonts w:ascii="Gill Sans MT" w:eastAsia="Times New Roman" w:hAnsi="Gill Sans MT" w:cs="Calibri"/>
          <w:b/>
          <w:szCs w:val="26"/>
        </w:rPr>
        <w:tab/>
      </w:r>
    </w:p>
    <w:p w14:paraId="5FE4C41F" w14:textId="77777777" w:rsidR="00BC5CFE" w:rsidRPr="001E41D5" w:rsidRDefault="00BC5CFE" w:rsidP="00BC5CFE">
      <w:pPr>
        <w:numPr>
          <w:ilvl w:val="0"/>
          <w:numId w:val="8"/>
        </w:numPr>
        <w:tabs>
          <w:tab w:val="left" w:pos="2280"/>
        </w:tabs>
        <w:spacing w:before="120" w:after="120"/>
        <w:ind w:left="567" w:hanging="567"/>
        <w:rPr>
          <w:rFonts w:ascii="Gill Sans MT" w:eastAsia="Times New Roman" w:hAnsi="Gill Sans MT" w:cs="Calibri"/>
          <w:b/>
          <w:szCs w:val="26"/>
        </w:rPr>
      </w:pPr>
      <w:r>
        <w:rPr>
          <w:rFonts w:ascii="Gill Sans MT" w:eastAsia="Times New Roman" w:hAnsi="Gill Sans MT" w:cs="Calibri"/>
          <w:bCs/>
          <w:szCs w:val="26"/>
        </w:rPr>
        <w:t xml:space="preserve">Increasing the life chances of our people  </w:t>
      </w:r>
      <w:sdt>
        <w:sdtPr>
          <w:rPr>
            <w:rFonts w:ascii="Gill Sans MT" w:eastAsia="MS Gothic" w:hAnsi="Gill Sans MT" w:cs="Calibri"/>
            <w:bCs/>
            <w:szCs w:val="26"/>
          </w:rPr>
          <w:id w:val="-818808304"/>
          <w14:checkbox>
            <w14:checked w14:val="0"/>
            <w14:checkedState w14:val="0050" w14:font="Wingdings 2"/>
            <w14:uncheckedState w14:val="2610" w14:font="MS Gothic"/>
          </w14:checkbox>
        </w:sdtPr>
        <w:sdtEndPr/>
        <w:sdtContent>
          <w:r>
            <w:rPr>
              <w:rFonts w:ascii="MS Gothic" w:eastAsia="MS Gothic" w:hAnsi="MS Gothic" w:cs="Calibri" w:hint="eastAsia"/>
              <w:bCs/>
              <w:szCs w:val="26"/>
            </w:rPr>
            <w:t>☐</w:t>
          </w:r>
        </w:sdtContent>
      </w:sdt>
      <w:r w:rsidRPr="001E41D5">
        <w:rPr>
          <w:rFonts w:ascii="Gill Sans MT" w:eastAsia="Times New Roman" w:hAnsi="Gill Sans MT" w:cs="Calibri"/>
          <w:b/>
          <w:szCs w:val="26"/>
        </w:rPr>
        <w:tab/>
      </w:r>
      <w:r w:rsidRPr="001E41D5">
        <w:rPr>
          <w:rFonts w:ascii="Gill Sans MT" w:eastAsia="Times New Roman" w:hAnsi="Gill Sans MT" w:cs="Calibri"/>
          <w:b/>
          <w:szCs w:val="26"/>
        </w:rPr>
        <w:tab/>
      </w:r>
    </w:p>
    <w:p w14:paraId="6644C4C8" w14:textId="77777777" w:rsidR="00BC5CFE" w:rsidRPr="001E41D5" w:rsidRDefault="00BC5CFE" w:rsidP="00BC5CFE">
      <w:pPr>
        <w:tabs>
          <w:tab w:val="left" w:pos="2280"/>
        </w:tabs>
        <w:spacing w:line="276" w:lineRule="auto"/>
        <w:ind w:left="567"/>
        <w:rPr>
          <w:rFonts w:ascii="Gill Sans MT" w:eastAsia="Calibri" w:hAnsi="Gill Sans MT" w:cs="Calibri"/>
          <w:b/>
          <w:szCs w:val="26"/>
          <w:lang w:eastAsia="en-US"/>
        </w:rPr>
      </w:pPr>
      <w:r w:rsidRPr="001E41D5">
        <w:rPr>
          <w:rFonts w:ascii="Gill Sans MT" w:eastAsia="Calibri" w:hAnsi="Gill Sans MT" w:cs="Calibri"/>
          <w:b/>
          <w:bCs/>
          <w:szCs w:val="26"/>
          <w:lang w:eastAsia="en-US"/>
        </w:rPr>
        <w:t>Provide a brief explanation of</w:t>
      </w:r>
      <w:r w:rsidRPr="001E41D5">
        <w:rPr>
          <w:rFonts w:ascii="Gill Sans MT" w:eastAsia="Calibri" w:hAnsi="Gill Sans MT" w:cs="Calibri"/>
          <w:b/>
          <w:szCs w:val="26"/>
          <w:lang w:eastAsia="en-US"/>
        </w:rPr>
        <w:t xml:space="preserve"> </w:t>
      </w:r>
      <w:r w:rsidRPr="001E41D5">
        <w:rPr>
          <w:rFonts w:ascii="Gill Sans MT" w:eastAsia="Times New Roman" w:hAnsi="Gill Sans MT" w:cs="Calibri"/>
          <w:b/>
          <w:bCs/>
          <w:szCs w:val="26"/>
        </w:rPr>
        <w:t>how your project will do this</w:t>
      </w:r>
      <w:r>
        <w:rPr>
          <w:rFonts w:ascii="Gill Sans MT" w:eastAsia="Times New Roman" w:hAnsi="Gill Sans MT" w:cs="Calibri"/>
          <w:b/>
          <w:bCs/>
          <w:szCs w:val="26"/>
        </w:rPr>
        <w:t>.</w:t>
      </w:r>
    </w:p>
    <w:p w14:paraId="773E1F98" w14:textId="77777777" w:rsidR="00BC5CFE" w:rsidRDefault="004104B3" w:rsidP="00BC5CFE">
      <w:pPr>
        <w:tabs>
          <w:tab w:val="left" w:pos="32"/>
          <w:tab w:val="left" w:pos="540"/>
          <w:tab w:val="left" w:pos="567"/>
        </w:tabs>
        <w:rPr>
          <w:rFonts w:ascii="Gill Sans MT" w:eastAsia="Times New Roman" w:hAnsi="Gill Sans MT" w:cs="Calibri"/>
          <w:color w:val="808080"/>
          <w:szCs w:val="26"/>
        </w:rPr>
      </w:pPr>
      <w:sdt>
        <w:sdtPr>
          <w:rPr>
            <w:rStyle w:val="Style1Char"/>
            <w:rFonts w:ascii="Gill Sans MT" w:eastAsiaTheme="minorEastAsia" w:hAnsi="Gill Sans MT"/>
          </w:rPr>
          <w:alias w:val="Contribution"/>
          <w:tag w:val="Contribution"/>
          <w:id w:val="1572768799"/>
          <w:placeholder>
            <w:docPart w:val="6FB79E404BBB4DD898EAF4DFE9436388"/>
          </w:placeholder>
          <w:showingPlcHdr/>
          <w:text/>
        </w:sdtPr>
        <w:sdtEndPr>
          <w:rPr>
            <w:rStyle w:val="DefaultParagraphFont"/>
            <w:rFonts w:cstheme="minorBidi"/>
            <w:color w:val="808080"/>
            <w:szCs w:val="20"/>
          </w:rPr>
        </w:sdtEndPr>
        <w:sdtContent>
          <w:r w:rsidR="00BC5CFE" w:rsidRPr="00B35057">
            <w:rPr>
              <w:rFonts w:ascii="Calibri" w:eastAsia="Times New Roman" w:hAnsi="Calibri" w:cs="Calibri"/>
              <w:color w:val="808080"/>
              <w:szCs w:val="26"/>
            </w:rPr>
            <w:t>Click here to enter text.</w:t>
          </w:r>
        </w:sdtContent>
      </w:sdt>
      <w:r w:rsidR="00BC5CFE" w:rsidRPr="001E41D5">
        <w:rPr>
          <w:rFonts w:ascii="Gill Sans MT" w:eastAsia="Times New Roman" w:hAnsi="Gill Sans MT" w:cs="Calibri"/>
          <w:color w:val="808080"/>
          <w:szCs w:val="26"/>
        </w:rPr>
        <w:tab/>
      </w:r>
    </w:p>
    <w:p w14:paraId="6E26A85B" w14:textId="77777777" w:rsidR="00BC5CFE" w:rsidRPr="00BC5CFE" w:rsidRDefault="00BC5CFE" w:rsidP="00BC5CFE">
      <w:pPr>
        <w:numPr>
          <w:ilvl w:val="0"/>
          <w:numId w:val="9"/>
        </w:numPr>
        <w:tabs>
          <w:tab w:val="left" w:pos="2280"/>
        </w:tabs>
        <w:spacing w:after="240" w:line="276" w:lineRule="auto"/>
        <w:ind w:left="567" w:hanging="567"/>
        <w:contextualSpacing/>
        <w:rPr>
          <w:rFonts w:ascii="Gill Sans MT" w:eastAsia="Times New Roman" w:hAnsi="Gill Sans MT" w:cs="Calibri"/>
          <w:b/>
          <w:bCs/>
          <w:szCs w:val="26"/>
        </w:rPr>
      </w:pPr>
      <w:r w:rsidRPr="001E41D5">
        <w:rPr>
          <w:rFonts w:ascii="Gill Sans MT" w:eastAsia="Times New Roman" w:hAnsi="Gill Sans MT" w:cs="Calibri"/>
          <w:b/>
          <w:bCs/>
          <w:szCs w:val="26"/>
        </w:rPr>
        <w:lastRenderedPageBreak/>
        <w:t>Please indicate which of the following Good Growth objectives your project activity will contribute to (select all those that apply)</w:t>
      </w:r>
      <w:r>
        <w:rPr>
          <w:rFonts w:ascii="Gill Sans MT" w:eastAsia="Times New Roman" w:hAnsi="Gill Sans MT" w:cs="Calibri"/>
          <w:b/>
          <w:bCs/>
          <w:szCs w:val="26"/>
        </w:rPr>
        <w:t xml:space="preserve">: </w:t>
      </w:r>
    </w:p>
    <w:p w14:paraId="5C15A15E" w14:textId="77777777" w:rsidR="00BC5CFE" w:rsidRPr="001E41D5" w:rsidRDefault="00BC5CFE" w:rsidP="00BC5CFE">
      <w:pPr>
        <w:numPr>
          <w:ilvl w:val="0"/>
          <w:numId w:val="13"/>
        </w:numPr>
        <w:tabs>
          <w:tab w:val="left" w:pos="2280"/>
        </w:tabs>
        <w:spacing w:before="120" w:after="120"/>
        <w:ind w:left="567" w:hanging="425"/>
        <w:rPr>
          <w:rFonts w:ascii="Gill Sans MT" w:eastAsia="Times New Roman" w:hAnsi="Gill Sans MT" w:cs="Calibri"/>
          <w:bCs/>
          <w:szCs w:val="26"/>
        </w:rPr>
      </w:pPr>
      <w:r w:rsidRPr="001E41D5">
        <w:rPr>
          <w:rFonts w:ascii="Gill Sans MT" w:eastAsia="Times New Roman" w:hAnsi="Gill Sans MT" w:cs="Calibri"/>
          <w:bCs/>
          <w:szCs w:val="26"/>
        </w:rPr>
        <w:t>The aim that by 2030 the CI</w:t>
      </w:r>
      <w:r>
        <w:rPr>
          <w:rFonts w:ascii="Gill Sans MT" w:eastAsia="Times New Roman" w:hAnsi="Gill Sans MT" w:cs="Calibri"/>
          <w:bCs/>
          <w:szCs w:val="26"/>
        </w:rPr>
        <w:t>o</w:t>
      </w:r>
      <w:r w:rsidRPr="001E41D5">
        <w:rPr>
          <w:rFonts w:ascii="Gill Sans MT" w:eastAsia="Times New Roman" w:hAnsi="Gill Sans MT" w:cs="Calibri"/>
          <w:bCs/>
          <w:szCs w:val="26"/>
        </w:rPr>
        <w:t xml:space="preserve">S creative and carbon-neutral economy will be realising opportunities for its people, communities and businesses to thrive, benefitting the environment and providing outstanding quality of life for all. </w:t>
      </w:r>
      <w:sdt>
        <w:sdtPr>
          <w:rPr>
            <w:rFonts w:ascii="Gill Sans MT" w:eastAsia="Times New Roman" w:hAnsi="Gill Sans MT" w:cs="Calibri"/>
            <w:bCs/>
            <w:szCs w:val="26"/>
          </w:rPr>
          <w:id w:val="205378871"/>
          <w14:checkbox>
            <w14:checked w14:val="0"/>
            <w14:checkedState w14:val="0050" w14:font="Wingdings 2"/>
            <w14:uncheckedState w14:val="2610" w14:font="MS Gothic"/>
          </w14:checkbox>
        </w:sdtPr>
        <w:sdtEndPr/>
        <w:sdtContent>
          <w:r w:rsidRPr="001E41D5">
            <w:rPr>
              <w:rFonts w:ascii="Segoe UI Symbol" w:eastAsia="Times New Roman" w:hAnsi="Segoe UI Symbol" w:cs="Segoe UI Symbol"/>
              <w:bCs/>
              <w:szCs w:val="26"/>
            </w:rPr>
            <w:t>☐</w:t>
          </w:r>
        </w:sdtContent>
      </w:sdt>
    </w:p>
    <w:p w14:paraId="44DC8C28" w14:textId="77777777" w:rsidR="00BC5CFE" w:rsidRPr="001E41D5" w:rsidRDefault="00BC5CFE" w:rsidP="00BC5CFE">
      <w:pPr>
        <w:numPr>
          <w:ilvl w:val="0"/>
          <w:numId w:val="13"/>
        </w:numPr>
        <w:tabs>
          <w:tab w:val="left" w:pos="2280"/>
        </w:tabs>
        <w:spacing w:before="120" w:after="120"/>
        <w:ind w:left="567" w:hanging="425"/>
        <w:rPr>
          <w:rFonts w:ascii="Gill Sans MT" w:eastAsia="Times New Roman" w:hAnsi="Gill Sans MT" w:cs="Calibri"/>
          <w:bCs/>
          <w:szCs w:val="26"/>
        </w:rPr>
      </w:pPr>
      <w:r w:rsidRPr="001E41D5">
        <w:rPr>
          <w:rFonts w:ascii="Gill Sans MT" w:eastAsia="Times New Roman" w:hAnsi="Gill Sans MT" w:cs="Calibri"/>
          <w:bCs/>
          <w:szCs w:val="26"/>
        </w:rPr>
        <w:t xml:space="preserve">Deliver inclusive growth, clean and circular economic development, drive innovation, improve productivity, diversify our economy and deliver environmental growth to all communities. </w:t>
      </w:r>
      <w:sdt>
        <w:sdtPr>
          <w:rPr>
            <w:rFonts w:ascii="Gill Sans MT" w:eastAsia="MS Gothic" w:hAnsi="Gill Sans MT" w:cs="Calibri"/>
            <w:bCs/>
            <w:szCs w:val="26"/>
          </w:rPr>
          <w:id w:val="-33971378"/>
          <w14:checkbox>
            <w14:checked w14:val="0"/>
            <w14:checkedState w14:val="0050" w14:font="Wingdings 2"/>
            <w14:uncheckedState w14:val="2610" w14:font="MS Gothic"/>
          </w14:checkbox>
        </w:sdtPr>
        <w:sdtEndPr/>
        <w:sdtContent>
          <w:r w:rsidRPr="001E41D5">
            <w:rPr>
              <w:rFonts w:ascii="Segoe UI Symbol" w:eastAsia="MS Gothic" w:hAnsi="Segoe UI Symbol" w:cs="Segoe UI Symbol"/>
              <w:bCs/>
              <w:szCs w:val="26"/>
            </w:rPr>
            <w:t>☐</w:t>
          </w:r>
        </w:sdtContent>
      </w:sdt>
    </w:p>
    <w:p w14:paraId="5BF9C1C8" w14:textId="77777777" w:rsidR="00BC5CFE" w:rsidRPr="00680222" w:rsidRDefault="00BC5CFE" w:rsidP="00BC5CFE">
      <w:pPr>
        <w:numPr>
          <w:ilvl w:val="0"/>
          <w:numId w:val="13"/>
        </w:numPr>
        <w:tabs>
          <w:tab w:val="left" w:pos="2280"/>
        </w:tabs>
        <w:spacing w:before="120" w:after="120"/>
        <w:ind w:left="567" w:hanging="425"/>
        <w:rPr>
          <w:rFonts w:ascii="Gill Sans MT" w:eastAsia="Times New Roman" w:hAnsi="Gill Sans MT" w:cs="Calibri"/>
          <w:bCs/>
          <w:szCs w:val="26"/>
        </w:rPr>
      </w:pPr>
      <w:r w:rsidRPr="001E41D5">
        <w:rPr>
          <w:rFonts w:ascii="Gill Sans MT" w:eastAsia="Times New Roman" w:hAnsi="Gill Sans MT" w:cs="Calibri"/>
          <w:bCs/>
          <w:szCs w:val="26"/>
        </w:rPr>
        <w:t xml:space="preserve">Progress towards Net Zero, create jobs that pay at least the Real Living Wage (RLW), </w:t>
      </w:r>
      <w:r w:rsidRPr="00680222">
        <w:rPr>
          <w:rFonts w:ascii="Gill Sans MT" w:eastAsia="Times New Roman" w:hAnsi="Gill Sans MT" w:cs="Calibri"/>
          <w:bCs/>
          <w:szCs w:val="26"/>
        </w:rPr>
        <w:t xml:space="preserve">avoid the use of zero hour/minimum hour contracts, and provide equality of outcome and ensure nature recovery. </w:t>
      </w:r>
      <w:sdt>
        <w:sdtPr>
          <w:rPr>
            <w:rFonts w:ascii="Segoe UI Symbol" w:eastAsia="Times New Roman" w:hAnsi="Segoe UI Symbol" w:cs="Segoe UI Symbol"/>
            <w:bCs/>
            <w:szCs w:val="26"/>
          </w:rPr>
          <w:id w:val="1252392811"/>
          <w14:checkbox>
            <w14:checked w14:val="0"/>
            <w14:checkedState w14:val="0050" w14:font="Wingdings 2"/>
            <w14:uncheckedState w14:val="2610" w14:font="MS Gothic"/>
          </w14:checkbox>
        </w:sdtPr>
        <w:sdtEndPr/>
        <w:sdtContent>
          <w:r w:rsidRPr="00680222">
            <w:rPr>
              <w:rFonts w:ascii="Segoe UI Symbol" w:eastAsia="Times New Roman" w:hAnsi="Segoe UI Symbol" w:cs="Segoe UI Symbol"/>
              <w:bCs/>
              <w:szCs w:val="26"/>
            </w:rPr>
            <w:t>☐</w:t>
          </w:r>
        </w:sdtContent>
      </w:sdt>
    </w:p>
    <w:p w14:paraId="178BFB09" w14:textId="77777777" w:rsidR="00BC5CFE" w:rsidRPr="001E41D5" w:rsidRDefault="00BC5CFE" w:rsidP="00BC5CFE">
      <w:pPr>
        <w:numPr>
          <w:ilvl w:val="0"/>
          <w:numId w:val="13"/>
        </w:numPr>
        <w:tabs>
          <w:tab w:val="left" w:pos="2280"/>
        </w:tabs>
        <w:spacing w:before="120" w:after="120"/>
        <w:ind w:left="567" w:hanging="425"/>
        <w:rPr>
          <w:rFonts w:ascii="Gill Sans MT" w:eastAsia="Times New Roman" w:hAnsi="Gill Sans MT" w:cs="Calibri"/>
          <w:b/>
          <w:szCs w:val="26"/>
        </w:rPr>
      </w:pPr>
      <w:r w:rsidRPr="001E41D5">
        <w:rPr>
          <w:rFonts w:ascii="Gill Sans MT" w:eastAsia="Times New Roman" w:hAnsi="Gill Sans MT" w:cs="Calibri"/>
          <w:bCs/>
          <w:szCs w:val="26"/>
        </w:rPr>
        <w:t>Reduc</w:t>
      </w:r>
      <w:r>
        <w:rPr>
          <w:rFonts w:ascii="Gill Sans MT" w:eastAsia="Times New Roman" w:hAnsi="Gill Sans MT" w:cs="Calibri"/>
          <w:bCs/>
          <w:szCs w:val="26"/>
        </w:rPr>
        <w:t>e</w:t>
      </w:r>
      <w:r w:rsidRPr="001E41D5">
        <w:rPr>
          <w:rFonts w:ascii="Gill Sans MT" w:eastAsia="Times New Roman" w:hAnsi="Gill Sans MT" w:cs="Calibri"/>
          <w:bCs/>
          <w:szCs w:val="26"/>
        </w:rPr>
        <w:t xml:space="preserve"> the gap in healthy life expectancy, </w:t>
      </w:r>
      <w:r>
        <w:rPr>
          <w:rFonts w:ascii="Gill Sans MT" w:eastAsia="Times New Roman" w:hAnsi="Gill Sans MT" w:cs="Calibri"/>
          <w:bCs/>
          <w:szCs w:val="26"/>
        </w:rPr>
        <w:t xml:space="preserve">provide </w:t>
      </w:r>
      <w:r w:rsidRPr="001E41D5">
        <w:rPr>
          <w:rFonts w:ascii="Gill Sans MT" w:eastAsia="Times New Roman" w:hAnsi="Gill Sans MT" w:cs="Calibri"/>
          <w:bCs/>
          <w:szCs w:val="26"/>
        </w:rPr>
        <w:t>a healthy start in life and maximis</w:t>
      </w:r>
      <w:r>
        <w:rPr>
          <w:rFonts w:ascii="Gill Sans MT" w:eastAsia="Times New Roman" w:hAnsi="Gill Sans MT" w:cs="Calibri"/>
          <w:bCs/>
          <w:szCs w:val="26"/>
        </w:rPr>
        <w:t xml:space="preserve">e </w:t>
      </w:r>
      <w:r w:rsidRPr="001E41D5">
        <w:rPr>
          <w:rFonts w:ascii="Gill Sans MT" w:eastAsia="Times New Roman" w:hAnsi="Gill Sans MT" w:cs="Calibri"/>
          <w:bCs/>
          <w:szCs w:val="26"/>
        </w:rPr>
        <w:t xml:space="preserve">opportunities for people with disabilities and health conditions. </w:t>
      </w:r>
      <w:sdt>
        <w:sdtPr>
          <w:rPr>
            <w:rFonts w:ascii="Gill Sans MT" w:eastAsia="Times New Roman" w:hAnsi="Gill Sans MT" w:cs="Calibri"/>
            <w:bCs/>
            <w:szCs w:val="26"/>
          </w:rPr>
          <w:id w:val="294564182"/>
          <w14:checkbox>
            <w14:checked w14:val="0"/>
            <w14:checkedState w14:val="0050" w14:font="Wingdings 2"/>
            <w14:uncheckedState w14:val="2610" w14:font="MS Gothic"/>
          </w14:checkbox>
        </w:sdtPr>
        <w:sdtEndPr/>
        <w:sdtContent>
          <w:r w:rsidRPr="001E41D5">
            <w:rPr>
              <w:rFonts w:ascii="Segoe UI Symbol" w:eastAsia="Times New Roman" w:hAnsi="Segoe UI Symbol" w:cs="Segoe UI Symbol"/>
              <w:bCs/>
              <w:szCs w:val="26"/>
            </w:rPr>
            <w:t>☐</w:t>
          </w:r>
        </w:sdtContent>
      </w:sdt>
    </w:p>
    <w:p w14:paraId="702A58E4" w14:textId="77777777" w:rsidR="00BC5CFE" w:rsidRPr="00323303" w:rsidRDefault="00BC5CFE" w:rsidP="00BC5CFE">
      <w:pPr>
        <w:tabs>
          <w:tab w:val="left" w:pos="2280"/>
        </w:tabs>
        <w:spacing w:line="276" w:lineRule="auto"/>
        <w:ind w:left="567"/>
        <w:rPr>
          <w:rFonts w:ascii="Gill Sans MT" w:eastAsia="Times New Roman" w:hAnsi="Gill Sans MT" w:cs="Calibri"/>
          <w:b/>
          <w:bCs/>
          <w:sz w:val="8"/>
          <w:szCs w:val="8"/>
        </w:rPr>
      </w:pPr>
    </w:p>
    <w:p w14:paraId="23A10DC1" w14:textId="77777777" w:rsidR="00BC5CFE" w:rsidRPr="001E41D5" w:rsidRDefault="00BC5CFE" w:rsidP="00BC5CFE">
      <w:pPr>
        <w:tabs>
          <w:tab w:val="left" w:pos="2280"/>
        </w:tabs>
        <w:spacing w:line="276" w:lineRule="auto"/>
        <w:ind w:left="567"/>
        <w:rPr>
          <w:rFonts w:ascii="Gill Sans MT" w:eastAsia="Times New Roman" w:hAnsi="Gill Sans MT" w:cs="Calibri"/>
          <w:bCs/>
          <w:szCs w:val="26"/>
        </w:rPr>
      </w:pPr>
      <w:r w:rsidRPr="001E41D5">
        <w:rPr>
          <w:rFonts w:ascii="Gill Sans MT" w:eastAsia="Times New Roman" w:hAnsi="Gill Sans MT" w:cs="Calibri"/>
          <w:b/>
          <w:bCs/>
          <w:szCs w:val="26"/>
        </w:rPr>
        <w:t xml:space="preserve">Explain how your project contributes to the requirement(s) </w:t>
      </w:r>
    </w:p>
    <w:bookmarkStart w:id="8" w:name="_Hlk114651494"/>
    <w:p w14:paraId="6CD55923" w14:textId="448473C3" w:rsidR="001A6B24" w:rsidRPr="00BC5CFE" w:rsidRDefault="004104B3" w:rsidP="00BC5CFE">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alias w:val="Contribution"/>
          <w:tag w:val="Contribution"/>
          <w:id w:val="-1884083465"/>
          <w:placeholder>
            <w:docPart w:val="3CB5983915B543DF9520688A4468F253"/>
          </w:placeholder>
          <w:showingPlcHdr/>
          <w:text/>
        </w:sdtPr>
        <w:sdtEndPr>
          <w:rPr>
            <w:rStyle w:val="DefaultParagraphFont"/>
            <w:rFonts w:cstheme="minorBidi"/>
            <w:color w:val="000000"/>
            <w:szCs w:val="20"/>
          </w:rPr>
        </w:sdtEndPr>
        <w:sdtContent>
          <w:r w:rsidR="00BC5CFE" w:rsidRPr="001E41D5">
            <w:rPr>
              <w:rFonts w:ascii="Gill Sans MT" w:eastAsia="Times New Roman" w:hAnsi="Gill Sans MT" w:cs="Calibri"/>
              <w:color w:val="808080"/>
              <w:szCs w:val="26"/>
            </w:rPr>
            <w:t>Click here to enter text.</w:t>
          </w:r>
        </w:sdtContent>
      </w:sdt>
      <w:bookmarkEnd w:id="8"/>
      <w:r w:rsidR="00BC5CFE" w:rsidRPr="001E41D5">
        <w:rPr>
          <w:rFonts w:ascii="Gill Sans MT" w:eastAsia="Times New Roman" w:hAnsi="Gill Sans MT" w:cs="Calibri"/>
          <w:color w:val="808080"/>
          <w:szCs w:val="26"/>
        </w:rPr>
        <w:tab/>
      </w:r>
    </w:p>
    <w:p w14:paraId="512185E6" w14:textId="77777777" w:rsidR="000F2263" w:rsidRDefault="000F2263" w:rsidP="00D21843">
      <w:pPr>
        <w:tabs>
          <w:tab w:val="left" w:pos="32"/>
          <w:tab w:val="left" w:pos="540"/>
          <w:tab w:val="left" w:pos="567"/>
        </w:tabs>
        <w:ind w:firstLine="567"/>
        <w:rPr>
          <w:rFonts w:ascii="Gill Sans MT" w:eastAsia="Times New Roman" w:hAnsi="Gill Sans MT" w:cs="Calibri"/>
          <w:color w:val="808080"/>
          <w:szCs w:val="26"/>
        </w:rPr>
      </w:pPr>
      <w:bookmarkStart w:id="9" w:name="_Hlk158917746"/>
      <w:bookmarkStart w:id="10" w:name="_Hlk114651946"/>
    </w:p>
    <w:p w14:paraId="3C5F765F" w14:textId="50789727" w:rsidR="000F2263" w:rsidRPr="001E41D5" w:rsidRDefault="000F2263" w:rsidP="000F2263">
      <w:pPr>
        <w:numPr>
          <w:ilvl w:val="0"/>
          <w:numId w:val="9"/>
        </w:numPr>
        <w:tabs>
          <w:tab w:val="left" w:pos="2280"/>
        </w:tabs>
        <w:spacing w:after="240" w:line="276" w:lineRule="auto"/>
        <w:ind w:left="567" w:hanging="567"/>
        <w:contextualSpacing/>
        <w:rPr>
          <w:rFonts w:ascii="Gill Sans MT" w:eastAsia="Times New Roman" w:hAnsi="Gill Sans MT" w:cs="Calibri"/>
          <w:bCs/>
          <w:color w:val="000000"/>
          <w:szCs w:val="26"/>
        </w:rPr>
      </w:pPr>
      <w:r w:rsidRPr="001E41D5">
        <w:rPr>
          <w:rFonts w:ascii="Gill Sans MT" w:eastAsia="Times New Roman" w:hAnsi="Gill Sans MT" w:cs="Calibri"/>
          <w:b/>
          <w:bCs/>
          <w:szCs w:val="26"/>
        </w:rPr>
        <w:t xml:space="preserve">Please indicate </w:t>
      </w:r>
      <w:r>
        <w:rPr>
          <w:rFonts w:ascii="Gill Sans MT" w:eastAsia="Times New Roman" w:hAnsi="Gill Sans MT" w:cs="Calibri"/>
          <w:b/>
          <w:bCs/>
          <w:szCs w:val="26"/>
        </w:rPr>
        <w:t>whether</w:t>
      </w:r>
      <w:r w:rsidRPr="00B60EE0">
        <w:rPr>
          <w:rFonts w:ascii="Gill Sans MT" w:eastAsia="Times New Roman" w:hAnsi="Gill Sans MT" w:cs="Calibri"/>
          <w:b/>
          <w:bCs/>
          <w:szCs w:val="26"/>
        </w:rPr>
        <w:t xml:space="preserve"> </w:t>
      </w:r>
      <w:r>
        <w:rPr>
          <w:rFonts w:ascii="Gill Sans MT" w:eastAsia="Times New Roman" w:hAnsi="Gill Sans MT" w:cs="Calibri"/>
          <w:b/>
          <w:bCs/>
          <w:szCs w:val="26"/>
        </w:rPr>
        <w:t>your project will enable your business</w:t>
      </w:r>
      <w:r w:rsidR="008D7959">
        <w:rPr>
          <w:rFonts w:ascii="Gill Sans MT" w:eastAsia="Times New Roman" w:hAnsi="Gill Sans MT" w:cs="Calibri"/>
          <w:b/>
          <w:bCs/>
          <w:szCs w:val="26"/>
        </w:rPr>
        <w:t>/organisation</w:t>
      </w:r>
      <w:r>
        <w:rPr>
          <w:rFonts w:ascii="Gill Sans MT" w:eastAsia="Times New Roman" w:hAnsi="Gill Sans MT" w:cs="Calibri"/>
          <w:b/>
          <w:bCs/>
          <w:szCs w:val="26"/>
        </w:rPr>
        <w:t xml:space="preserve"> to achieve any of the following </w:t>
      </w:r>
      <w:r w:rsidRPr="001E41D5">
        <w:rPr>
          <w:rFonts w:ascii="Gill Sans MT" w:eastAsia="Times New Roman" w:hAnsi="Gill Sans MT" w:cs="Calibri"/>
          <w:b/>
          <w:bCs/>
          <w:szCs w:val="26"/>
        </w:rPr>
        <w:t>(tick all that apply)</w:t>
      </w:r>
      <w:r w:rsidR="000C60A0">
        <w:rPr>
          <w:rFonts w:ascii="Gill Sans MT" w:eastAsia="Times New Roman" w:hAnsi="Gill Sans MT" w:cs="Calibri"/>
          <w:b/>
          <w:bCs/>
          <w:szCs w:val="26"/>
        </w:rPr>
        <w:t>:</w:t>
      </w:r>
    </w:p>
    <w:p w14:paraId="4FC89B44" w14:textId="7234EB94" w:rsidR="000F2263" w:rsidRPr="000F2263" w:rsidRDefault="000F2263" w:rsidP="000F2263">
      <w:pPr>
        <w:numPr>
          <w:ilvl w:val="0"/>
          <w:numId w:val="26"/>
        </w:numPr>
        <w:tabs>
          <w:tab w:val="left" w:pos="2280"/>
        </w:tabs>
        <w:spacing w:before="120" w:after="120"/>
        <w:rPr>
          <w:rFonts w:ascii="Gill Sans MT" w:eastAsia="Times New Roman" w:hAnsi="Gill Sans MT" w:cs="Calibri"/>
          <w:bCs/>
          <w:szCs w:val="26"/>
        </w:rPr>
      </w:pPr>
      <w:r>
        <w:rPr>
          <w:rFonts w:ascii="Gill Sans MT" w:eastAsia="Times New Roman" w:hAnsi="Gill Sans MT" w:cs="Calibri"/>
          <w:bCs/>
          <w:szCs w:val="26"/>
        </w:rPr>
        <w:t>Introduction of</w:t>
      </w:r>
      <w:r w:rsidRPr="000F2263">
        <w:rPr>
          <w:rFonts w:ascii="Gill Sans MT" w:eastAsia="Times New Roman" w:hAnsi="Gill Sans MT" w:cs="Calibri"/>
          <w:bCs/>
          <w:szCs w:val="26"/>
        </w:rPr>
        <w:t xml:space="preserve"> new </w:t>
      </w:r>
      <w:r w:rsidR="00582B90">
        <w:rPr>
          <w:rFonts w:ascii="Gill Sans MT" w:eastAsia="Times New Roman" w:hAnsi="Gill Sans MT" w:cs="Calibri"/>
          <w:bCs/>
          <w:szCs w:val="26"/>
        </w:rPr>
        <w:t xml:space="preserve">or improved </w:t>
      </w:r>
      <w:r w:rsidRPr="000F2263">
        <w:rPr>
          <w:rFonts w:ascii="Gill Sans MT" w:eastAsia="Times New Roman" w:hAnsi="Gill Sans MT" w:cs="Calibri"/>
          <w:bCs/>
          <w:szCs w:val="26"/>
        </w:rPr>
        <w:t>products</w:t>
      </w:r>
      <w:r>
        <w:rPr>
          <w:rFonts w:ascii="Gill Sans MT" w:eastAsia="Times New Roman" w:hAnsi="Gill Sans MT" w:cs="Calibri"/>
          <w:bCs/>
          <w:szCs w:val="26"/>
        </w:rPr>
        <w:t xml:space="preserve"> </w:t>
      </w:r>
      <w:sdt>
        <w:sdtPr>
          <w:rPr>
            <w:rFonts w:ascii="Gill Sans MT" w:eastAsia="Times New Roman" w:hAnsi="Gill Sans MT" w:cs="Calibri"/>
            <w:bCs/>
            <w:szCs w:val="26"/>
          </w:rPr>
          <w:id w:val="-2137939841"/>
          <w14:checkbox>
            <w14:checked w14:val="0"/>
            <w14:checkedState w14:val="0050" w14:font="Wingdings 2"/>
            <w14:uncheckedState w14:val="2610" w14:font="MS Gothic"/>
          </w14:checkbox>
        </w:sdtPr>
        <w:sdtEndPr/>
        <w:sdtContent>
          <w:r w:rsidR="008366BF">
            <w:rPr>
              <w:rFonts w:ascii="MS Gothic" w:eastAsia="MS Gothic" w:hAnsi="MS Gothic" w:cs="Calibri" w:hint="eastAsia"/>
              <w:bCs/>
              <w:szCs w:val="26"/>
            </w:rPr>
            <w:t>☐</w:t>
          </w:r>
        </w:sdtContent>
      </w:sdt>
      <w:r>
        <w:rPr>
          <w:rFonts w:ascii="Gill Sans MT" w:eastAsia="Times New Roman" w:hAnsi="Gill Sans MT" w:cs="Calibri"/>
          <w:bCs/>
          <w:szCs w:val="26"/>
        </w:rPr>
        <w:t xml:space="preserve"> </w:t>
      </w:r>
    </w:p>
    <w:p w14:paraId="5DF94DB4" w14:textId="459A2E95" w:rsidR="000F2263" w:rsidRPr="000F2263" w:rsidRDefault="000F2263" w:rsidP="000F2263">
      <w:pPr>
        <w:numPr>
          <w:ilvl w:val="0"/>
          <w:numId w:val="26"/>
        </w:numPr>
        <w:tabs>
          <w:tab w:val="left" w:pos="2280"/>
        </w:tabs>
        <w:spacing w:before="120" w:after="120"/>
        <w:rPr>
          <w:rFonts w:ascii="Gill Sans MT" w:eastAsia="Times New Roman" w:hAnsi="Gill Sans MT" w:cs="Calibri"/>
          <w:bCs/>
          <w:szCs w:val="26"/>
        </w:rPr>
      </w:pPr>
      <w:r>
        <w:rPr>
          <w:rFonts w:ascii="Gill Sans MT" w:eastAsia="Times New Roman" w:hAnsi="Gill Sans MT" w:cs="Calibri"/>
          <w:bCs/>
          <w:szCs w:val="26"/>
        </w:rPr>
        <w:t>Adoption of</w:t>
      </w:r>
      <w:r w:rsidRPr="000F2263">
        <w:rPr>
          <w:rFonts w:ascii="Gill Sans MT" w:eastAsia="Times New Roman" w:hAnsi="Gill Sans MT" w:cs="Calibri"/>
          <w:bCs/>
          <w:szCs w:val="26"/>
        </w:rPr>
        <w:t xml:space="preserve"> new technologies</w:t>
      </w:r>
      <w:r w:rsidR="00582B90">
        <w:rPr>
          <w:rFonts w:ascii="Gill Sans MT" w:eastAsia="Times New Roman" w:hAnsi="Gill Sans MT" w:cs="Calibri"/>
          <w:bCs/>
          <w:szCs w:val="26"/>
        </w:rPr>
        <w:t xml:space="preserve"> or processes</w:t>
      </w:r>
      <w:r>
        <w:rPr>
          <w:rFonts w:ascii="Gill Sans MT" w:eastAsia="Times New Roman" w:hAnsi="Gill Sans MT" w:cs="Calibri"/>
          <w:bCs/>
          <w:szCs w:val="26"/>
        </w:rPr>
        <w:t xml:space="preserve"> </w:t>
      </w:r>
      <w:sdt>
        <w:sdtPr>
          <w:rPr>
            <w:rFonts w:ascii="Gill Sans MT" w:eastAsia="Times New Roman" w:hAnsi="Gill Sans MT" w:cs="Calibri"/>
            <w:bCs/>
            <w:szCs w:val="26"/>
          </w:rPr>
          <w:id w:val="-101492895"/>
          <w14:checkbox>
            <w14:checked w14:val="0"/>
            <w14:checkedState w14:val="0050" w14:font="Wingdings 2"/>
            <w14:uncheckedState w14:val="2610" w14:font="MS Gothic"/>
          </w14:checkbox>
        </w:sdtPr>
        <w:sdtEndPr/>
        <w:sdtContent>
          <w:r w:rsidR="008366BF">
            <w:rPr>
              <w:rFonts w:ascii="MS Gothic" w:eastAsia="MS Gothic" w:hAnsi="MS Gothic" w:cs="Calibri" w:hint="eastAsia"/>
              <w:bCs/>
              <w:szCs w:val="26"/>
            </w:rPr>
            <w:t>☐</w:t>
          </w:r>
        </w:sdtContent>
      </w:sdt>
    </w:p>
    <w:p w14:paraId="4026CF9A" w14:textId="3F09CC7F" w:rsidR="000F2263" w:rsidRPr="000F2263" w:rsidRDefault="000F2263" w:rsidP="000F2263">
      <w:pPr>
        <w:numPr>
          <w:ilvl w:val="0"/>
          <w:numId w:val="26"/>
        </w:numPr>
        <w:tabs>
          <w:tab w:val="left" w:pos="2280"/>
        </w:tabs>
        <w:spacing w:before="120" w:after="120"/>
        <w:rPr>
          <w:rFonts w:ascii="Gill Sans MT" w:eastAsia="Times New Roman" w:hAnsi="Gill Sans MT" w:cs="Calibri"/>
          <w:bCs/>
          <w:szCs w:val="26"/>
        </w:rPr>
      </w:pPr>
      <w:r>
        <w:rPr>
          <w:rFonts w:ascii="Gill Sans MT" w:eastAsia="Times New Roman" w:hAnsi="Gill Sans MT" w:cs="Calibri"/>
          <w:bCs/>
          <w:szCs w:val="26"/>
        </w:rPr>
        <w:t>I</w:t>
      </w:r>
      <w:r w:rsidRPr="000F2263">
        <w:rPr>
          <w:rFonts w:ascii="Gill Sans MT" w:eastAsia="Times New Roman" w:hAnsi="Gill Sans MT" w:cs="Calibri"/>
          <w:bCs/>
          <w:szCs w:val="26"/>
        </w:rPr>
        <w:t>mproved productivity</w:t>
      </w:r>
      <w:r>
        <w:rPr>
          <w:rFonts w:ascii="Gill Sans MT" w:eastAsia="Times New Roman" w:hAnsi="Gill Sans MT" w:cs="Calibri"/>
          <w:bCs/>
          <w:szCs w:val="26"/>
        </w:rPr>
        <w:t xml:space="preserve">  </w:t>
      </w:r>
      <w:sdt>
        <w:sdtPr>
          <w:rPr>
            <w:rFonts w:ascii="Gill Sans MT" w:eastAsia="Times New Roman" w:hAnsi="Gill Sans MT" w:cs="Calibri"/>
            <w:bCs/>
            <w:szCs w:val="26"/>
          </w:rPr>
          <w:id w:val="-1995787723"/>
          <w14:checkbox>
            <w14:checked w14:val="0"/>
            <w14:checkedState w14:val="0050" w14:font="Wingdings 2"/>
            <w14:uncheckedState w14:val="2610" w14:font="MS Gothic"/>
          </w14:checkbox>
        </w:sdtPr>
        <w:sdtEndPr/>
        <w:sdtContent>
          <w:r w:rsidR="008366BF">
            <w:rPr>
              <w:rFonts w:ascii="MS Gothic" w:eastAsia="MS Gothic" w:hAnsi="MS Gothic" w:cs="Calibri" w:hint="eastAsia"/>
              <w:bCs/>
              <w:szCs w:val="26"/>
            </w:rPr>
            <w:t>☐</w:t>
          </w:r>
        </w:sdtContent>
      </w:sdt>
    </w:p>
    <w:p w14:paraId="2BF71F4A" w14:textId="34886E38" w:rsidR="000F2263" w:rsidRPr="000F2263" w:rsidRDefault="000F2263" w:rsidP="000F2263">
      <w:pPr>
        <w:numPr>
          <w:ilvl w:val="0"/>
          <w:numId w:val="26"/>
        </w:numPr>
        <w:tabs>
          <w:tab w:val="left" w:pos="2280"/>
        </w:tabs>
        <w:spacing w:before="120" w:after="120"/>
        <w:rPr>
          <w:rFonts w:ascii="Gill Sans MT" w:eastAsia="Times New Roman" w:hAnsi="Gill Sans MT" w:cs="Calibri"/>
          <w:bCs/>
          <w:szCs w:val="26"/>
        </w:rPr>
      </w:pPr>
      <w:r>
        <w:rPr>
          <w:rFonts w:ascii="Gill Sans MT" w:eastAsia="Times New Roman" w:hAnsi="Gill Sans MT" w:cs="Calibri"/>
          <w:bCs/>
          <w:szCs w:val="26"/>
        </w:rPr>
        <w:t>Involvement</w:t>
      </w:r>
      <w:r w:rsidRPr="000F2263">
        <w:rPr>
          <w:rFonts w:ascii="Gill Sans MT" w:eastAsia="Times New Roman" w:hAnsi="Gill Sans MT" w:cs="Calibri"/>
          <w:bCs/>
          <w:szCs w:val="26"/>
        </w:rPr>
        <w:t xml:space="preserve"> in new markets </w:t>
      </w:r>
      <w:sdt>
        <w:sdtPr>
          <w:rPr>
            <w:rFonts w:ascii="Gill Sans MT" w:eastAsia="Times New Roman" w:hAnsi="Gill Sans MT" w:cs="Calibri"/>
            <w:bCs/>
            <w:szCs w:val="26"/>
          </w:rPr>
          <w:id w:val="-1763986849"/>
          <w14:checkbox>
            <w14:checked w14:val="0"/>
            <w14:checkedState w14:val="0050" w14:font="Wingdings 2"/>
            <w14:uncheckedState w14:val="2610" w14:font="MS Gothic"/>
          </w14:checkbox>
        </w:sdtPr>
        <w:sdtEndPr/>
        <w:sdtContent>
          <w:r w:rsidR="008366BF">
            <w:rPr>
              <w:rFonts w:ascii="MS Gothic" w:eastAsia="MS Gothic" w:hAnsi="MS Gothic" w:cs="Calibri" w:hint="eastAsia"/>
              <w:bCs/>
              <w:szCs w:val="26"/>
            </w:rPr>
            <w:t>☐</w:t>
          </w:r>
        </w:sdtContent>
      </w:sdt>
    </w:p>
    <w:p w14:paraId="7352A378" w14:textId="268D21CB" w:rsidR="000F2263" w:rsidRPr="000F2263" w:rsidRDefault="000F2263" w:rsidP="000F2263">
      <w:pPr>
        <w:numPr>
          <w:ilvl w:val="0"/>
          <w:numId w:val="26"/>
        </w:numPr>
        <w:tabs>
          <w:tab w:val="left" w:pos="2280"/>
        </w:tabs>
        <w:spacing w:before="120" w:after="120"/>
        <w:rPr>
          <w:rFonts w:ascii="Gill Sans MT" w:eastAsia="Times New Roman" w:hAnsi="Gill Sans MT" w:cs="Calibri"/>
          <w:bCs/>
          <w:szCs w:val="26"/>
        </w:rPr>
      </w:pPr>
      <w:r w:rsidRPr="000F2263">
        <w:rPr>
          <w:rFonts w:ascii="Gill Sans MT" w:eastAsia="Times New Roman" w:hAnsi="Gill Sans MT" w:cs="Calibri"/>
          <w:bCs/>
          <w:szCs w:val="26"/>
        </w:rPr>
        <w:t xml:space="preserve">People taking part in volunteering </w:t>
      </w:r>
      <w:sdt>
        <w:sdtPr>
          <w:rPr>
            <w:rFonts w:ascii="Gill Sans MT" w:eastAsia="Times New Roman" w:hAnsi="Gill Sans MT" w:cs="Calibri"/>
            <w:bCs/>
            <w:szCs w:val="26"/>
          </w:rPr>
          <w:id w:val="-258988146"/>
          <w14:checkbox>
            <w14:checked w14:val="0"/>
            <w14:checkedState w14:val="0050" w14:font="Wingdings 2"/>
            <w14:uncheckedState w14:val="2610" w14:font="MS Gothic"/>
          </w14:checkbox>
        </w:sdtPr>
        <w:sdtEndPr/>
        <w:sdtContent>
          <w:r w:rsidRPr="001E41D5">
            <w:rPr>
              <w:rFonts w:ascii="Segoe UI Symbol" w:eastAsia="Times New Roman" w:hAnsi="Segoe UI Symbol" w:cs="Segoe UI Symbol"/>
              <w:bCs/>
              <w:szCs w:val="26"/>
            </w:rPr>
            <w:t>☐</w:t>
          </w:r>
        </w:sdtContent>
      </w:sdt>
    </w:p>
    <w:p w14:paraId="44561E6A" w14:textId="7EE7D578" w:rsidR="000F2263" w:rsidRPr="000F2263" w:rsidRDefault="000F2263" w:rsidP="000F2263">
      <w:pPr>
        <w:numPr>
          <w:ilvl w:val="0"/>
          <w:numId w:val="26"/>
        </w:numPr>
        <w:tabs>
          <w:tab w:val="left" w:pos="2280"/>
        </w:tabs>
        <w:spacing w:before="120" w:after="120"/>
        <w:rPr>
          <w:rFonts w:ascii="Gill Sans MT" w:eastAsia="Times New Roman" w:hAnsi="Gill Sans MT" w:cs="Calibri"/>
          <w:bCs/>
          <w:szCs w:val="26"/>
        </w:rPr>
      </w:pPr>
      <w:r w:rsidRPr="000F2263">
        <w:rPr>
          <w:rFonts w:ascii="Gill Sans MT" w:eastAsia="Times New Roman" w:hAnsi="Gill Sans MT" w:cs="Calibri"/>
          <w:bCs/>
          <w:szCs w:val="26"/>
        </w:rPr>
        <w:t>People gaining a qualification or completing a course</w:t>
      </w:r>
      <w:r>
        <w:rPr>
          <w:rFonts w:ascii="Gill Sans MT" w:eastAsia="Times New Roman" w:hAnsi="Gill Sans MT" w:cs="Calibri"/>
          <w:bCs/>
          <w:szCs w:val="26"/>
        </w:rPr>
        <w:t xml:space="preserve"> </w:t>
      </w:r>
      <w:sdt>
        <w:sdtPr>
          <w:rPr>
            <w:rFonts w:ascii="Gill Sans MT" w:eastAsia="Times New Roman" w:hAnsi="Gill Sans MT" w:cs="Calibri"/>
            <w:bCs/>
            <w:szCs w:val="26"/>
          </w:rPr>
          <w:id w:val="-1166316621"/>
          <w14:checkbox>
            <w14:checked w14:val="0"/>
            <w14:checkedState w14:val="0050" w14:font="Wingdings 2"/>
            <w14:uncheckedState w14:val="2610" w14:font="MS Gothic"/>
          </w14:checkbox>
        </w:sdtPr>
        <w:sdtEndPr/>
        <w:sdtContent>
          <w:r w:rsidRPr="001E41D5">
            <w:rPr>
              <w:rFonts w:ascii="Segoe UI Symbol" w:eastAsia="Times New Roman" w:hAnsi="Segoe UI Symbol" w:cs="Segoe UI Symbol"/>
              <w:bCs/>
              <w:szCs w:val="26"/>
            </w:rPr>
            <w:t>☐</w:t>
          </w:r>
        </w:sdtContent>
      </w:sdt>
    </w:p>
    <w:p w14:paraId="2A9061AE" w14:textId="170AC45D" w:rsidR="000F2263" w:rsidRDefault="000F2263" w:rsidP="000F2263">
      <w:pPr>
        <w:numPr>
          <w:ilvl w:val="0"/>
          <w:numId w:val="26"/>
        </w:numPr>
        <w:tabs>
          <w:tab w:val="left" w:pos="2280"/>
        </w:tabs>
        <w:spacing w:before="120" w:after="120"/>
        <w:rPr>
          <w:rFonts w:ascii="Gill Sans MT" w:eastAsia="Times New Roman" w:hAnsi="Gill Sans MT" w:cs="Calibri"/>
          <w:bCs/>
          <w:szCs w:val="26"/>
        </w:rPr>
      </w:pPr>
      <w:r>
        <w:rPr>
          <w:rFonts w:ascii="Gill Sans MT" w:eastAsia="Times New Roman" w:hAnsi="Gill Sans MT" w:cs="Calibri"/>
          <w:bCs/>
          <w:szCs w:val="26"/>
        </w:rPr>
        <w:t>P</w:t>
      </w:r>
      <w:r w:rsidRPr="000F2263">
        <w:rPr>
          <w:rFonts w:ascii="Gill Sans MT" w:eastAsia="Times New Roman" w:hAnsi="Gill Sans MT" w:cs="Calibri"/>
          <w:bCs/>
          <w:szCs w:val="26"/>
        </w:rPr>
        <w:t xml:space="preserve">eople </w:t>
      </w:r>
      <w:r w:rsidR="00582B90">
        <w:rPr>
          <w:rFonts w:ascii="Gill Sans MT" w:eastAsia="Times New Roman" w:hAnsi="Gill Sans MT" w:cs="Calibri"/>
          <w:bCs/>
          <w:szCs w:val="26"/>
        </w:rPr>
        <w:t>supported to participate in education</w:t>
      </w:r>
      <w:r w:rsidRPr="000F2263">
        <w:rPr>
          <w:rFonts w:ascii="Gill Sans MT" w:eastAsia="Times New Roman" w:hAnsi="Gill Sans MT" w:cs="Calibri"/>
          <w:bCs/>
          <w:szCs w:val="26"/>
        </w:rPr>
        <w:t xml:space="preserve"> </w:t>
      </w:r>
      <w:sdt>
        <w:sdtPr>
          <w:rPr>
            <w:rFonts w:ascii="Gill Sans MT" w:eastAsia="Times New Roman" w:hAnsi="Gill Sans MT" w:cs="Calibri"/>
            <w:bCs/>
            <w:szCs w:val="26"/>
          </w:rPr>
          <w:id w:val="1405570150"/>
          <w14:checkbox>
            <w14:checked w14:val="0"/>
            <w14:checkedState w14:val="0050" w14:font="Wingdings 2"/>
            <w14:uncheckedState w14:val="2610" w14:font="MS Gothic"/>
          </w14:checkbox>
        </w:sdtPr>
        <w:sdtEndPr/>
        <w:sdtContent>
          <w:r w:rsidRPr="001E41D5">
            <w:rPr>
              <w:rFonts w:ascii="Segoe UI Symbol" w:eastAsia="Times New Roman" w:hAnsi="Segoe UI Symbol" w:cs="Segoe UI Symbol"/>
              <w:bCs/>
              <w:szCs w:val="26"/>
            </w:rPr>
            <w:t>☐</w:t>
          </w:r>
        </w:sdtContent>
      </w:sdt>
    </w:p>
    <w:bookmarkEnd w:id="9"/>
    <w:p w14:paraId="2ADDE21A" w14:textId="77777777" w:rsidR="00B35057" w:rsidRPr="001E41D5" w:rsidRDefault="00B35057" w:rsidP="00D21843">
      <w:pPr>
        <w:spacing w:line="276" w:lineRule="auto"/>
        <w:rPr>
          <w:rFonts w:ascii="Gill Sans MT" w:eastAsia="Calibri" w:hAnsi="Gill Sans MT" w:cs="Times New Roman"/>
          <w:b/>
          <w:szCs w:val="22"/>
        </w:rPr>
      </w:pPr>
    </w:p>
    <w:bookmarkEnd w:id="10"/>
    <w:p w14:paraId="32537B9F" w14:textId="05612D96" w:rsidR="00967BEF" w:rsidRPr="001E41D5" w:rsidRDefault="002C5478" w:rsidP="00644284">
      <w:pPr>
        <w:rPr>
          <w:rFonts w:ascii="Gill Sans MT" w:hAnsi="Gill Sans MT"/>
          <w:lang w:eastAsia="en-US"/>
        </w:rPr>
      </w:pPr>
      <w:r w:rsidRPr="001E41D5">
        <w:rPr>
          <w:rFonts w:ascii="Gill Sans MT" w:eastAsia="Times New Roman" w:hAnsi="Gill Sans MT" w:cs="Times New Roman"/>
          <w:noProof/>
          <w:color w:val="ED0677"/>
          <w:szCs w:val="22"/>
        </w:rPr>
        <mc:AlternateContent>
          <mc:Choice Requires="wps">
            <w:drawing>
              <wp:anchor distT="0" distB="0" distL="114300" distR="114300" simplePos="0" relativeHeight="251658244" behindDoc="0" locked="0" layoutInCell="1" allowOverlap="1" wp14:anchorId="7C1E908E" wp14:editId="7FCFF4F7">
                <wp:simplePos x="0" y="0"/>
                <wp:positionH relativeFrom="margin">
                  <wp:align>right</wp:align>
                </wp:positionH>
                <wp:positionV relativeFrom="paragraph">
                  <wp:posOffset>20955</wp:posOffset>
                </wp:positionV>
                <wp:extent cx="6103088" cy="428625"/>
                <wp:effectExtent l="0" t="0" r="0" b="9525"/>
                <wp:wrapNone/>
                <wp:docPr id="23" name="Rectangle: Rounded Corners 23"/>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50D13814" w14:textId="73F01FF3" w:rsidR="002C5478" w:rsidRPr="002B5CA9" w:rsidRDefault="002C5478" w:rsidP="009E6A16">
                            <w:pPr>
                              <w:pStyle w:val="Heading2"/>
                              <w:numPr>
                                <w:ilvl w:val="0"/>
                                <w:numId w:val="4"/>
                              </w:numPr>
                              <w:spacing w:after="0"/>
                              <w:ind w:left="284" w:hanging="284"/>
                              <w:jc w:val="left"/>
                              <w:rPr>
                                <w:color w:val="FFFFFF" w:themeColor="background1"/>
                              </w:rPr>
                            </w:pPr>
                            <w:r w:rsidRPr="002B5CA9">
                              <w:rPr>
                                <w:color w:val="FFFFFF" w:themeColor="background1"/>
                              </w:rPr>
                              <w:t>Project 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E908E" id="Rectangle: Rounded Corners 23" o:spid="_x0000_s1030" style="position:absolute;left:0;text-align:left;margin-left:429.35pt;margin-top:1.65pt;width:480.55pt;height:33.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" fillcolor="#c6d9f1 [671]" stroked="f" strokeweight="2pt">
                <v:textbox>
                  <w:txbxContent>
                    <w:p w14:paraId="50D13814" w14:textId="73F01FF3" w:rsidR="002C5478" w:rsidRPr="002B5CA9" w:rsidRDefault="002C5478" w:rsidP="009E6A16">
                      <w:pPr>
                        <w:pStyle w:val="Heading2"/>
                        <w:numPr>
                          <w:ilvl w:val="0"/>
                          <w:numId w:val="4"/>
                        </w:numPr>
                        <w:spacing w:after="0"/>
                        <w:ind w:left="284" w:hanging="284"/>
                        <w:jc w:val="left"/>
                        <w:rPr>
                          <w:color w:val="FFFFFF" w:themeColor="background1"/>
                        </w:rPr>
                      </w:pPr>
                      <w:r w:rsidRPr="002B5CA9">
                        <w:rPr>
                          <w:color w:val="FFFFFF" w:themeColor="background1"/>
                        </w:rPr>
                        <w:t>Project Cost</w:t>
                      </w:r>
                    </w:p>
                  </w:txbxContent>
                </v:textbox>
                <w10:wrap anchorx="margin"/>
              </v:roundrect>
            </w:pict>
          </mc:Fallback>
        </mc:AlternateContent>
      </w:r>
    </w:p>
    <w:p w14:paraId="504C1679" w14:textId="120710F4" w:rsidR="00967BEF" w:rsidRPr="001E41D5" w:rsidRDefault="00967BEF" w:rsidP="00644284">
      <w:pPr>
        <w:rPr>
          <w:rFonts w:ascii="Gill Sans MT" w:hAnsi="Gill Sans MT"/>
          <w:lang w:eastAsia="en-US"/>
        </w:rPr>
      </w:pPr>
    </w:p>
    <w:p w14:paraId="342210D2" w14:textId="46A6D2C3" w:rsidR="00967BEF" w:rsidRPr="001E41D5" w:rsidRDefault="00967BEF" w:rsidP="00644284">
      <w:pPr>
        <w:rPr>
          <w:rFonts w:ascii="Gill Sans MT" w:hAnsi="Gill Sans MT"/>
          <w:lang w:eastAsia="en-US"/>
        </w:rPr>
      </w:pPr>
    </w:p>
    <w:p w14:paraId="1D293A8F" w14:textId="67F99AFA" w:rsidR="004551BA" w:rsidRPr="001E41D5" w:rsidRDefault="004551BA" w:rsidP="00D21843">
      <w:pPr>
        <w:tabs>
          <w:tab w:val="left" w:pos="2280"/>
        </w:tabs>
        <w:spacing w:after="200" w:line="276" w:lineRule="auto"/>
        <w:rPr>
          <w:rFonts w:ascii="Gill Sans MT" w:eastAsia="Times New Roman" w:hAnsi="Gill Sans MT" w:cs="Calibri"/>
          <w:bCs/>
          <w:color w:val="000000" w:themeColor="text1"/>
          <w:szCs w:val="26"/>
        </w:rPr>
      </w:pPr>
      <w:r w:rsidRPr="001E41D5">
        <w:rPr>
          <w:rFonts w:ascii="Gill Sans MT" w:eastAsia="Times New Roman" w:hAnsi="Gill Sans MT" w:cs="Calibri"/>
          <w:b/>
          <w:bCs/>
          <w:color w:val="000000" w:themeColor="text1"/>
          <w:szCs w:val="26"/>
        </w:rPr>
        <w:t xml:space="preserve">Please complete the separate </w:t>
      </w:r>
      <w:r w:rsidR="000F2263">
        <w:rPr>
          <w:rFonts w:ascii="Gill Sans MT" w:eastAsia="Times New Roman" w:hAnsi="Gill Sans MT" w:cs="Calibri"/>
          <w:b/>
          <w:bCs/>
          <w:color w:val="000000" w:themeColor="text1"/>
          <w:szCs w:val="26"/>
        </w:rPr>
        <w:t xml:space="preserve">Project </w:t>
      </w:r>
      <w:r w:rsidRPr="001E41D5">
        <w:rPr>
          <w:rFonts w:ascii="Gill Sans MT" w:eastAsia="Times New Roman" w:hAnsi="Gill Sans MT" w:cs="Calibri"/>
          <w:b/>
          <w:bCs/>
          <w:color w:val="000000" w:themeColor="text1"/>
          <w:szCs w:val="26"/>
        </w:rPr>
        <w:t>Cost</w:t>
      </w:r>
      <w:r w:rsidR="000F2263">
        <w:rPr>
          <w:rFonts w:ascii="Gill Sans MT" w:eastAsia="Times New Roman" w:hAnsi="Gill Sans MT" w:cs="Calibri"/>
          <w:b/>
          <w:bCs/>
          <w:color w:val="000000" w:themeColor="text1"/>
          <w:szCs w:val="26"/>
        </w:rPr>
        <w:t>s</w:t>
      </w:r>
      <w:r w:rsidRPr="001E41D5">
        <w:rPr>
          <w:rFonts w:ascii="Gill Sans MT" w:eastAsia="Times New Roman" w:hAnsi="Gill Sans MT" w:cs="Calibri"/>
          <w:b/>
          <w:bCs/>
          <w:color w:val="000000" w:themeColor="text1"/>
          <w:szCs w:val="26"/>
        </w:rPr>
        <w:t xml:space="preserve"> and Finance Form prior to filling in this section</w:t>
      </w:r>
    </w:p>
    <w:p w14:paraId="42FFD2AC" w14:textId="375B3A0D" w:rsidR="001B775A" w:rsidRPr="001E41D5" w:rsidRDefault="004551BA" w:rsidP="00C159B8">
      <w:pPr>
        <w:numPr>
          <w:ilvl w:val="0"/>
          <w:numId w:val="11"/>
        </w:numPr>
        <w:tabs>
          <w:tab w:val="left" w:pos="32"/>
          <w:tab w:val="left" w:pos="540"/>
          <w:tab w:val="left" w:pos="567"/>
          <w:tab w:val="left" w:pos="5745"/>
          <w:tab w:val="left" w:pos="6210"/>
          <w:tab w:val="left" w:pos="8280"/>
        </w:tabs>
        <w:spacing w:after="200" w:line="276" w:lineRule="auto"/>
        <w:ind w:left="567" w:hanging="567"/>
        <w:contextualSpacing/>
        <w:rPr>
          <w:rFonts w:ascii="Gill Sans MT" w:eastAsia="Times New Roman" w:hAnsi="Gill Sans MT" w:cs="Calibri"/>
          <w:color w:val="808080"/>
          <w:szCs w:val="26"/>
        </w:rPr>
      </w:pPr>
      <w:r w:rsidRPr="001E41D5">
        <w:rPr>
          <w:rFonts w:ascii="Gill Sans MT" w:eastAsia="Times New Roman" w:hAnsi="Gill Sans MT" w:cs="Calibri"/>
          <w:b/>
          <w:szCs w:val="26"/>
        </w:rPr>
        <w:t xml:space="preserve">Please justify the amount of grant you are applying for. </w:t>
      </w:r>
      <w:r w:rsidR="000C60A0">
        <w:rPr>
          <w:rFonts w:ascii="Gill Sans MT" w:eastAsia="Times New Roman" w:hAnsi="Gill Sans MT" w:cs="Calibri"/>
          <w:b/>
          <w:szCs w:val="26"/>
        </w:rPr>
        <w:t>Applicants</w:t>
      </w:r>
      <w:r w:rsidRPr="001E41D5">
        <w:rPr>
          <w:rFonts w:ascii="Gill Sans MT" w:eastAsia="Times New Roman" w:hAnsi="Gill Sans MT" w:cs="Calibri"/>
          <w:b/>
          <w:szCs w:val="26"/>
        </w:rPr>
        <w:t xml:space="preserve"> should only apply for the minimum amount required to enable their project to go ahead. </w:t>
      </w:r>
      <w:r w:rsidR="001B775A" w:rsidRPr="001E41D5">
        <w:rPr>
          <w:rFonts w:ascii="Gill Sans MT" w:eastAsia="Times New Roman" w:hAnsi="Gill Sans MT" w:cs="Calibri"/>
          <w:b/>
          <w:szCs w:val="26"/>
        </w:rPr>
        <w:t xml:space="preserve"> </w:t>
      </w:r>
    </w:p>
    <w:p w14:paraId="176FDC8D" w14:textId="173ABA0A" w:rsidR="001B775A" w:rsidRPr="001E41D5" w:rsidRDefault="004104B3" w:rsidP="001B775A">
      <w:pPr>
        <w:tabs>
          <w:tab w:val="left" w:pos="32"/>
          <w:tab w:val="left" w:pos="540"/>
          <w:tab w:val="left" w:pos="567"/>
          <w:tab w:val="left" w:pos="5745"/>
          <w:tab w:val="left" w:pos="6210"/>
          <w:tab w:val="left" w:pos="8280"/>
        </w:tabs>
        <w:spacing w:after="200" w:line="276" w:lineRule="auto"/>
        <w:ind w:left="567"/>
        <w:contextualSpacing/>
        <w:rPr>
          <w:rFonts w:ascii="Gill Sans MT" w:eastAsia="Times New Roman" w:hAnsi="Gill Sans MT" w:cs="Calibri"/>
          <w:color w:val="808080"/>
          <w:szCs w:val="26"/>
        </w:rPr>
      </w:pPr>
      <w:sdt>
        <w:sdtPr>
          <w:rPr>
            <w:rStyle w:val="Style1Char"/>
            <w:rFonts w:ascii="Gill Sans MT" w:eastAsiaTheme="minorEastAsia" w:hAnsi="Gill Sans MT"/>
          </w:rPr>
          <w:id w:val="1919741936"/>
          <w:placeholder>
            <w:docPart w:val="0428C7F7856A4100BDCB9489BC2E5D54"/>
          </w:placeholder>
          <w:showingPlcHdr/>
          <w:text/>
        </w:sdtPr>
        <w:sdtEndPr>
          <w:rPr>
            <w:rStyle w:val="DefaultParagraphFont"/>
            <w:rFonts w:cstheme="minorBidi"/>
            <w:color w:val="auto"/>
            <w:szCs w:val="20"/>
          </w:rPr>
        </w:sdtEndPr>
        <w:sdtContent>
          <w:r w:rsidR="001B775A" w:rsidRPr="001E41D5">
            <w:rPr>
              <w:rFonts w:ascii="Gill Sans MT" w:eastAsia="Times New Roman" w:hAnsi="Gill Sans MT" w:cs="Calibri"/>
              <w:color w:val="808080"/>
              <w:szCs w:val="26"/>
            </w:rPr>
            <w:t>Click here to enter text.</w:t>
          </w:r>
        </w:sdtContent>
      </w:sdt>
    </w:p>
    <w:p w14:paraId="1E4BAE9D" w14:textId="77777777" w:rsidR="004551BA" w:rsidRPr="001E41D5" w:rsidRDefault="004551BA" w:rsidP="00D21843">
      <w:pPr>
        <w:tabs>
          <w:tab w:val="left" w:pos="5745"/>
          <w:tab w:val="left" w:pos="6210"/>
          <w:tab w:val="left" w:pos="8280"/>
        </w:tabs>
        <w:spacing w:after="200" w:line="276" w:lineRule="auto"/>
        <w:ind w:left="567" w:hanging="567"/>
        <w:contextualSpacing/>
        <w:rPr>
          <w:rFonts w:ascii="Gill Sans MT" w:eastAsia="Calibri" w:hAnsi="Gill Sans MT" w:cs="Calibri"/>
          <w:b/>
          <w:szCs w:val="26"/>
          <w:lang w:eastAsia="en-US"/>
        </w:rPr>
      </w:pPr>
    </w:p>
    <w:p w14:paraId="58767D06" w14:textId="77777777" w:rsidR="004551BA" w:rsidRPr="001E41D5" w:rsidRDefault="004551BA" w:rsidP="009E6A16">
      <w:pPr>
        <w:numPr>
          <w:ilvl w:val="0"/>
          <w:numId w:val="11"/>
        </w:numPr>
        <w:spacing w:after="200" w:line="276" w:lineRule="auto"/>
        <w:ind w:left="567" w:hanging="567"/>
        <w:contextualSpacing/>
        <w:rPr>
          <w:rFonts w:ascii="Gill Sans MT" w:eastAsia="Calibri" w:hAnsi="Gill Sans MT" w:cs="Calibri"/>
          <w:bCs/>
          <w:szCs w:val="26"/>
          <w:lang w:eastAsia="en-US"/>
        </w:rPr>
      </w:pPr>
      <w:r w:rsidRPr="001E41D5">
        <w:rPr>
          <w:rFonts w:ascii="Gill Sans MT" w:eastAsia="Calibri" w:hAnsi="Gill Sans MT" w:cs="Calibri"/>
          <w:b/>
          <w:bCs/>
          <w:szCs w:val="26"/>
          <w:lang w:eastAsia="en-US"/>
        </w:rPr>
        <w:t>Explain how you will cover any cost overruns should they occur.</w:t>
      </w:r>
    </w:p>
    <w:p w14:paraId="54A72DAA" w14:textId="56762E53" w:rsidR="004551BA"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id w:val="1250003342"/>
          <w:placeholder>
            <w:docPart w:val="D4B86A327C614BAF8162D8D1D3E791E4"/>
          </w:placeholder>
          <w:showingPlcHdr/>
          <w:text/>
        </w:sdtPr>
        <w:sdtEndPr>
          <w:rPr>
            <w:rStyle w:val="DefaultParagraphFont"/>
            <w:rFonts w:cstheme="minorBidi"/>
            <w:color w:val="808080"/>
            <w:szCs w:val="20"/>
          </w:rPr>
        </w:sdtEndPr>
        <w:sdtContent>
          <w:r w:rsidR="000744AE" w:rsidRPr="001E41D5">
            <w:rPr>
              <w:rFonts w:ascii="Gill Sans MT" w:eastAsia="Times New Roman" w:hAnsi="Gill Sans MT" w:cs="Calibri"/>
              <w:color w:val="808080"/>
              <w:szCs w:val="26"/>
            </w:rPr>
            <w:t>Click here to enter text.</w:t>
          </w:r>
        </w:sdtContent>
      </w:sdt>
    </w:p>
    <w:p w14:paraId="54C6A4C8" w14:textId="77777777" w:rsidR="003D2B56" w:rsidRPr="001E41D5" w:rsidRDefault="003D2B56" w:rsidP="003D2B56">
      <w:pPr>
        <w:spacing w:after="200" w:line="276" w:lineRule="auto"/>
        <w:ind w:left="567"/>
        <w:contextualSpacing/>
        <w:rPr>
          <w:rFonts w:ascii="Gill Sans MT" w:eastAsia="Times New Roman" w:hAnsi="Gill Sans MT" w:cs="Calibri"/>
          <w:szCs w:val="26"/>
        </w:rPr>
      </w:pPr>
    </w:p>
    <w:p w14:paraId="1D601FBC" w14:textId="77777777" w:rsidR="000C60A0" w:rsidRPr="000C60A0" w:rsidRDefault="003D2B56" w:rsidP="003D2B56">
      <w:pPr>
        <w:numPr>
          <w:ilvl w:val="0"/>
          <w:numId w:val="11"/>
        </w:numPr>
        <w:spacing w:after="200" w:line="276" w:lineRule="auto"/>
        <w:ind w:left="567" w:hanging="567"/>
        <w:contextualSpacing/>
        <w:rPr>
          <w:rFonts w:ascii="Gill Sans MT" w:eastAsia="Times New Roman" w:hAnsi="Gill Sans MT" w:cs="Calibri"/>
          <w:szCs w:val="26"/>
        </w:rPr>
      </w:pPr>
      <w:r w:rsidRPr="001E41D5">
        <w:rPr>
          <w:rFonts w:ascii="Gill Sans MT" w:eastAsia="Times New Roman" w:hAnsi="Gill Sans MT" w:cs="Calibri"/>
          <w:b/>
          <w:bCs/>
          <w:szCs w:val="26"/>
        </w:rPr>
        <w:lastRenderedPageBreak/>
        <w:t>Please confirm your understanding that the grant will be paid in arrears and explain how your cashflow will be covered (e.g. working capital, overdraft, loans, etc)</w:t>
      </w:r>
      <w:r w:rsidR="000C60A0">
        <w:rPr>
          <w:rFonts w:ascii="Gill Sans MT" w:eastAsia="Times New Roman" w:hAnsi="Gill Sans MT" w:cs="Calibri"/>
          <w:b/>
          <w:bCs/>
          <w:szCs w:val="26"/>
        </w:rPr>
        <w:t>.</w:t>
      </w:r>
    </w:p>
    <w:p w14:paraId="4624C916" w14:textId="4B84070F" w:rsidR="00D87D7A" w:rsidRPr="00323303" w:rsidRDefault="004104B3" w:rsidP="00323303">
      <w:pPr>
        <w:spacing w:after="200" w:line="276" w:lineRule="auto"/>
        <w:ind w:left="567"/>
        <w:contextualSpacing/>
        <w:rPr>
          <w:rStyle w:val="Style1Char"/>
          <w:rFonts w:ascii="Gill Sans MT" w:eastAsiaTheme="minorEastAsia" w:hAnsi="Gill Sans MT"/>
          <w:color w:val="auto"/>
        </w:rPr>
      </w:pPr>
      <w:sdt>
        <w:sdtPr>
          <w:rPr>
            <w:rStyle w:val="Style1Char"/>
            <w:rFonts w:ascii="Gill Sans MT" w:eastAsiaTheme="minorEastAsia" w:hAnsi="Gill Sans MT"/>
          </w:rPr>
          <w:id w:val="809056797"/>
          <w:placeholder>
            <w:docPart w:val="79AA9B5D5919434D9F6A534F3E688A79"/>
          </w:placeholder>
          <w:showingPlcHdr/>
          <w:dropDownList>
            <w:listItem w:value="Choose an item."/>
            <w:listItem w:displayText="Yes - explain how" w:value="Yes - explain how"/>
            <w:listItem w:displayText="No - explain why" w:value="No - explain why"/>
          </w:dropDownList>
        </w:sdtPr>
        <w:sdtEndPr>
          <w:rPr>
            <w:rStyle w:val="DefaultParagraphFont"/>
            <w:rFonts w:cstheme="minorBidi"/>
            <w:color w:val="808080"/>
            <w:szCs w:val="20"/>
          </w:rPr>
        </w:sdtEndPr>
        <w:sdtContent>
          <w:r w:rsidR="003D2B56" w:rsidRPr="001E41D5">
            <w:rPr>
              <w:rFonts w:ascii="Gill Sans MT" w:eastAsia="Times New Roman" w:hAnsi="Gill Sans MT" w:cs="Calibri"/>
              <w:color w:val="808080"/>
              <w:szCs w:val="26"/>
            </w:rPr>
            <w:t>Choose an item.</w:t>
          </w:r>
        </w:sdtContent>
      </w:sdt>
      <w:r w:rsidR="004551BA" w:rsidRPr="001E41D5">
        <w:rPr>
          <w:rFonts w:ascii="Gill Sans MT" w:eastAsia="Times New Roman" w:hAnsi="Gill Sans MT" w:cs="Calibri"/>
          <w:b/>
          <w:color w:val="808080"/>
          <w:szCs w:val="26"/>
        </w:rPr>
        <w:tab/>
      </w:r>
    </w:p>
    <w:p w14:paraId="3461F7A9" w14:textId="43AC5AD0" w:rsidR="004551BA"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alias w:val="Cashflow"/>
          <w:tag w:val="Cashflow"/>
          <w:id w:val="-872696661"/>
          <w:placeholder>
            <w:docPart w:val="EB11DD202CD248179AF4DA7138C20261"/>
          </w:placeholder>
          <w:showingPlcHdr/>
          <w:text/>
        </w:sdtPr>
        <w:sdtEndPr>
          <w:rPr>
            <w:rStyle w:val="DefaultParagraphFont"/>
            <w:rFonts w:cstheme="minorBidi"/>
            <w:color w:val="000000"/>
            <w:szCs w:val="20"/>
          </w:rPr>
        </w:sdtEndPr>
        <w:sdtContent>
          <w:r w:rsidR="000744AE" w:rsidRPr="001E41D5">
            <w:rPr>
              <w:rFonts w:ascii="Gill Sans MT" w:eastAsia="Times New Roman" w:hAnsi="Gill Sans MT" w:cs="Calibri"/>
              <w:color w:val="808080"/>
              <w:szCs w:val="26"/>
            </w:rPr>
            <w:t>Click here to enter text.</w:t>
          </w:r>
        </w:sdtContent>
      </w:sdt>
      <w:r w:rsidR="004551BA" w:rsidRPr="001E41D5">
        <w:rPr>
          <w:rFonts w:ascii="Gill Sans MT" w:eastAsia="Times New Roman" w:hAnsi="Gill Sans MT" w:cs="Calibri"/>
          <w:color w:val="808080"/>
          <w:szCs w:val="26"/>
        </w:rPr>
        <w:tab/>
      </w:r>
    </w:p>
    <w:p w14:paraId="2D66CEE9" w14:textId="77777777" w:rsidR="004551BA" w:rsidRPr="001E41D5" w:rsidRDefault="004551BA" w:rsidP="00D21843">
      <w:pPr>
        <w:spacing w:line="276" w:lineRule="auto"/>
        <w:rPr>
          <w:rFonts w:ascii="Gill Sans MT" w:eastAsia="Calibri" w:hAnsi="Gill Sans MT" w:cs="Times New Roman"/>
          <w:b/>
          <w:szCs w:val="22"/>
        </w:rPr>
      </w:pPr>
    </w:p>
    <w:p w14:paraId="5C1C832E" w14:textId="77FAAD9B" w:rsidR="004551BA" w:rsidRPr="001A6B24" w:rsidRDefault="004551BA" w:rsidP="009E6A16">
      <w:pPr>
        <w:numPr>
          <w:ilvl w:val="0"/>
          <w:numId w:val="11"/>
        </w:numPr>
        <w:tabs>
          <w:tab w:val="left" w:pos="2280"/>
        </w:tabs>
        <w:spacing w:after="200" w:line="276" w:lineRule="auto"/>
        <w:ind w:left="567" w:hanging="567"/>
        <w:contextualSpacing/>
        <w:rPr>
          <w:rFonts w:ascii="Gill Sans MT" w:eastAsia="Times New Roman" w:hAnsi="Gill Sans MT" w:cs="Calibri"/>
          <w:bCs/>
          <w:szCs w:val="26"/>
        </w:rPr>
      </w:pPr>
      <w:r w:rsidRPr="001E41D5">
        <w:rPr>
          <w:rFonts w:ascii="Gill Sans MT" w:eastAsia="Times New Roman" w:hAnsi="Gill Sans MT" w:cs="Calibri"/>
          <w:b/>
          <w:bCs/>
          <w:szCs w:val="26"/>
        </w:rPr>
        <w:t xml:space="preserve">Please </w:t>
      </w:r>
      <w:r w:rsidR="001A6B24">
        <w:rPr>
          <w:rFonts w:ascii="Gill Sans MT" w:eastAsia="Times New Roman" w:hAnsi="Gill Sans MT" w:cs="Calibri"/>
          <w:b/>
          <w:bCs/>
          <w:szCs w:val="26"/>
        </w:rPr>
        <w:t>confirm that</w:t>
      </w:r>
      <w:r w:rsidRPr="001E41D5">
        <w:rPr>
          <w:rFonts w:ascii="Gill Sans MT" w:eastAsia="Times New Roman" w:hAnsi="Gill Sans MT" w:cs="Calibri"/>
          <w:b/>
          <w:bCs/>
          <w:szCs w:val="26"/>
        </w:rPr>
        <w:t xml:space="preserve"> you intend to procure </w:t>
      </w:r>
      <w:r w:rsidR="002B5CA9" w:rsidRPr="001E41D5">
        <w:rPr>
          <w:rFonts w:ascii="Gill Sans MT" w:eastAsia="Times New Roman" w:hAnsi="Gill Sans MT" w:cs="Calibri"/>
          <w:b/>
          <w:bCs/>
          <w:szCs w:val="26"/>
        </w:rPr>
        <w:t>the items/services you are purchasing</w:t>
      </w:r>
      <w:r w:rsidRPr="001E41D5">
        <w:rPr>
          <w:rFonts w:ascii="Gill Sans MT" w:eastAsia="Times New Roman" w:hAnsi="Gill Sans MT" w:cs="Calibri"/>
          <w:b/>
          <w:bCs/>
          <w:szCs w:val="26"/>
        </w:rPr>
        <w:t xml:space="preserve"> </w:t>
      </w:r>
      <w:r w:rsidR="001A6B24">
        <w:rPr>
          <w:rFonts w:ascii="Gill Sans MT" w:eastAsia="Times New Roman" w:hAnsi="Gill Sans MT" w:cs="Calibri"/>
          <w:b/>
          <w:bCs/>
          <w:szCs w:val="26"/>
        </w:rPr>
        <w:t xml:space="preserve">in line with the procurement requirements for this scheme (see </w:t>
      </w:r>
      <w:r w:rsidR="000C60A0">
        <w:rPr>
          <w:rFonts w:ascii="Gill Sans MT" w:eastAsia="Times New Roman" w:hAnsi="Gill Sans MT" w:cs="Calibri"/>
          <w:b/>
          <w:bCs/>
          <w:szCs w:val="26"/>
        </w:rPr>
        <w:t>G</w:t>
      </w:r>
      <w:r w:rsidR="001A6B24">
        <w:rPr>
          <w:rFonts w:ascii="Gill Sans MT" w:eastAsia="Times New Roman" w:hAnsi="Gill Sans MT" w:cs="Calibri"/>
          <w:b/>
          <w:bCs/>
          <w:szCs w:val="26"/>
        </w:rPr>
        <w:t xml:space="preserve">uidance </w:t>
      </w:r>
      <w:r w:rsidR="000C60A0">
        <w:rPr>
          <w:rFonts w:ascii="Gill Sans MT" w:eastAsia="Times New Roman" w:hAnsi="Gill Sans MT" w:cs="Calibri"/>
          <w:b/>
          <w:bCs/>
          <w:szCs w:val="26"/>
        </w:rPr>
        <w:t>N</w:t>
      </w:r>
      <w:r w:rsidR="001A6B24">
        <w:rPr>
          <w:rFonts w:ascii="Gill Sans MT" w:eastAsia="Times New Roman" w:hAnsi="Gill Sans MT" w:cs="Calibri"/>
          <w:b/>
          <w:bCs/>
          <w:szCs w:val="26"/>
        </w:rPr>
        <w:t>otes).</w:t>
      </w:r>
    </w:p>
    <w:p w14:paraId="5EE63430" w14:textId="5DF6C7B1" w:rsidR="001A6B24" w:rsidRPr="001A6B24" w:rsidRDefault="004104B3" w:rsidP="001A6B24">
      <w:pPr>
        <w:tabs>
          <w:tab w:val="left" w:pos="2280"/>
        </w:tabs>
        <w:spacing w:after="200" w:line="276" w:lineRule="auto"/>
        <w:ind w:left="720"/>
        <w:contextualSpacing/>
        <w:rPr>
          <w:rFonts w:ascii="Gill Sans MT" w:eastAsia="Times New Roman" w:hAnsi="Gill Sans MT" w:cs="Calibri"/>
          <w:bCs/>
          <w:szCs w:val="26"/>
        </w:rPr>
      </w:pPr>
      <w:sdt>
        <w:sdtPr>
          <w:rPr>
            <w:rStyle w:val="Style1Char"/>
            <w:rFonts w:ascii="Gill Sans MT" w:eastAsiaTheme="minorEastAsia" w:hAnsi="Gill Sans MT"/>
          </w:rPr>
          <w:id w:val="-1994790585"/>
          <w:placeholder>
            <w:docPart w:val="DC529F4AD41545A0864F6DFC870C2581"/>
          </w:placeholder>
          <w:showingPlcHdr/>
          <w:dropDownList>
            <w:listItem w:value="Choose an item."/>
            <w:listItem w:displayText="Yes" w:value="Yes"/>
            <w:listItem w:displayText="No" w:value="No"/>
          </w:dropDownList>
        </w:sdtPr>
        <w:sdtEndPr>
          <w:rPr>
            <w:rStyle w:val="DefaultParagraphFont"/>
            <w:rFonts w:cstheme="minorBidi"/>
            <w:color w:val="808080"/>
            <w:szCs w:val="20"/>
          </w:rPr>
        </w:sdtEndPr>
        <w:sdtContent>
          <w:r w:rsidR="001A6B24" w:rsidRPr="001E41D5">
            <w:rPr>
              <w:rStyle w:val="PlaceholderText"/>
              <w:rFonts w:ascii="Gill Sans MT" w:hAnsi="Gill Sans MT"/>
            </w:rPr>
            <w:t>Choose an item.</w:t>
          </w:r>
        </w:sdtContent>
      </w:sdt>
    </w:p>
    <w:p w14:paraId="0C76790A" w14:textId="461336FD" w:rsidR="001A6B24" w:rsidRPr="001E41D5" w:rsidRDefault="001A6B24" w:rsidP="001A6B24">
      <w:pPr>
        <w:tabs>
          <w:tab w:val="left" w:pos="2280"/>
        </w:tabs>
        <w:spacing w:after="200" w:line="276" w:lineRule="auto"/>
        <w:contextualSpacing/>
        <w:rPr>
          <w:rFonts w:ascii="Gill Sans MT" w:eastAsia="Times New Roman" w:hAnsi="Gill Sans MT" w:cs="Calibri"/>
          <w:bCs/>
          <w:szCs w:val="26"/>
        </w:rPr>
      </w:pPr>
    </w:p>
    <w:p w14:paraId="7D50C03C" w14:textId="2A524162" w:rsidR="004551BA" w:rsidRPr="001E41D5" w:rsidRDefault="004551BA" w:rsidP="009E6A16">
      <w:pPr>
        <w:numPr>
          <w:ilvl w:val="0"/>
          <w:numId w:val="11"/>
        </w:numPr>
        <w:tabs>
          <w:tab w:val="left" w:pos="2280"/>
        </w:tabs>
        <w:spacing w:before="240" w:after="200" w:line="276" w:lineRule="auto"/>
        <w:ind w:left="567" w:hanging="567"/>
        <w:contextualSpacing/>
        <w:rPr>
          <w:rFonts w:ascii="Gill Sans MT" w:eastAsia="Times New Roman" w:hAnsi="Gill Sans MT" w:cs="Calibri"/>
          <w:bCs/>
          <w:szCs w:val="26"/>
        </w:rPr>
      </w:pPr>
      <w:r w:rsidRPr="001E41D5">
        <w:rPr>
          <w:rFonts w:ascii="Gill Sans MT" w:eastAsia="Times New Roman" w:hAnsi="Gill Sans MT" w:cs="Calibri"/>
          <w:b/>
          <w:bCs/>
          <w:szCs w:val="26"/>
        </w:rPr>
        <w:t>Please confirm that you have a bank account that is used solely for your organisation / business</w:t>
      </w:r>
      <w:r w:rsidR="001A6B24">
        <w:rPr>
          <w:rFonts w:ascii="Gill Sans MT" w:eastAsia="Times New Roman" w:hAnsi="Gill Sans MT" w:cs="Calibri"/>
          <w:b/>
          <w:szCs w:val="26"/>
        </w:rPr>
        <w:t>.</w:t>
      </w:r>
    </w:p>
    <w:bookmarkStart w:id="11" w:name="_Hlk158917350"/>
    <w:p w14:paraId="1DEBB0F7" w14:textId="75DE625B" w:rsidR="004551BA" w:rsidRPr="001E41D5" w:rsidRDefault="004104B3" w:rsidP="00D21843">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id w:val="338810683"/>
          <w:placeholder>
            <w:docPart w:val="CFF81CBBECE644F994D117B3291B4661"/>
          </w:placeholder>
          <w:showingPlcHdr/>
          <w:dropDownList>
            <w:listItem w:value="Choose an item."/>
            <w:listItem w:displayText="Yes" w:value="Yes"/>
            <w:listItem w:displayText="No" w:value="No"/>
          </w:dropDownList>
        </w:sdtPr>
        <w:sdtEndPr>
          <w:rPr>
            <w:rStyle w:val="DefaultParagraphFont"/>
            <w:rFonts w:cstheme="minorBidi"/>
            <w:color w:val="808080"/>
            <w:szCs w:val="20"/>
          </w:rPr>
        </w:sdtEndPr>
        <w:sdtContent>
          <w:r w:rsidR="000744AE" w:rsidRPr="001E41D5">
            <w:rPr>
              <w:rStyle w:val="PlaceholderText"/>
              <w:rFonts w:ascii="Gill Sans MT" w:hAnsi="Gill Sans MT"/>
            </w:rPr>
            <w:t>Choose an item.</w:t>
          </w:r>
        </w:sdtContent>
      </w:sdt>
      <w:bookmarkEnd w:id="11"/>
      <w:r w:rsidR="004551BA" w:rsidRPr="001E41D5">
        <w:rPr>
          <w:rFonts w:ascii="Gill Sans MT" w:eastAsia="Times New Roman" w:hAnsi="Gill Sans MT" w:cs="Calibri"/>
          <w:color w:val="808080"/>
          <w:szCs w:val="26"/>
        </w:rPr>
        <w:tab/>
      </w:r>
    </w:p>
    <w:p w14:paraId="18FF0A19" w14:textId="77777777" w:rsidR="009E196C" w:rsidRPr="00323303" w:rsidRDefault="009E196C" w:rsidP="00644284">
      <w:pPr>
        <w:rPr>
          <w:rFonts w:ascii="Gill Sans MT" w:hAnsi="Gill Sans MT"/>
          <w:sz w:val="22"/>
          <w:szCs w:val="16"/>
          <w:lang w:eastAsia="en-US"/>
        </w:rPr>
      </w:pPr>
    </w:p>
    <w:p w14:paraId="0C895607" w14:textId="0BB60896" w:rsidR="007C4E29" w:rsidRPr="001E41D5" w:rsidRDefault="007C4E29" w:rsidP="00644284">
      <w:pPr>
        <w:rPr>
          <w:rFonts w:ascii="Gill Sans MT" w:hAnsi="Gill Sans MT"/>
          <w:lang w:eastAsia="en-US"/>
        </w:rPr>
      </w:pPr>
    </w:p>
    <w:p w14:paraId="61742540" w14:textId="5084507C" w:rsidR="007C4E29" w:rsidRPr="001E41D5" w:rsidRDefault="00202D3F" w:rsidP="00644284">
      <w:pPr>
        <w:rPr>
          <w:rFonts w:ascii="Gill Sans MT" w:hAnsi="Gill Sans MT"/>
          <w:lang w:eastAsia="en-US"/>
        </w:rPr>
      </w:pPr>
      <w:r w:rsidRPr="001E41D5">
        <w:rPr>
          <w:rFonts w:ascii="Gill Sans MT" w:eastAsia="Times New Roman" w:hAnsi="Gill Sans MT" w:cs="Times New Roman"/>
          <w:noProof/>
          <w:color w:val="ED0677"/>
          <w:szCs w:val="22"/>
        </w:rPr>
        <mc:AlternateContent>
          <mc:Choice Requires="wps">
            <w:drawing>
              <wp:anchor distT="0" distB="0" distL="114300" distR="114300" simplePos="0" relativeHeight="251658246" behindDoc="0" locked="0" layoutInCell="1" allowOverlap="1" wp14:anchorId="7F108FE4" wp14:editId="0016E9F2">
                <wp:simplePos x="0" y="0"/>
                <wp:positionH relativeFrom="margin">
                  <wp:posOffset>17145</wp:posOffset>
                </wp:positionH>
                <wp:positionV relativeFrom="paragraph">
                  <wp:posOffset>-180340</wp:posOffset>
                </wp:positionV>
                <wp:extent cx="6103088" cy="428625"/>
                <wp:effectExtent l="0" t="0" r="0" b="9525"/>
                <wp:wrapNone/>
                <wp:docPr id="25" name="Rectangle: Rounded Corners 25"/>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0BCC5B2B" w14:textId="51160806" w:rsidR="00202D3F" w:rsidRPr="002B5CA9" w:rsidRDefault="00202D3F" w:rsidP="009E6A16">
                            <w:pPr>
                              <w:pStyle w:val="Heading2"/>
                              <w:numPr>
                                <w:ilvl w:val="0"/>
                                <w:numId w:val="4"/>
                              </w:numPr>
                              <w:spacing w:after="0"/>
                              <w:ind w:left="284" w:hanging="284"/>
                              <w:jc w:val="left"/>
                              <w:rPr>
                                <w:color w:val="FFFFFF" w:themeColor="background1"/>
                              </w:rPr>
                            </w:pPr>
                            <w:r w:rsidRPr="002B5CA9">
                              <w:rPr>
                                <w:color w:val="FFFFFF" w:themeColor="background1"/>
                              </w:rPr>
                              <w:t>Benefits and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08FE4" id="Rectangle: Rounded Corners 25" o:spid="_x0000_s1031" style="position:absolute;left:0;text-align:left;margin-left:1.35pt;margin-top:-14.2pt;width:480.55pt;height:33.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" fillcolor="#c6d9f1 [671]" stroked="f" strokeweight="2pt">
                <v:textbox>
                  <w:txbxContent>
                    <w:p w14:paraId="0BCC5B2B" w14:textId="51160806" w:rsidR="00202D3F" w:rsidRPr="002B5CA9" w:rsidRDefault="00202D3F" w:rsidP="009E6A16">
                      <w:pPr>
                        <w:pStyle w:val="Heading2"/>
                        <w:numPr>
                          <w:ilvl w:val="0"/>
                          <w:numId w:val="4"/>
                        </w:numPr>
                        <w:spacing w:after="0"/>
                        <w:ind w:left="284" w:hanging="284"/>
                        <w:jc w:val="left"/>
                        <w:rPr>
                          <w:color w:val="FFFFFF" w:themeColor="background1"/>
                        </w:rPr>
                      </w:pPr>
                      <w:r w:rsidRPr="002B5CA9">
                        <w:rPr>
                          <w:color w:val="FFFFFF" w:themeColor="background1"/>
                        </w:rPr>
                        <w:t>Benefits and Impacts</w:t>
                      </w:r>
                    </w:p>
                  </w:txbxContent>
                </v:textbox>
                <w10:wrap anchorx="margin"/>
              </v:roundrect>
            </w:pict>
          </mc:Fallback>
        </mc:AlternateContent>
      </w:r>
    </w:p>
    <w:p w14:paraId="59486BE9" w14:textId="41CABF18" w:rsidR="00226E6E" w:rsidRPr="001E41D5" w:rsidRDefault="00226E6E" w:rsidP="00BC5CFE">
      <w:pPr>
        <w:tabs>
          <w:tab w:val="left" w:pos="32"/>
          <w:tab w:val="left" w:pos="540"/>
          <w:tab w:val="left" w:pos="567"/>
        </w:tabs>
        <w:rPr>
          <w:rFonts w:ascii="Gill Sans MT" w:eastAsia="Times New Roman" w:hAnsi="Gill Sans MT" w:cs="Calibri"/>
          <w:color w:val="808080"/>
          <w:szCs w:val="26"/>
        </w:rPr>
      </w:pPr>
      <w:r w:rsidRPr="001E41D5">
        <w:rPr>
          <w:rFonts w:ascii="Gill Sans MT" w:eastAsia="Times New Roman" w:hAnsi="Gill Sans MT" w:cs="Calibri"/>
          <w:color w:val="808080"/>
          <w:szCs w:val="26"/>
        </w:rPr>
        <w:tab/>
      </w:r>
    </w:p>
    <w:p w14:paraId="3D6C491F" w14:textId="77777777" w:rsidR="00226E6E" w:rsidRPr="001E41D5" w:rsidRDefault="00226E6E" w:rsidP="009E6A16">
      <w:pPr>
        <w:numPr>
          <w:ilvl w:val="0"/>
          <w:numId w:val="14"/>
        </w:numPr>
        <w:tabs>
          <w:tab w:val="left" w:pos="2280"/>
        </w:tabs>
        <w:spacing w:after="200" w:line="276" w:lineRule="auto"/>
        <w:ind w:left="567" w:hanging="567"/>
        <w:contextualSpacing/>
        <w:rPr>
          <w:rFonts w:ascii="Gill Sans MT" w:eastAsia="Times New Roman" w:hAnsi="Gill Sans MT" w:cs="Calibri"/>
          <w:bCs/>
          <w:color w:val="000000"/>
          <w:szCs w:val="26"/>
        </w:rPr>
      </w:pPr>
      <w:bookmarkStart w:id="12" w:name="_Hlk114651894"/>
      <w:r w:rsidRPr="001E41D5">
        <w:rPr>
          <w:rFonts w:ascii="Gill Sans MT" w:eastAsia="Times New Roman" w:hAnsi="Gill Sans MT" w:cs="Calibri"/>
          <w:b/>
          <w:bCs/>
          <w:color w:val="000000"/>
          <w:szCs w:val="26"/>
        </w:rPr>
        <w:t xml:space="preserve">Are there any wider benefits, impacts, linkages or outcomes of the project not explained elsewhere? If yes, please outline them here. </w:t>
      </w:r>
    </w:p>
    <w:p w14:paraId="7E3DF76F" w14:textId="6E3A7FC0" w:rsidR="00226E6E" w:rsidRPr="001E41D5" w:rsidRDefault="004104B3" w:rsidP="00226E6E">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alias w:val="Wider impact"/>
          <w:tag w:val="Wider impact"/>
          <w:id w:val="480198061"/>
          <w:placeholder>
            <w:docPart w:val="D6BE6015EE9F4F40B2C489CFE366263F"/>
          </w:placeholder>
          <w:showingPlcHdr/>
          <w:text/>
        </w:sdtPr>
        <w:sdtEndPr>
          <w:rPr>
            <w:rStyle w:val="DefaultParagraphFont"/>
            <w:rFonts w:cstheme="minorBidi"/>
            <w:color w:val="000000"/>
            <w:szCs w:val="20"/>
          </w:rPr>
        </w:sdtEndPr>
        <w:sdtContent>
          <w:r w:rsidR="000744AE" w:rsidRPr="001E41D5">
            <w:rPr>
              <w:rFonts w:ascii="Gill Sans MT" w:eastAsia="Times New Roman" w:hAnsi="Gill Sans MT" w:cs="Calibri"/>
              <w:color w:val="808080"/>
              <w:szCs w:val="26"/>
            </w:rPr>
            <w:t>Click here to enter text.</w:t>
          </w:r>
        </w:sdtContent>
      </w:sdt>
      <w:bookmarkEnd w:id="12"/>
      <w:r w:rsidR="00226E6E" w:rsidRPr="001E41D5">
        <w:rPr>
          <w:rFonts w:ascii="Gill Sans MT" w:eastAsia="Times New Roman" w:hAnsi="Gill Sans MT" w:cs="Calibri"/>
          <w:color w:val="808080"/>
          <w:szCs w:val="26"/>
        </w:rPr>
        <w:tab/>
      </w:r>
    </w:p>
    <w:p w14:paraId="2A4A60FA" w14:textId="77777777" w:rsidR="00226E6E" w:rsidRPr="001E41D5" w:rsidRDefault="00226E6E" w:rsidP="00226E6E">
      <w:pPr>
        <w:tabs>
          <w:tab w:val="left" w:pos="32"/>
          <w:tab w:val="left" w:pos="540"/>
          <w:tab w:val="left" w:pos="567"/>
        </w:tabs>
        <w:ind w:firstLine="567"/>
        <w:rPr>
          <w:rFonts w:ascii="Gill Sans MT" w:eastAsia="Times New Roman" w:hAnsi="Gill Sans MT" w:cs="Calibri"/>
          <w:color w:val="808080"/>
          <w:szCs w:val="26"/>
        </w:rPr>
      </w:pPr>
    </w:p>
    <w:p w14:paraId="02770FD8" w14:textId="77080E38" w:rsidR="00226E6E" w:rsidRPr="001E41D5" w:rsidRDefault="00226E6E" w:rsidP="009E6A16">
      <w:pPr>
        <w:numPr>
          <w:ilvl w:val="0"/>
          <w:numId w:val="14"/>
        </w:numPr>
        <w:tabs>
          <w:tab w:val="left" w:pos="2280"/>
          <w:tab w:val="left" w:pos="4260"/>
          <w:tab w:val="left" w:pos="7155"/>
        </w:tabs>
        <w:spacing w:after="200" w:line="276" w:lineRule="auto"/>
        <w:ind w:left="567" w:hanging="567"/>
        <w:contextualSpacing/>
        <w:rPr>
          <w:rFonts w:ascii="Gill Sans MT" w:eastAsia="Calibri" w:hAnsi="Gill Sans MT" w:cs="Calibri"/>
          <w:bCs/>
          <w:szCs w:val="26"/>
          <w:lang w:eastAsia="en-US"/>
        </w:rPr>
      </w:pPr>
      <w:r w:rsidRPr="001E41D5">
        <w:rPr>
          <w:rFonts w:ascii="Gill Sans MT" w:eastAsia="Calibri" w:hAnsi="Gill Sans MT" w:cs="Calibri"/>
          <w:b/>
          <w:bCs/>
          <w:szCs w:val="26"/>
          <w:lang w:eastAsia="en-US"/>
        </w:rPr>
        <w:t>How will you evaluate whether your project has been successful or not? How will you capture and report this</w:t>
      </w:r>
      <w:r w:rsidR="00D87D7A">
        <w:rPr>
          <w:rFonts w:ascii="Gill Sans MT" w:eastAsia="Calibri" w:hAnsi="Gill Sans MT" w:cs="Calibri"/>
          <w:b/>
          <w:bCs/>
          <w:szCs w:val="26"/>
          <w:lang w:eastAsia="en-US"/>
        </w:rPr>
        <w:t xml:space="preserve"> information</w:t>
      </w:r>
      <w:r w:rsidRPr="001E41D5">
        <w:rPr>
          <w:rFonts w:ascii="Gill Sans MT" w:eastAsia="Calibri" w:hAnsi="Gill Sans MT" w:cs="Calibri"/>
          <w:b/>
          <w:bCs/>
          <w:szCs w:val="26"/>
          <w:lang w:eastAsia="en-US"/>
        </w:rPr>
        <w:t>?</w:t>
      </w:r>
    </w:p>
    <w:p w14:paraId="2CA78DB6" w14:textId="45FEB251" w:rsidR="00226E6E" w:rsidRPr="001E41D5" w:rsidRDefault="004104B3" w:rsidP="00226E6E">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alias w:val="Success indicators"/>
          <w:tag w:val="Success indicators"/>
          <w:id w:val="2104379925"/>
          <w:placeholder>
            <w:docPart w:val="D8B4AD63957440918ED54D41772A0C75"/>
          </w:placeholder>
          <w:showingPlcHdr/>
          <w:text/>
        </w:sdtPr>
        <w:sdtEndPr>
          <w:rPr>
            <w:rStyle w:val="DefaultParagraphFont"/>
            <w:rFonts w:cstheme="minorBidi"/>
            <w:color w:val="000000"/>
            <w:szCs w:val="20"/>
          </w:rPr>
        </w:sdtEndPr>
        <w:sdtContent>
          <w:r w:rsidR="000744AE" w:rsidRPr="001E41D5">
            <w:rPr>
              <w:rFonts w:ascii="Gill Sans MT" w:eastAsia="Times New Roman" w:hAnsi="Gill Sans MT" w:cs="Calibri"/>
              <w:color w:val="808080"/>
              <w:szCs w:val="26"/>
            </w:rPr>
            <w:t>Click here to enter text.</w:t>
          </w:r>
        </w:sdtContent>
      </w:sdt>
    </w:p>
    <w:p w14:paraId="45575934" w14:textId="77777777" w:rsidR="009E196C" w:rsidRPr="001E41D5" w:rsidRDefault="009E196C" w:rsidP="009E196C">
      <w:pPr>
        <w:tabs>
          <w:tab w:val="left" w:pos="2280"/>
          <w:tab w:val="left" w:pos="4260"/>
        </w:tabs>
        <w:spacing w:after="200" w:line="276" w:lineRule="auto"/>
        <w:ind w:left="567"/>
        <w:contextualSpacing/>
        <w:rPr>
          <w:rFonts w:ascii="Gill Sans MT" w:eastAsia="Calibri" w:hAnsi="Gill Sans MT" w:cs="Calibri"/>
          <w:bCs/>
          <w:color w:val="000000"/>
          <w:szCs w:val="26"/>
          <w:lang w:eastAsia="en-US"/>
        </w:rPr>
      </w:pPr>
    </w:p>
    <w:p w14:paraId="633F1517" w14:textId="0B332D23" w:rsidR="00226E6E" w:rsidRPr="001E41D5" w:rsidRDefault="00226E6E" w:rsidP="009E6A16">
      <w:pPr>
        <w:numPr>
          <w:ilvl w:val="0"/>
          <w:numId w:val="14"/>
        </w:numPr>
        <w:tabs>
          <w:tab w:val="left" w:pos="2280"/>
          <w:tab w:val="left" w:pos="4260"/>
        </w:tabs>
        <w:spacing w:after="200" w:line="276" w:lineRule="auto"/>
        <w:ind w:left="567" w:hanging="567"/>
        <w:contextualSpacing/>
        <w:rPr>
          <w:rFonts w:ascii="Gill Sans MT" w:eastAsia="Calibri" w:hAnsi="Gill Sans MT" w:cs="Calibri"/>
          <w:bCs/>
          <w:color w:val="000000"/>
          <w:szCs w:val="26"/>
          <w:lang w:eastAsia="en-US"/>
        </w:rPr>
      </w:pPr>
      <w:r w:rsidRPr="001E41D5">
        <w:rPr>
          <w:rFonts w:ascii="Gill Sans MT" w:eastAsia="Calibri" w:hAnsi="Gill Sans MT" w:cs="Calibri"/>
          <w:b/>
          <w:bCs/>
          <w:color w:val="000000"/>
          <w:szCs w:val="26"/>
          <w:lang w:eastAsia="en-US"/>
        </w:rPr>
        <w:t>Please confirm if you have the following policies, and if you do, that a copy will be submitted to us with your application</w:t>
      </w:r>
    </w:p>
    <w:p w14:paraId="0619045A" w14:textId="706ACBC3" w:rsidR="00226E6E" w:rsidRPr="001E41D5" w:rsidRDefault="00226E6E" w:rsidP="00226E6E">
      <w:pPr>
        <w:tabs>
          <w:tab w:val="left" w:pos="32"/>
          <w:tab w:val="left" w:pos="540"/>
          <w:tab w:val="left" w:pos="567"/>
        </w:tabs>
        <w:ind w:firstLine="567"/>
        <w:rPr>
          <w:rFonts w:ascii="Gill Sans MT" w:eastAsia="Times New Roman" w:hAnsi="Gill Sans MT" w:cs="Calibri"/>
          <w:bCs/>
          <w:color w:val="000000"/>
          <w:szCs w:val="26"/>
        </w:rPr>
      </w:pPr>
      <w:r w:rsidRPr="001E41D5">
        <w:rPr>
          <w:rFonts w:ascii="Gill Sans MT" w:eastAsia="Times New Roman" w:hAnsi="Gill Sans MT" w:cs="Calibri"/>
          <w:color w:val="000000"/>
          <w:szCs w:val="26"/>
        </w:rPr>
        <w:t>Equality and Diversity</w:t>
      </w:r>
      <w:r w:rsidRPr="001E41D5">
        <w:rPr>
          <w:rFonts w:ascii="Gill Sans MT" w:eastAsia="Times New Roman" w:hAnsi="Gill Sans MT" w:cs="Calibri"/>
          <w:color w:val="000000"/>
          <w:szCs w:val="26"/>
        </w:rPr>
        <w:tab/>
      </w:r>
      <w:r w:rsidRPr="001E41D5">
        <w:rPr>
          <w:rFonts w:ascii="Gill Sans MT" w:eastAsia="Times New Roman" w:hAnsi="Gill Sans MT" w:cs="Calibri"/>
          <w:color w:val="000000"/>
          <w:szCs w:val="26"/>
        </w:rPr>
        <w:tab/>
      </w:r>
      <w:sdt>
        <w:sdtPr>
          <w:rPr>
            <w:rStyle w:val="Style1Char"/>
            <w:rFonts w:ascii="Gill Sans MT" w:eastAsiaTheme="minorEastAsia" w:hAnsi="Gill Sans MT"/>
          </w:rPr>
          <w:id w:val="-1183200899"/>
          <w:placeholder>
            <w:docPart w:val="7DF15146A9734607BA41F2A699007416"/>
          </w:placeholder>
          <w:showingPlcHdr/>
          <w:dropDownList>
            <w:listItem w:value="Choose an item."/>
            <w:listItem w:displayText="Yes and a copy will be submitted" w:value="Yes and a copy will be submitted"/>
            <w:listItem w:displayText="We are working towards having one" w:value="We are working towards having one"/>
            <w:listItem w:displayText="No we do not have one" w:value="No we do not have one"/>
          </w:dropDownList>
        </w:sdtPr>
        <w:sdtEndPr>
          <w:rPr>
            <w:rStyle w:val="DefaultParagraphFont"/>
            <w:rFonts w:cstheme="minorBidi"/>
            <w:color w:val="808080"/>
            <w:szCs w:val="20"/>
          </w:rPr>
        </w:sdtEndPr>
        <w:sdtContent>
          <w:r w:rsidR="000744AE" w:rsidRPr="001E41D5">
            <w:rPr>
              <w:rFonts w:ascii="Gill Sans MT" w:eastAsia="Times New Roman" w:hAnsi="Gill Sans MT" w:cs="Calibri"/>
              <w:color w:val="808080"/>
              <w:szCs w:val="26"/>
            </w:rPr>
            <w:t>Choose an item.</w:t>
          </w:r>
        </w:sdtContent>
      </w:sdt>
    </w:p>
    <w:p w14:paraId="08C8A0E1" w14:textId="013DBAAE" w:rsidR="00226E6E" w:rsidRPr="001E41D5" w:rsidRDefault="00226E6E" w:rsidP="00226E6E">
      <w:pPr>
        <w:tabs>
          <w:tab w:val="left" w:pos="32"/>
          <w:tab w:val="left" w:pos="540"/>
          <w:tab w:val="left" w:pos="567"/>
        </w:tabs>
        <w:ind w:firstLine="567"/>
        <w:rPr>
          <w:rFonts w:ascii="Gill Sans MT" w:eastAsia="Times New Roman" w:hAnsi="Gill Sans MT" w:cs="Calibri"/>
          <w:b/>
          <w:bCs/>
          <w:color w:val="000000"/>
          <w:szCs w:val="26"/>
        </w:rPr>
      </w:pPr>
      <w:r w:rsidRPr="001E41D5">
        <w:rPr>
          <w:rFonts w:ascii="Gill Sans MT" w:eastAsia="Times New Roman" w:hAnsi="Gill Sans MT" w:cs="Calibri"/>
          <w:color w:val="000000"/>
          <w:szCs w:val="26"/>
        </w:rPr>
        <w:t>Sustainable Development</w:t>
      </w:r>
      <w:r w:rsidR="001E44E2" w:rsidRPr="001E41D5">
        <w:rPr>
          <w:rFonts w:ascii="Gill Sans MT" w:eastAsia="Times New Roman" w:hAnsi="Gill Sans MT" w:cs="Calibri"/>
          <w:color w:val="000000"/>
          <w:szCs w:val="26"/>
        </w:rPr>
        <w:t xml:space="preserve">   </w:t>
      </w:r>
      <w:r w:rsidRPr="001E41D5">
        <w:rPr>
          <w:rFonts w:ascii="Gill Sans MT" w:eastAsia="Times New Roman" w:hAnsi="Gill Sans MT" w:cs="Calibri"/>
          <w:color w:val="000000"/>
          <w:szCs w:val="26"/>
        </w:rPr>
        <w:tab/>
      </w:r>
      <w:sdt>
        <w:sdtPr>
          <w:rPr>
            <w:rStyle w:val="Style1Char"/>
            <w:rFonts w:ascii="Gill Sans MT" w:eastAsiaTheme="minorEastAsia" w:hAnsi="Gill Sans MT"/>
          </w:rPr>
          <w:id w:val="-1777869707"/>
          <w:placeholder>
            <w:docPart w:val="22AF545765E94DC38BAEC88D5B1E3BBB"/>
          </w:placeholder>
          <w:showingPlcHdr/>
          <w:dropDownList>
            <w:listItem w:value="Choose an item."/>
            <w:listItem w:displayText="Yes and a copy will be submitted" w:value="Yes and a copy will be submitted"/>
            <w:listItem w:displayText="We are working towards having one" w:value="We are working towards having one"/>
            <w:listItem w:displayText="No we do not have one" w:value="No we do not have one"/>
          </w:dropDownList>
        </w:sdtPr>
        <w:sdtEndPr>
          <w:rPr>
            <w:rStyle w:val="DefaultParagraphFont"/>
            <w:rFonts w:cstheme="minorBidi"/>
            <w:color w:val="808080"/>
            <w:szCs w:val="20"/>
          </w:rPr>
        </w:sdtEndPr>
        <w:sdtContent>
          <w:r w:rsidR="000744AE" w:rsidRPr="001E41D5">
            <w:rPr>
              <w:rFonts w:ascii="Gill Sans MT" w:eastAsia="Times New Roman" w:hAnsi="Gill Sans MT" w:cs="Calibri"/>
              <w:color w:val="808080"/>
              <w:szCs w:val="26"/>
            </w:rPr>
            <w:t>Choose an item.</w:t>
          </w:r>
        </w:sdtContent>
      </w:sdt>
    </w:p>
    <w:p w14:paraId="281CA572" w14:textId="57B13647" w:rsidR="007C4E29" w:rsidRPr="00323303" w:rsidRDefault="007C4E29" w:rsidP="00226E6E">
      <w:pPr>
        <w:rPr>
          <w:rFonts w:ascii="Gill Sans MT" w:hAnsi="Gill Sans MT"/>
          <w:sz w:val="18"/>
          <w:szCs w:val="12"/>
          <w:lang w:eastAsia="en-US"/>
        </w:rPr>
      </w:pPr>
    </w:p>
    <w:p w14:paraId="2063CCFA" w14:textId="447C1989" w:rsidR="007C4E29" w:rsidRPr="001E41D5" w:rsidRDefault="001E44E2" w:rsidP="00226E6E">
      <w:pPr>
        <w:rPr>
          <w:rFonts w:ascii="Gill Sans MT" w:hAnsi="Gill Sans MT"/>
          <w:lang w:eastAsia="en-US"/>
        </w:rPr>
      </w:pPr>
      <w:r w:rsidRPr="001E41D5">
        <w:rPr>
          <w:rFonts w:ascii="Gill Sans MT" w:eastAsia="Times New Roman" w:hAnsi="Gill Sans MT" w:cs="Times New Roman"/>
          <w:noProof/>
          <w:color w:val="ED0677"/>
          <w:szCs w:val="22"/>
        </w:rPr>
        <mc:AlternateContent>
          <mc:Choice Requires="wps">
            <w:drawing>
              <wp:anchor distT="0" distB="0" distL="114300" distR="114300" simplePos="0" relativeHeight="251658247" behindDoc="0" locked="0" layoutInCell="1" allowOverlap="1" wp14:anchorId="543B4192" wp14:editId="152B308D">
                <wp:simplePos x="0" y="0"/>
                <wp:positionH relativeFrom="margin">
                  <wp:align>left</wp:align>
                </wp:positionH>
                <wp:positionV relativeFrom="paragraph">
                  <wp:posOffset>85649</wp:posOffset>
                </wp:positionV>
                <wp:extent cx="6103088" cy="428625"/>
                <wp:effectExtent l="0" t="0" r="0" b="9525"/>
                <wp:wrapNone/>
                <wp:docPr id="26" name="Rectangle: Rounded Corners 26"/>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461B2757" w14:textId="5488D6E7" w:rsidR="001E44E2" w:rsidRPr="00785935" w:rsidRDefault="001E44E2" w:rsidP="009E6A16">
                            <w:pPr>
                              <w:pStyle w:val="Heading2"/>
                              <w:numPr>
                                <w:ilvl w:val="0"/>
                                <w:numId w:val="4"/>
                              </w:numPr>
                              <w:spacing w:after="0"/>
                              <w:ind w:left="284" w:hanging="284"/>
                              <w:jc w:val="left"/>
                              <w:rPr>
                                <w:color w:val="FFFFFF" w:themeColor="background1"/>
                              </w:rPr>
                            </w:pPr>
                            <w:r w:rsidRPr="00785935">
                              <w:rPr>
                                <w:color w:val="FFFFFF" w:themeColor="background1"/>
                              </w:rPr>
                              <w:t>Permissions and Consents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B4192" id="Rectangle: Rounded Corners 26" o:spid="_x0000_s1032" style="position:absolute;left:0;text-align:left;margin-left:0;margin-top:6.75pt;width:480.55pt;height:33.7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" fillcolor="#c6d9f1 [671]" stroked="f" strokeweight="2pt">
                <v:textbox>
                  <w:txbxContent>
                    <w:p w14:paraId="461B2757" w14:textId="5488D6E7" w:rsidR="001E44E2" w:rsidRPr="00785935" w:rsidRDefault="001E44E2" w:rsidP="009E6A16">
                      <w:pPr>
                        <w:pStyle w:val="Heading2"/>
                        <w:numPr>
                          <w:ilvl w:val="0"/>
                          <w:numId w:val="4"/>
                        </w:numPr>
                        <w:spacing w:after="0"/>
                        <w:ind w:left="284" w:hanging="284"/>
                        <w:jc w:val="left"/>
                        <w:rPr>
                          <w:color w:val="FFFFFF" w:themeColor="background1"/>
                        </w:rPr>
                      </w:pPr>
                      <w:r w:rsidRPr="00785935">
                        <w:rPr>
                          <w:color w:val="FFFFFF" w:themeColor="background1"/>
                        </w:rPr>
                        <w:t>Permissions and Consents</w:t>
                      </w:r>
                    </w:p>
                  </w:txbxContent>
                </v:textbox>
                <w10:wrap anchorx="margin"/>
              </v:roundrect>
            </w:pict>
          </mc:Fallback>
        </mc:AlternateContent>
      </w:r>
    </w:p>
    <w:p w14:paraId="3FD7D405" w14:textId="12915C4E" w:rsidR="007C4E29" w:rsidRPr="001E41D5" w:rsidRDefault="007C4E29" w:rsidP="00226E6E">
      <w:pPr>
        <w:rPr>
          <w:rFonts w:ascii="Gill Sans MT" w:hAnsi="Gill Sans MT"/>
          <w:lang w:eastAsia="en-US"/>
        </w:rPr>
      </w:pPr>
    </w:p>
    <w:p w14:paraId="0773D281" w14:textId="208E485A" w:rsidR="009E6A16" w:rsidRPr="001E41D5" w:rsidRDefault="009E6A16" w:rsidP="009E6A16">
      <w:pPr>
        <w:tabs>
          <w:tab w:val="left" w:pos="2280"/>
          <w:tab w:val="left" w:pos="4260"/>
        </w:tabs>
        <w:spacing w:after="200" w:line="276" w:lineRule="auto"/>
        <w:contextualSpacing/>
        <w:rPr>
          <w:rFonts w:ascii="Gill Sans MT" w:eastAsia="Calibri" w:hAnsi="Gill Sans MT" w:cs="Calibri"/>
          <w:bCs/>
          <w:color w:val="000000"/>
          <w:szCs w:val="26"/>
          <w:lang w:eastAsia="en-US"/>
        </w:rPr>
      </w:pPr>
    </w:p>
    <w:p w14:paraId="695AAFE0" w14:textId="49922A76" w:rsidR="00DC6BDB" w:rsidRPr="001E41D5" w:rsidRDefault="00DC6BDB" w:rsidP="009E6A16">
      <w:pPr>
        <w:numPr>
          <w:ilvl w:val="0"/>
          <w:numId w:val="17"/>
        </w:numPr>
        <w:tabs>
          <w:tab w:val="left" w:pos="2280"/>
          <w:tab w:val="left" w:pos="4260"/>
        </w:tabs>
        <w:spacing w:after="200" w:line="276" w:lineRule="auto"/>
        <w:ind w:left="567" w:hanging="567"/>
        <w:contextualSpacing/>
        <w:rPr>
          <w:rFonts w:ascii="Gill Sans MT" w:eastAsia="Calibri" w:hAnsi="Gill Sans MT" w:cs="Calibri"/>
          <w:bCs/>
          <w:color w:val="000000"/>
          <w:szCs w:val="26"/>
          <w:lang w:eastAsia="en-US"/>
        </w:rPr>
      </w:pPr>
      <w:r w:rsidRPr="001E41D5">
        <w:rPr>
          <w:rFonts w:ascii="Gill Sans MT" w:eastAsia="Calibri" w:hAnsi="Gill Sans MT" w:cs="Times New Roman"/>
          <w:b/>
          <w:szCs w:val="22"/>
          <w:lang w:eastAsia="en-US"/>
        </w:rPr>
        <w:t>Do you (the applicant) own the freehold of the land/property (if applicable)?</w:t>
      </w:r>
    </w:p>
    <w:p w14:paraId="18014B91" w14:textId="36D8EAE7" w:rsidR="00C82ADA" w:rsidRPr="001E41D5" w:rsidRDefault="004104B3" w:rsidP="00C82ADA">
      <w:pPr>
        <w:tabs>
          <w:tab w:val="left" w:pos="32"/>
          <w:tab w:val="left" w:pos="540"/>
          <w:tab w:val="left" w:pos="567"/>
        </w:tabs>
        <w:ind w:left="567"/>
        <w:jc w:val="left"/>
        <w:rPr>
          <w:rFonts w:ascii="Gill Sans MT" w:eastAsia="Times New Roman" w:hAnsi="Gill Sans MT" w:cs="Calibri"/>
          <w:color w:val="808080"/>
          <w:szCs w:val="26"/>
        </w:rPr>
      </w:pPr>
      <w:sdt>
        <w:sdtPr>
          <w:rPr>
            <w:rStyle w:val="Style1Char"/>
            <w:rFonts w:ascii="Gill Sans MT" w:eastAsiaTheme="minorEastAsia" w:hAnsi="Gill Sans MT"/>
          </w:rPr>
          <w:alias w:val="Freehold"/>
          <w:tag w:val="Freehold"/>
          <w:id w:val="1285701342"/>
          <w:placeholder>
            <w:docPart w:val="F628F75F4E07459DA577454675D61689"/>
          </w:placeholder>
          <w:showingPlcHdr/>
          <w:dropDownList>
            <w:listItem w:value="Choose an item."/>
            <w:listItem w:displayText="Yes" w:value="Yes"/>
            <w:listItem w:displayText="No" w:value="No"/>
            <w:listItem w:displayText="N/A" w:value="N/A"/>
          </w:dropDownList>
        </w:sdtPr>
        <w:sdtEndPr>
          <w:rPr>
            <w:rStyle w:val="DefaultParagraphFont"/>
            <w:rFonts w:cstheme="minorBidi"/>
            <w:color w:val="808080"/>
            <w:szCs w:val="20"/>
          </w:rPr>
        </w:sdtEndPr>
        <w:sdtContent>
          <w:r w:rsidR="000744AE" w:rsidRPr="001E41D5">
            <w:rPr>
              <w:rFonts w:ascii="Gill Sans MT" w:eastAsia="Times New Roman" w:hAnsi="Gill Sans MT" w:cs="Calibri"/>
              <w:color w:val="808080"/>
              <w:szCs w:val="26"/>
            </w:rPr>
            <w:t>Choose an item.</w:t>
          </w:r>
        </w:sdtContent>
      </w:sdt>
    </w:p>
    <w:p w14:paraId="1B240D89" w14:textId="54F7FF5F" w:rsidR="00C82ADA" w:rsidRPr="001E41D5" w:rsidRDefault="00C82ADA" w:rsidP="00C82ADA">
      <w:pPr>
        <w:tabs>
          <w:tab w:val="left" w:pos="32"/>
          <w:tab w:val="left" w:pos="540"/>
          <w:tab w:val="left" w:pos="567"/>
        </w:tabs>
        <w:ind w:left="567"/>
        <w:jc w:val="left"/>
        <w:rPr>
          <w:rFonts w:ascii="Gill Sans MT" w:eastAsia="Times New Roman" w:hAnsi="Gill Sans MT" w:cs="Calibri"/>
          <w:color w:val="808080"/>
          <w:szCs w:val="26"/>
        </w:rPr>
      </w:pPr>
    </w:p>
    <w:p w14:paraId="1CFDA15A" w14:textId="1758D94B" w:rsidR="00DC6BDB" w:rsidRPr="001E41D5" w:rsidRDefault="00DC6BDB" w:rsidP="00C82ADA">
      <w:pPr>
        <w:tabs>
          <w:tab w:val="left" w:pos="32"/>
          <w:tab w:val="left" w:pos="540"/>
          <w:tab w:val="left" w:pos="567"/>
        </w:tabs>
        <w:ind w:left="567"/>
        <w:jc w:val="left"/>
        <w:rPr>
          <w:rFonts w:ascii="Gill Sans MT" w:eastAsia="Times New Roman" w:hAnsi="Gill Sans MT" w:cs="Calibri"/>
          <w:color w:val="808080"/>
          <w:szCs w:val="26"/>
        </w:rPr>
      </w:pPr>
      <w:r w:rsidRPr="001E41D5">
        <w:rPr>
          <w:rFonts w:ascii="Gill Sans MT" w:eastAsia="Times New Roman" w:hAnsi="Gill Sans MT" w:cs="Calibri"/>
          <w:b/>
          <w:bCs/>
          <w:color w:val="000000"/>
          <w:szCs w:val="26"/>
        </w:rPr>
        <w:t xml:space="preserve">If no, do you have freeholder/landlord permission? </w:t>
      </w:r>
    </w:p>
    <w:p w14:paraId="472175FE" w14:textId="061F54D6" w:rsidR="00C82ADA" w:rsidRPr="001E41D5" w:rsidRDefault="004104B3" w:rsidP="00C82ADA">
      <w:pPr>
        <w:tabs>
          <w:tab w:val="left" w:pos="32"/>
          <w:tab w:val="left" w:pos="540"/>
          <w:tab w:val="left" w:pos="567"/>
        </w:tabs>
        <w:ind w:left="567"/>
        <w:jc w:val="left"/>
        <w:rPr>
          <w:rFonts w:ascii="Gill Sans MT" w:eastAsia="Times New Roman" w:hAnsi="Gill Sans MT" w:cs="Calibri"/>
          <w:b/>
          <w:i/>
          <w:iCs/>
          <w:color w:val="000000"/>
          <w:szCs w:val="26"/>
        </w:rPr>
      </w:pPr>
      <w:sdt>
        <w:sdtPr>
          <w:rPr>
            <w:rStyle w:val="Style1Char"/>
            <w:rFonts w:ascii="Gill Sans MT" w:eastAsiaTheme="minorEastAsia" w:hAnsi="Gill Sans MT"/>
          </w:rPr>
          <w:alias w:val="Permission"/>
          <w:tag w:val="Permission"/>
          <w:id w:val="-396369673"/>
          <w:placeholder>
            <w:docPart w:val="274A2FF81840483D92729B9117DD1243"/>
          </w:placeholder>
          <w:showingPlcHdr/>
          <w:dropDownList>
            <w:listItem w:value="Choose an item."/>
            <w:listItem w:displayText="Yes" w:value="Yes"/>
            <w:listItem w:displayText="No" w:value="No"/>
            <w:listItem w:displayText="N/A" w:value="N/A"/>
          </w:dropDownList>
        </w:sdtPr>
        <w:sdtEndPr>
          <w:rPr>
            <w:rStyle w:val="DefaultParagraphFont"/>
            <w:rFonts w:cstheme="minorBidi"/>
            <w:color w:val="808080"/>
            <w:szCs w:val="20"/>
          </w:rPr>
        </w:sdtEndPr>
        <w:sdtContent>
          <w:r w:rsidR="000744AE" w:rsidRPr="001E41D5">
            <w:rPr>
              <w:rFonts w:ascii="Gill Sans MT" w:eastAsia="Times New Roman" w:hAnsi="Gill Sans MT" w:cs="Calibri"/>
              <w:color w:val="808080"/>
              <w:szCs w:val="26"/>
            </w:rPr>
            <w:t>Choose an item.</w:t>
          </w:r>
        </w:sdtContent>
      </w:sdt>
      <w:r w:rsidR="00DC6BDB" w:rsidRPr="001E41D5">
        <w:rPr>
          <w:rFonts w:ascii="Gill Sans MT" w:eastAsia="Times New Roman" w:hAnsi="Gill Sans MT" w:cs="Calibri"/>
          <w:b/>
          <w:color w:val="808080"/>
          <w:szCs w:val="26"/>
        </w:rPr>
        <w:tab/>
      </w:r>
      <w:r w:rsidR="00DC6BDB" w:rsidRPr="001E41D5">
        <w:rPr>
          <w:rFonts w:ascii="Gill Sans MT" w:eastAsia="Times New Roman" w:hAnsi="Gill Sans MT" w:cs="Calibri"/>
          <w:b/>
          <w:color w:val="808080"/>
          <w:szCs w:val="26"/>
        </w:rPr>
        <w:tab/>
      </w:r>
    </w:p>
    <w:p w14:paraId="61039F73" w14:textId="5AE4D106" w:rsidR="00C82ADA" w:rsidRPr="001E41D5" w:rsidRDefault="00C82ADA" w:rsidP="00C82ADA">
      <w:pPr>
        <w:tabs>
          <w:tab w:val="left" w:pos="32"/>
          <w:tab w:val="left" w:pos="540"/>
          <w:tab w:val="left" w:pos="567"/>
        </w:tabs>
        <w:ind w:left="567"/>
        <w:jc w:val="left"/>
        <w:rPr>
          <w:rFonts w:ascii="Gill Sans MT" w:eastAsia="Times New Roman" w:hAnsi="Gill Sans MT" w:cs="Calibri"/>
          <w:b/>
          <w:i/>
          <w:iCs/>
          <w:color w:val="000000"/>
          <w:szCs w:val="26"/>
        </w:rPr>
      </w:pPr>
    </w:p>
    <w:p w14:paraId="5FE107F5" w14:textId="5483A04D" w:rsidR="007C4E29" w:rsidRPr="001E41D5" w:rsidRDefault="00DC6BDB" w:rsidP="009E6A16">
      <w:pPr>
        <w:pStyle w:val="ListParagraph"/>
        <w:numPr>
          <w:ilvl w:val="0"/>
          <w:numId w:val="17"/>
        </w:numPr>
        <w:tabs>
          <w:tab w:val="left" w:pos="32"/>
          <w:tab w:val="left" w:pos="540"/>
          <w:tab w:val="left" w:pos="567"/>
        </w:tabs>
        <w:ind w:left="567" w:hanging="567"/>
        <w:jc w:val="left"/>
        <w:rPr>
          <w:rFonts w:ascii="Gill Sans MT" w:eastAsia="Times New Roman" w:hAnsi="Gill Sans MT" w:cs="Calibri"/>
          <w:b/>
          <w:i/>
          <w:iCs/>
          <w:color w:val="000000"/>
          <w:szCs w:val="26"/>
        </w:rPr>
      </w:pPr>
      <w:r w:rsidRPr="001E41D5">
        <w:rPr>
          <w:rFonts w:ascii="Gill Sans MT" w:eastAsia="Times New Roman" w:hAnsi="Gill Sans MT" w:cs="Calibri"/>
          <w:b/>
          <w:bCs/>
          <w:color w:val="000000"/>
          <w:szCs w:val="26"/>
        </w:rPr>
        <w:t>Please list below any permissions / licences required for the project and their status e.g. planning permission approved, building regulations applied for, other permissions. Please submit copies of any approved relevant permissions with this application.</w:t>
      </w:r>
    </w:p>
    <w:p w14:paraId="27E0ABC8" w14:textId="07B09FE4" w:rsidR="009E6A16" w:rsidRPr="001E41D5" w:rsidRDefault="004104B3" w:rsidP="000744AE">
      <w:pPr>
        <w:pStyle w:val="BodyText"/>
        <w:ind w:firstLine="467"/>
        <w:rPr>
          <w:rFonts w:ascii="Gill Sans MT" w:eastAsia="Times New Roman" w:hAnsi="Gill Sans MT" w:cs="Calibri"/>
          <w:b/>
          <w:i/>
          <w:iCs/>
          <w:color w:val="000000"/>
        </w:rPr>
      </w:pPr>
      <w:sdt>
        <w:sdtPr>
          <w:rPr>
            <w:rStyle w:val="Style1Char"/>
            <w:rFonts w:ascii="Gill Sans MT" w:eastAsia="Verdana" w:hAnsi="Gill Sans MT"/>
          </w:rPr>
          <w:alias w:val="Other permissions"/>
          <w:tag w:val="Other permissions"/>
          <w:id w:val="1475870606"/>
          <w:placeholder>
            <w:docPart w:val="EAAD05C33EF04E68BA25C37943042AC2"/>
          </w:placeholder>
          <w:showingPlcHdr/>
          <w:text/>
        </w:sdtPr>
        <w:sdtEndPr>
          <w:rPr>
            <w:rStyle w:val="DefaultParagraphFont"/>
            <w:rFonts w:cstheme="minorHAnsi"/>
            <w:color w:val="000000"/>
          </w:rPr>
        </w:sdtEndPr>
        <w:sdtContent>
          <w:r w:rsidR="000744AE" w:rsidRPr="001E41D5">
            <w:rPr>
              <w:rStyle w:val="PlaceholderText"/>
              <w:rFonts w:ascii="Gill Sans MT" w:hAnsi="Gill Sans MT"/>
            </w:rPr>
            <w:t>Click here to enter text.</w:t>
          </w:r>
        </w:sdtContent>
      </w:sdt>
    </w:p>
    <w:p w14:paraId="53973EEA" w14:textId="0FC24854" w:rsidR="007C4E29" w:rsidRPr="001E41D5" w:rsidRDefault="000A071F" w:rsidP="00226E6E">
      <w:pPr>
        <w:rPr>
          <w:rFonts w:ascii="Gill Sans MT" w:hAnsi="Gill Sans MT"/>
          <w:lang w:eastAsia="en-US"/>
        </w:rPr>
      </w:pPr>
      <w:r w:rsidRPr="001E41D5">
        <w:rPr>
          <w:rFonts w:ascii="Gill Sans MT" w:eastAsia="Times New Roman" w:hAnsi="Gill Sans MT" w:cs="Times New Roman"/>
          <w:noProof/>
          <w:color w:val="ED0677"/>
          <w:szCs w:val="22"/>
        </w:rPr>
        <w:lastRenderedPageBreak/>
        <mc:AlternateContent>
          <mc:Choice Requires="wps">
            <w:drawing>
              <wp:anchor distT="0" distB="0" distL="114300" distR="114300" simplePos="0" relativeHeight="251658248" behindDoc="0" locked="0" layoutInCell="1" allowOverlap="1" wp14:anchorId="1C3097FF" wp14:editId="78AE5379">
                <wp:simplePos x="0" y="0"/>
                <wp:positionH relativeFrom="margin">
                  <wp:align>right</wp:align>
                </wp:positionH>
                <wp:positionV relativeFrom="paragraph">
                  <wp:posOffset>88199</wp:posOffset>
                </wp:positionV>
                <wp:extent cx="6103088" cy="428625"/>
                <wp:effectExtent l="0" t="0" r="0" b="9525"/>
                <wp:wrapNone/>
                <wp:docPr id="27" name="Rectangle: Rounded Corners 27"/>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61BBBA65" w14:textId="2ADE1240" w:rsidR="000A071F" w:rsidRPr="00785935" w:rsidRDefault="000A071F" w:rsidP="000A071F">
                            <w:pPr>
                              <w:pStyle w:val="Heading2"/>
                              <w:numPr>
                                <w:ilvl w:val="0"/>
                                <w:numId w:val="4"/>
                              </w:numPr>
                              <w:spacing w:after="0"/>
                              <w:ind w:left="284" w:hanging="284"/>
                              <w:jc w:val="left"/>
                              <w:rPr>
                                <w:color w:val="FFFFFF" w:themeColor="background1"/>
                              </w:rPr>
                            </w:pPr>
                            <w:r w:rsidRPr="00785935">
                              <w:rPr>
                                <w:color w:val="FFFFFF" w:themeColor="background1"/>
                              </w:rPr>
                              <w:t>Deliverability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097FF" id="Rectangle: Rounded Corners 27" o:spid="_x0000_s1033" style="position:absolute;left:0;text-align:left;margin-left:429.35pt;margin-top:6.95pt;width:480.55pt;height:33.7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" fillcolor="#c6d9f1 [671]" stroked="f" strokeweight="2pt">
                <v:textbox>
                  <w:txbxContent>
                    <w:p w14:paraId="61BBBA65" w14:textId="2ADE1240" w:rsidR="000A071F" w:rsidRPr="00785935" w:rsidRDefault="000A071F" w:rsidP="000A071F">
                      <w:pPr>
                        <w:pStyle w:val="Heading2"/>
                        <w:numPr>
                          <w:ilvl w:val="0"/>
                          <w:numId w:val="4"/>
                        </w:numPr>
                        <w:spacing w:after="0"/>
                        <w:ind w:left="284" w:hanging="284"/>
                        <w:jc w:val="left"/>
                        <w:rPr>
                          <w:color w:val="FFFFFF" w:themeColor="background1"/>
                        </w:rPr>
                      </w:pPr>
                      <w:r w:rsidRPr="00785935">
                        <w:rPr>
                          <w:color w:val="FFFFFF" w:themeColor="background1"/>
                        </w:rPr>
                        <w:t>Deliverability</w:t>
                      </w:r>
                    </w:p>
                  </w:txbxContent>
                </v:textbox>
                <w10:wrap anchorx="margin"/>
              </v:roundrect>
            </w:pict>
          </mc:Fallback>
        </mc:AlternateContent>
      </w:r>
    </w:p>
    <w:p w14:paraId="2455AC53" w14:textId="65C3B873" w:rsidR="007C4E29" w:rsidRPr="001E41D5" w:rsidRDefault="007C4E29" w:rsidP="00226E6E">
      <w:pPr>
        <w:rPr>
          <w:rFonts w:ascii="Gill Sans MT" w:hAnsi="Gill Sans MT"/>
          <w:lang w:eastAsia="en-US"/>
        </w:rPr>
      </w:pPr>
    </w:p>
    <w:p w14:paraId="4E75BE96" w14:textId="161D4D26" w:rsidR="007C4E29" w:rsidRPr="001E41D5" w:rsidRDefault="007C4E29" w:rsidP="00226E6E">
      <w:pPr>
        <w:rPr>
          <w:rFonts w:ascii="Gill Sans MT" w:hAnsi="Gill Sans MT"/>
          <w:lang w:eastAsia="en-US"/>
        </w:rPr>
      </w:pPr>
    </w:p>
    <w:p w14:paraId="69EBE7E2" w14:textId="13470646" w:rsidR="00803B92" w:rsidRPr="001E41D5" w:rsidRDefault="00803B92" w:rsidP="00A22C3D">
      <w:pPr>
        <w:numPr>
          <w:ilvl w:val="0"/>
          <w:numId w:val="18"/>
        </w:numPr>
        <w:tabs>
          <w:tab w:val="left" w:pos="2280"/>
        </w:tabs>
        <w:spacing w:after="200" w:line="276" w:lineRule="auto"/>
        <w:ind w:left="567" w:hanging="567"/>
        <w:contextualSpacing/>
        <w:rPr>
          <w:rFonts w:ascii="Gill Sans MT" w:eastAsia="Times New Roman" w:hAnsi="Gill Sans MT" w:cs="Calibri"/>
          <w:b/>
          <w:i/>
          <w:iCs/>
          <w:color w:val="000000"/>
          <w:szCs w:val="26"/>
        </w:rPr>
      </w:pPr>
      <w:r w:rsidRPr="001E41D5">
        <w:rPr>
          <w:rFonts w:ascii="Gill Sans MT" w:eastAsia="Times New Roman" w:hAnsi="Gill Sans MT" w:cs="Calibri"/>
          <w:b/>
          <w:bCs/>
          <w:color w:val="000000"/>
          <w:szCs w:val="26"/>
        </w:rPr>
        <w:t xml:space="preserve">Please explain how your project will be managed and governed. Tell us about the systems and processes that will be used to ensure only costs directly related to the project will be included in your grant claim. Outline your capacity and capability to </w:t>
      </w:r>
      <w:r w:rsidR="001B6DB4" w:rsidRPr="001E41D5">
        <w:rPr>
          <w:rFonts w:ascii="Gill Sans MT" w:eastAsia="Times New Roman" w:hAnsi="Gill Sans MT" w:cs="Calibri"/>
          <w:b/>
          <w:bCs/>
          <w:color w:val="000000"/>
          <w:szCs w:val="26"/>
        </w:rPr>
        <w:t>complete the project</w:t>
      </w:r>
      <w:r w:rsidRPr="001E41D5">
        <w:rPr>
          <w:rFonts w:ascii="Gill Sans MT" w:eastAsia="Times New Roman" w:hAnsi="Gill Sans MT" w:cs="Calibri"/>
          <w:b/>
          <w:bCs/>
          <w:color w:val="000000"/>
          <w:szCs w:val="26"/>
        </w:rPr>
        <w:t xml:space="preserve"> in the required timescales. </w:t>
      </w:r>
    </w:p>
    <w:p w14:paraId="1A2BC0EA" w14:textId="0F922B2D" w:rsidR="00803B92" w:rsidRPr="001E41D5" w:rsidRDefault="004104B3" w:rsidP="00A22C3D">
      <w:pPr>
        <w:tabs>
          <w:tab w:val="left" w:pos="32"/>
          <w:tab w:val="left" w:pos="540"/>
          <w:tab w:val="left" w:pos="567"/>
        </w:tabs>
        <w:ind w:firstLine="567"/>
        <w:rPr>
          <w:rFonts w:ascii="Gill Sans MT" w:eastAsia="Times New Roman" w:hAnsi="Gill Sans MT" w:cs="Calibri"/>
          <w:color w:val="808080"/>
          <w:szCs w:val="26"/>
        </w:rPr>
      </w:pPr>
      <w:sdt>
        <w:sdtPr>
          <w:rPr>
            <w:rStyle w:val="Style1Char"/>
            <w:rFonts w:ascii="Gill Sans MT" w:eastAsiaTheme="minorEastAsia" w:hAnsi="Gill Sans MT"/>
          </w:rPr>
          <w:id w:val="1823158158"/>
          <w:placeholder>
            <w:docPart w:val="D701521DAD854842BBCF552A833F4C4F"/>
          </w:placeholder>
          <w:showingPlcHdr/>
          <w:text/>
        </w:sdtPr>
        <w:sdtEndPr>
          <w:rPr>
            <w:rStyle w:val="DefaultParagraphFont"/>
            <w:rFonts w:cstheme="minorBidi"/>
            <w:color w:val="000000"/>
            <w:szCs w:val="20"/>
          </w:rPr>
        </w:sdtEndPr>
        <w:sdtContent>
          <w:r w:rsidR="000744AE" w:rsidRPr="001E41D5">
            <w:rPr>
              <w:rFonts w:ascii="Gill Sans MT" w:eastAsia="Times New Roman" w:hAnsi="Gill Sans MT" w:cs="Calibri"/>
              <w:color w:val="808080"/>
              <w:szCs w:val="26"/>
            </w:rPr>
            <w:t>Click here to enter text.</w:t>
          </w:r>
        </w:sdtContent>
      </w:sdt>
      <w:r w:rsidR="00803B92" w:rsidRPr="001E41D5">
        <w:rPr>
          <w:rFonts w:ascii="Gill Sans MT" w:eastAsia="Times New Roman" w:hAnsi="Gill Sans MT" w:cs="Calibri"/>
          <w:color w:val="808080"/>
          <w:szCs w:val="26"/>
        </w:rPr>
        <w:tab/>
      </w:r>
    </w:p>
    <w:p w14:paraId="1B94957F" w14:textId="4882F443" w:rsidR="00803B92" w:rsidRPr="001E41D5" w:rsidRDefault="00803B92" w:rsidP="00A22C3D">
      <w:pPr>
        <w:tabs>
          <w:tab w:val="left" w:pos="32"/>
          <w:tab w:val="left" w:pos="540"/>
          <w:tab w:val="left" w:pos="567"/>
        </w:tabs>
        <w:ind w:firstLine="567"/>
        <w:rPr>
          <w:rFonts w:ascii="Gill Sans MT" w:eastAsia="Times New Roman" w:hAnsi="Gill Sans MT" w:cs="Calibri"/>
          <w:color w:val="808080"/>
          <w:szCs w:val="26"/>
        </w:rPr>
      </w:pPr>
    </w:p>
    <w:p w14:paraId="431FC941" w14:textId="43050F28" w:rsidR="000744AE" w:rsidRPr="001E41D5" w:rsidRDefault="00803B92" w:rsidP="00A22C3D">
      <w:pPr>
        <w:numPr>
          <w:ilvl w:val="0"/>
          <w:numId w:val="18"/>
        </w:numPr>
        <w:tabs>
          <w:tab w:val="left" w:pos="2280"/>
        </w:tabs>
        <w:spacing w:after="200" w:line="276" w:lineRule="auto"/>
        <w:ind w:left="567" w:hanging="567"/>
        <w:contextualSpacing/>
        <w:rPr>
          <w:rFonts w:ascii="Gill Sans MT" w:eastAsia="Times New Roman" w:hAnsi="Gill Sans MT" w:cs="Calibri"/>
          <w:b/>
          <w:i/>
          <w:iCs/>
          <w:color w:val="000000"/>
          <w:szCs w:val="26"/>
        </w:rPr>
      </w:pPr>
      <w:r w:rsidRPr="001E41D5">
        <w:rPr>
          <w:rFonts w:ascii="Gill Sans MT" w:eastAsia="Times New Roman" w:hAnsi="Gill Sans MT" w:cs="Calibri"/>
          <w:b/>
          <w:bCs/>
          <w:color w:val="000000"/>
          <w:szCs w:val="26"/>
        </w:rPr>
        <w:t xml:space="preserve">What experience does your organisation have of delivering this type of </w:t>
      </w:r>
      <w:r w:rsidR="001B6DB4" w:rsidRPr="001E41D5">
        <w:rPr>
          <w:rFonts w:ascii="Gill Sans MT" w:eastAsia="Times New Roman" w:hAnsi="Gill Sans MT" w:cs="Calibri"/>
          <w:b/>
          <w:bCs/>
          <w:color w:val="000000"/>
          <w:szCs w:val="26"/>
        </w:rPr>
        <w:t>project</w:t>
      </w:r>
      <w:r w:rsidRPr="001E41D5">
        <w:rPr>
          <w:rFonts w:ascii="Gill Sans MT" w:eastAsia="Times New Roman" w:hAnsi="Gill Sans MT" w:cs="Calibri"/>
          <w:b/>
          <w:bCs/>
          <w:color w:val="000000"/>
          <w:szCs w:val="26"/>
        </w:rPr>
        <w:t>?</w:t>
      </w:r>
    </w:p>
    <w:p w14:paraId="2E37DD5D" w14:textId="200DB53A" w:rsidR="00803B92" w:rsidRPr="001E41D5" w:rsidRDefault="00803B92" w:rsidP="000744AE">
      <w:pPr>
        <w:tabs>
          <w:tab w:val="left" w:pos="2280"/>
        </w:tabs>
        <w:spacing w:after="200" w:line="276" w:lineRule="auto"/>
        <w:ind w:left="567"/>
        <w:contextualSpacing/>
        <w:rPr>
          <w:rFonts w:ascii="Gill Sans MT" w:eastAsia="Times New Roman" w:hAnsi="Gill Sans MT" w:cs="Calibri"/>
          <w:b/>
          <w:i/>
          <w:iCs/>
          <w:color w:val="000000"/>
          <w:szCs w:val="26"/>
        </w:rPr>
      </w:pPr>
      <w:r w:rsidRPr="001E41D5">
        <w:rPr>
          <w:rFonts w:ascii="Gill Sans MT" w:eastAsia="Times New Roman" w:hAnsi="Gill Sans MT" w:cs="Calibri"/>
          <w:b/>
          <w:bCs/>
          <w:color w:val="000000"/>
          <w:szCs w:val="26"/>
        </w:rPr>
        <w:t xml:space="preserve"> </w:t>
      </w:r>
      <w:sdt>
        <w:sdtPr>
          <w:rPr>
            <w:rStyle w:val="Style1Char"/>
            <w:rFonts w:ascii="Gill Sans MT" w:eastAsia="Verdana" w:hAnsi="Gill Sans MT"/>
          </w:rPr>
          <w:alias w:val="Experience"/>
          <w:tag w:val="Experience"/>
          <w:id w:val="-1349256926"/>
          <w:placeholder>
            <w:docPart w:val="24E2672D04DA42CF8711423DBDAE637C"/>
          </w:placeholder>
          <w:showingPlcHdr/>
          <w:text/>
        </w:sdtPr>
        <w:sdtEndPr>
          <w:rPr>
            <w:rStyle w:val="BodyTextChar"/>
            <w:rFonts w:cstheme="minorHAnsi"/>
            <w:color w:val="808080" w:themeColor="background1" w:themeShade="80"/>
            <w:lang w:val="en-US" w:eastAsia="en-US"/>
          </w:rPr>
        </w:sdtEndPr>
        <w:sdtContent>
          <w:r w:rsidR="001F0119" w:rsidRPr="001E41D5">
            <w:rPr>
              <w:rStyle w:val="PlaceholderText"/>
              <w:rFonts w:ascii="Gill Sans MT" w:hAnsi="Gill Sans MT"/>
            </w:rPr>
            <w:t>Click here to enter text.</w:t>
          </w:r>
        </w:sdtContent>
      </w:sdt>
    </w:p>
    <w:p w14:paraId="7C18590E" w14:textId="4D1D75C8" w:rsidR="00CD5624" w:rsidRPr="001E41D5" w:rsidRDefault="00CD5624" w:rsidP="00644284">
      <w:pPr>
        <w:rPr>
          <w:rFonts w:ascii="Gill Sans MT" w:hAnsi="Gill Sans MT"/>
          <w:lang w:eastAsia="en-US"/>
        </w:rPr>
      </w:pPr>
    </w:p>
    <w:p w14:paraId="7E3C51B2" w14:textId="49F95521" w:rsidR="00CD5624" w:rsidRPr="001E41D5" w:rsidRDefault="00CD5624" w:rsidP="00644284">
      <w:pPr>
        <w:rPr>
          <w:rFonts w:ascii="Gill Sans MT" w:hAnsi="Gill Sans MT"/>
          <w:lang w:eastAsia="en-US"/>
        </w:rPr>
      </w:pPr>
      <w:r w:rsidRPr="001E41D5">
        <w:rPr>
          <w:rFonts w:ascii="Gill Sans MT" w:eastAsia="Times New Roman" w:hAnsi="Gill Sans MT" w:cs="Times New Roman"/>
          <w:noProof/>
          <w:color w:val="ED0677"/>
          <w:szCs w:val="22"/>
        </w:rPr>
        <mc:AlternateContent>
          <mc:Choice Requires="wps">
            <w:drawing>
              <wp:anchor distT="0" distB="0" distL="114300" distR="114300" simplePos="0" relativeHeight="251658249" behindDoc="0" locked="0" layoutInCell="1" allowOverlap="1" wp14:anchorId="08EA7405" wp14:editId="4FD034CD">
                <wp:simplePos x="0" y="0"/>
                <wp:positionH relativeFrom="margin">
                  <wp:align>left</wp:align>
                </wp:positionH>
                <wp:positionV relativeFrom="paragraph">
                  <wp:posOffset>10359</wp:posOffset>
                </wp:positionV>
                <wp:extent cx="6103088" cy="428625"/>
                <wp:effectExtent l="0" t="0" r="0" b="9525"/>
                <wp:wrapNone/>
                <wp:docPr id="32" name="Rectangle: Rounded Corners 32"/>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495D494E" w14:textId="1E0D2501" w:rsidR="00CD5624" w:rsidRPr="00785935" w:rsidRDefault="00CD5624" w:rsidP="00CD5624">
                            <w:pPr>
                              <w:pStyle w:val="Heading2"/>
                              <w:numPr>
                                <w:ilvl w:val="0"/>
                                <w:numId w:val="4"/>
                              </w:numPr>
                              <w:spacing w:after="0"/>
                              <w:ind w:left="426" w:hanging="426"/>
                              <w:jc w:val="left"/>
                              <w:rPr>
                                <w:color w:val="F2F2F2" w:themeColor="background1" w:themeShade="F2"/>
                              </w:rPr>
                            </w:pPr>
                            <w:r w:rsidRPr="00785935">
                              <w:rPr>
                                <w:color w:val="F2F2F2" w:themeColor="background1" w:themeShade="F2"/>
                              </w:rPr>
                              <w:t>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A7405" id="Rectangle: Rounded Corners 32" o:spid="_x0000_s1034" style="position:absolute;left:0;text-align:left;margin-left:0;margin-top:.8pt;width:480.55pt;height:33.7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" fillcolor="#c6d9f1 [671]" stroked="f" strokeweight="2pt">
                <v:textbox>
                  <w:txbxContent>
                    <w:p w14:paraId="495D494E" w14:textId="1E0D2501" w:rsidR="00CD5624" w:rsidRPr="00785935" w:rsidRDefault="00CD5624" w:rsidP="00CD5624">
                      <w:pPr>
                        <w:pStyle w:val="Heading2"/>
                        <w:numPr>
                          <w:ilvl w:val="0"/>
                          <w:numId w:val="4"/>
                        </w:numPr>
                        <w:spacing w:after="0"/>
                        <w:ind w:left="426" w:hanging="426"/>
                        <w:jc w:val="left"/>
                        <w:rPr>
                          <w:color w:val="F2F2F2" w:themeColor="background1" w:themeShade="F2"/>
                        </w:rPr>
                      </w:pPr>
                      <w:r w:rsidRPr="00785935">
                        <w:rPr>
                          <w:color w:val="F2F2F2" w:themeColor="background1" w:themeShade="F2"/>
                        </w:rPr>
                        <w:t>Risk</w:t>
                      </w:r>
                    </w:p>
                  </w:txbxContent>
                </v:textbox>
                <w10:wrap anchorx="margin"/>
              </v:roundrect>
            </w:pict>
          </mc:Fallback>
        </mc:AlternateContent>
      </w:r>
    </w:p>
    <w:p w14:paraId="6CFDF15C" w14:textId="4A2F0DA1" w:rsidR="00CD5624" w:rsidRPr="001E41D5" w:rsidRDefault="00CD5624" w:rsidP="00644284">
      <w:pPr>
        <w:rPr>
          <w:rFonts w:ascii="Gill Sans MT" w:hAnsi="Gill Sans MT"/>
          <w:lang w:eastAsia="en-US"/>
        </w:rPr>
      </w:pPr>
    </w:p>
    <w:p w14:paraId="4A081541" w14:textId="0CB221E5" w:rsidR="00CD5624" w:rsidRPr="001E41D5" w:rsidRDefault="00CD5624" w:rsidP="00644284">
      <w:pPr>
        <w:rPr>
          <w:rFonts w:ascii="Gill Sans MT" w:hAnsi="Gill Sans MT"/>
          <w:lang w:eastAsia="en-US"/>
        </w:rPr>
      </w:pPr>
    </w:p>
    <w:p w14:paraId="035E054C" w14:textId="158D717C" w:rsidR="009E4BA0" w:rsidRPr="00323303" w:rsidRDefault="009E4BA0" w:rsidP="00DE1B20">
      <w:pPr>
        <w:numPr>
          <w:ilvl w:val="0"/>
          <w:numId w:val="19"/>
        </w:numPr>
        <w:tabs>
          <w:tab w:val="left" w:pos="2280"/>
        </w:tabs>
        <w:spacing w:after="200" w:line="276" w:lineRule="auto"/>
        <w:ind w:left="567" w:hanging="567"/>
        <w:contextualSpacing/>
        <w:rPr>
          <w:rFonts w:ascii="Gill Sans MT" w:eastAsia="Times New Roman" w:hAnsi="Gill Sans MT" w:cs="Calibri"/>
          <w:bCs/>
          <w:color w:val="000000"/>
          <w:szCs w:val="26"/>
        </w:rPr>
      </w:pPr>
      <w:r w:rsidRPr="001E41D5">
        <w:rPr>
          <w:rFonts w:ascii="Gill Sans MT" w:eastAsia="Times New Roman" w:hAnsi="Gill Sans MT" w:cs="Calibri"/>
          <w:b/>
          <w:bCs/>
          <w:color w:val="000000"/>
          <w:szCs w:val="26"/>
        </w:rPr>
        <w:t>What do you consider the main risks to the delivery of your project and how will you mitigate these risks</w:t>
      </w:r>
      <w:r w:rsidRPr="008D7959">
        <w:rPr>
          <w:rFonts w:ascii="Gill Sans MT" w:eastAsia="Times New Roman" w:hAnsi="Gill Sans MT" w:cs="Calibri"/>
          <w:b/>
          <w:bCs/>
          <w:color w:val="000000"/>
          <w:szCs w:val="26"/>
        </w:rPr>
        <w:t xml:space="preserve">? </w:t>
      </w:r>
      <w:bookmarkStart w:id="13" w:name="_Hlk115702901"/>
      <w:r w:rsidRPr="008D7959">
        <w:rPr>
          <w:rFonts w:ascii="Gill Sans MT" w:eastAsia="Times New Roman" w:hAnsi="Gill Sans MT" w:cs="Calibri"/>
          <w:b/>
          <w:bCs/>
          <w:color w:val="000000"/>
          <w:szCs w:val="26"/>
        </w:rPr>
        <w:t>Examples of common risks can be found in the guidance.</w:t>
      </w:r>
      <w:bookmarkEnd w:id="13"/>
    </w:p>
    <w:p w14:paraId="6AE2C4B5" w14:textId="77777777" w:rsidR="00323303" w:rsidRPr="008D7959" w:rsidRDefault="00323303" w:rsidP="00323303">
      <w:pPr>
        <w:tabs>
          <w:tab w:val="left" w:pos="2280"/>
        </w:tabs>
        <w:spacing w:after="200" w:line="276" w:lineRule="auto"/>
        <w:ind w:left="567"/>
        <w:contextualSpacing/>
        <w:rPr>
          <w:rFonts w:ascii="Gill Sans MT" w:eastAsia="Times New Roman" w:hAnsi="Gill Sans MT" w:cs="Calibri"/>
          <w:bCs/>
          <w:color w:val="000000"/>
          <w:szCs w:val="26"/>
        </w:rPr>
      </w:pPr>
    </w:p>
    <w:tbl>
      <w:tblPr>
        <w:tblStyle w:val="TableGrid4"/>
        <w:tblW w:w="10466" w:type="dxa"/>
        <w:tblInd w:w="-431" w:type="dxa"/>
        <w:tblLayout w:type="fixed"/>
        <w:tblLook w:val="04A0" w:firstRow="1" w:lastRow="0" w:firstColumn="1" w:lastColumn="0" w:noHBand="0" w:noVBand="1"/>
      </w:tblPr>
      <w:tblGrid>
        <w:gridCol w:w="2093"/>
        <w:gridCol w:w="1730"/>
        <w:gridCol w:w="2415"/>
        <w:gridCol w:w="1559"/>
        <w:gridCol w:w="2669"/>
      </w:tblGrid>
      <w:tr w:rsidR="009E4BA0" w:rsidRPr="001E41D5" w14:paraId="671579B8" w14:textId="77777777" w:rsidTr="00680222">
        <w:tc>
          <w:tcPr>
            <w:tcW w:w="2093" w:type="dxa"/>
            <w:shd w:val="clear" w:color="auto" w:fill="ECF2FA"/>
            <w:vAlign w:val="center"/>
          </w:tcPr>
          <w:p w14:paraId="48FDDE32" w14:textId="0143532C" w:rsidR="009E4BA0" w:rsidRPr="001E41D5" w:rsidRDefault="009E4BA0" w:rsidP="009E4BA0">
            <w:pPr>
              <w:tabs>
                <w:tab w:val="left" w:pos="2280"/>
                <w:tab w:val="left" w:pos="3690"/>
              </w:tabs>
              <w:jc w:val="left"/>
              <w:rPr>
                <w:rFonts w:ascii="Gill Sans MT" w:eastAsia="Times New Roman" w:hAnsi="Gill Sans MT" w:cs="Calibri"/>
                <w:b/>
                <w:color w:val="000000" w:themeColor="text1"/>
                <w:szCs w:val="26"/>
              </w:rPr>
            </w:pPr>
            <w:r w:rsidRPr="001E41D5">
              <w:rPr>
                <w:rFonts w:ascii="Gill Sans MT" w:eastAsia="Times New Roman" w:hAnsi="Gill Sans MT" w:cs="Calibri"/>
                <w:b/>
                <w:color w:val="000000" w:themeColor="text1"/>
                <w:szCs w:val="26"/>
              </w:rPr>
              <w:t>Risk</w:t>
            </w:r>
          </w:p>
        </w:tc>
        <w:tc>
          <w:tcPr>
            <w:tcW w:w="1730" w:type="dxa"/>
            <w:shd w:val="clear" w:color="auto" w:fill="ECF2FA"/>
            <w:vAlign w:val="center"/>
          </w:tcPr>
          <w:p w14:paraId="4E41F6BC" w14:textId="77777777" w:rsidR="009E4BA0" w:rsidRPr="001E41D5" w:rsidRDefault="009E4BA0" w:rsidP="009E4BA0">
            <w:pPr>
              <w:tabs>
                <w:tab w:val="left" w:pos="2280"/>
                <w:tab w:val="left" w:pos="3690"/>
              </w:tabs>
              <w:jc w:val="left"/>
              <w:rPr>
                <w:rFonts w:ascii="Gill Sans MT" w:eastAsia="Times New Roman" w:hAnsi="Gill Sans MT" w:cs="Calibri"/>
                <w:b/>
                <w:color w:val="000000" w:themeColor="text1"/>
                <w:szCs w:val="26"/>
              </w:rPr>
            </w:pPr>
            <w:r w:rsidRPr="001E41D5">
              <w:rPr>
                <w:rFonts w:ascii="Gill Sans MT" w:eastAsia="Times New Roman" w:hAnsi="Gill Sans MT" w:cs="Calibri"/>
                <w:b/>
                <w:color w:val="000000" w:themeColor="text1"/>
                <w:szCs w:val="26"/>
              </w:rPr>
              <w:t>Likelihood of Risk</w:t>
            </w:r>
          </w:p>
        </w:tc>
        <w:tc>
          <w:tcPr>
            <w:tcW w:w="2415" w:type="dxa"/>
            <w:shd w:val="clear" w:color="auto" w:fill="ECF2FA"/>
            <w:vAlign w:val="center"/>
          </w:tcPr>
          <w:p w14:paraId="53A36A94" w14:textId="77777777" w:rsidR="009E4BA0" w:rsidRPr="001E41D5" w:rsidRDefault="009E4BA0" w:rsidP="009E4BA0">
            <w:pPr>
              <w:tabs>
                <w:tab w:val="left" w:pos="2280"/>
                <w:tab w:val="left" w:pos="3690"/>
              </w:tabs>
              <w:jc w:val="left"/>
              <w:rPr>
                <w:rFonts w:ascii="Gill Sans MT" w:eastAsia="Times New Roman" w:hAnsi="Gill Sans MT" w:cs="Calibri"/>
                <w:b/>
                <w:color w:val="000000" w:themeColor="text1"/>
                <w:szCs w:val="26"/>
              </w:rPr>
            </w:pPr>
            <w:r w:rsidRPr="001E41D5">
              <w:rPr>
                <w:rFonts w:ascii="Gill Sans MT" w:eastAsia="Times New Roman" w:hAnsi="Gill Sans MT" w:cs="Calibri"/>
                <w:b/>
                <w:color w:val="000000" w:themeColor="text1"/>
                <w:szCs w:val="26"/>
              </w:rPr>
              <w:t>What would the consequence be?</w:t>
            </w:r>
          </w:p>
        </w:tc>
        <w:tc>
          <w:tcPr>
            <w:tcW w:w="1559" w:type="dxa"/>
            <w:shd w:val="clear" w:color="auto" w:fill="ECF2FA"/>
            <w:vAlign w:val="center"/>
          </w:tcPr>
          <w:p w14:paraId="3F3C9944" w14:textId="77777777" w:rsidR="009E4BA0" w:rsidRPr="001E41D5" w:rsidRDefault="009E4BA0" w:rsidP="009E4BA0">
            <w:pPr>
              <w:tabs>
                <w:tab w:val="left" w:pos="2280"/>
                <w:tab w:val="left" w:pos="3690"/>
              </w:tabs>
              <w:jc w:val="left"/>
              <w:rPr>
                <w:rFonts w:ascii="Gill Sans MT" w:eastAsia="Times New Roman" w:hAnsi="Gill Sans MT" w:cs="Calibri"/>
                <w:b/>
                <w:color w:val="000000" w:themeColor="text1"/>
                <w:szCs w:val="26"/>
              </w:rPr>
            </w:pPr>
            <w:r w:rsidRPr="001E41D5">
              <w:rPr>
                <w:rFonts w:ascii="Gill Sans MT" w:eastAsia="Times New Roman" w:hAnsi="Gill Sans MT" w:cs="Calibri"/>
                <w:b/>
                <w:color w:val="000000" w:themeColor="text1"/>
                <w:szCs w:val="26"/>
              </w:rPr>
              <w:t>Impact Severity</w:t>
            </w:r>
          </w:p>
        </w:tc>
        <w:tc>
          <w:tcPr>
            <w:tcW w:w="2669" w:type="dxa"/>
            <w:shd w:val="clear" w:color="auto" w:fill="ECF2FA"/>
            <w:vAlign w:val="center"/>
          </w:tcPr>
          <w:p w14:paraId="12D095F4" w14:textId="77777777" w:rsidR="009E4BA0" w:rsidRPr="001E41D5" w:rsidRDefault="009E4BA0" w:rsidP="009E4BA0">
            <w:pPr>
              <w:tabs>
                <w:tab w:val="left" w:pos="2280"/>
                <w:tab w:val="left" w:pos="3690"/>
              </w:tabs>
              <w:jc w:val="left"/>
              <w:rPr>
                <w:rFonts w:ascii="Gill Sans MT" w:eastAsia="Times New Roman" w:hAnsi="Gill Sans MT" w:cs="Calibri"/>
                <w:b/>
                <w:color w:val="000000" w:themeColor="text1"/>
                <w:szCs w:val="26"/>
              </w:rPr>
            </w:pPr>
            <w:r w:rsidRPr="001E41D5">
              <w:rPr>
                <w:rFonts w:ascii="Gill Sans MT" w:eastAsia="Times New Roman" w:hAnsi="Gill Sans MT" w:cs="Calibri"/>
                <w:b/>
                <w:color w:val="000000" w:themeColor="text1"/>
                <w:szCs w:val="26"/>
              </w:rPr>
              <w:t>What mitigation will you take?</w:t>
            </w:r>
          </w:p>
        </w:tc>
      </w:tr>
      <w:tr w:rsidR="009E4BA0" w:rsidRPr="001E41D5" w14:paraId="46F2B2A7" w14:textId="77777777" w:rsidTr="00680222">
        <w:tc>
          <w:tcPr>
            <w:tcW w:w="2093" w:type="dxa"/>
          </w:tcPr>
          <w:p w14:paraId="3DEB7E02" w14:textId="503B3E1D" w:rsidR="009E4BA0" w:rsidRPr="001E41D5" w:rsidRDefault="004104B3" w:rsidP="001F0119">
            <w:pPr>
              <w:tabs>
                <w:tab w:val="left" w:pos="32"/>
                <w:tab w:val="left" w:pos="540"/>
                <w:tab w:val="left" w:pos="567"/>
              </w:tabs>
              <w:ind w:firstLine="34"/>
              <w:jc w:val="left"/>
              <w:rPr>
                <w:rFonts w:ascii="Gill Sans MT" w:eastAsia="Times New Roman" w:hAnsi="Gill Sans MT" w:cs="Calibri"/>
                <w:color w:val="000000"/>
                <w:szCs w:val="26"/>
              </w:rPr>
            </w:pPr>
            <w:sdt>
              <w:sdtPr>
                <w:rPr>
                  <w:rStyle w:val="Style1Char"/>
                  <w:rFonts w:ascii="Gill Sans MT" w:eastAsia="Calibri" w:hAnsi="Gill Sans MT"/>
                </w:rPr>
                <w:id w:val="1471857830"/>
                <w:placeholder>
                  <w:docPart w:val="A5EDE5C938E340A1AC118B4316098004"/>
                </w:placeholder>
                <w:showingPlcHdr/>
                <w:text/>
              </w:sdtPr>
              <w:sdtEndPr>
                <w:rPr>
                  <w:rStyle w:val="DefaultParagraphFont"/>
                  <w:rFonts w:cstheme="minorBidi"/>
                  <w:color w:val="000000"/>
                  <w:szCs w:val="22"/>
                </w:rPr>
              </w:sdtEndPr>
              <w:sdtContent>
                <w:r w:rsidR="009E4BA0" w:rsidRPr="001E41D5">
                  <w:rPr>
                    <w:rFonts w:ascii="Gill Sans MT" w:eastAsia="Times New Roman" w:hAnsi="Gill Sans MT" w:cs="Calibri"/>
                    <w:color w:val="808080"/>
                    <w:szCs w:val="26"/>
                  </w:rPr>
                  <w:t>Click here to enter text.</w:t>
                </w:r>
              </w:sdtContent>
            </w:sdt>
          </w:p>
        </w:tc>
        <w:sdt>
          <w:sdtPr>
            <w:rPr>
              <w:rStyle w:val="Style1Char"/>
              <w:rFonts w:ascii="Gill Sans MT" w:eastAsia="Calibri" w:hAnsi="Gill Sans MT"/>
            </w:rPr>
            <w:id w:val="2093656404"/>
            <w:placeholder>
              <w:docPart w:val="EF0AE272DD6C4AD79B6C20F95DF70AB9"/>
            </w:placeholder>
            <w:showingPlcHdr/>
            <w:dropDownList>
              <w:listItem w:value="Choose an item."/>
              <w:listItem w:displayText="High" w:value="High"/>
              <w:listItem w:displayText="Medium" w:value="Medium"/>
              <w:listItem w:displayText="Low" w:value="Low"/>
            </w:dropDownList>
          </w:sdtPr>
          <w:sdtEndPr>
            <w:rPr>
              <w:rStyle w:val="DefaultParagraphFont"/>
              <w:rFonts w:cstheme="minorBidi"/>
              <w:color w:val="808080"/>
              <w:szCs w:val="22"/>
            </w:rPr>
          </w:sdtEndPr>
          <w:sdtContent>
            <w:tc>
              <w:tcPr>
                <w:tcW w:w="1730" w:type="dxa"/>
              </w:tcPr>
              <w:p w14:paraId="0E4DD75D" w14:textId="784D569F" w:rsidR="009E4BA0" w:rsidRPr="001E41D5" w:rsidRDefault="001F0119" w:rsidP="001F0119">
                <w:pPr>
                  <w:tabs>
                    <w:tab w:val="left" w:pos="32"/>
                    <w:tab w:val="left" w:pos="540"/>
                    <w:tab w:val="left" w:pos="567"/>
                  </w:tabs>
                  <w:jc w:val="left"/>
                  <w:rPr>
                    <w:rFonts w:ascii="Gill Sans MT" w:eastAsia="Times New Roman" w:hAnsi="Gill Sans MT" w:cs="Calibri"/>
                    <w:color w:val="808080"/>
                    <w:szCs w:val="26"/>
                  </w:rPr>
                </w:pPr>
                <w:r w:rsidRPr="001E41D5">
                  <w:rPr>
                    <w:rFonts w:ascii="Gill Sans MT" w:eastAsia="Times New Roman" w:hAnsi="Gill Sans MT" w:cs="Calibri"/>
                    <w:color w:val="808080"/>
                    <w:szCs w:val="26"/>
                  </w:rPr>
                  <w:t>Choose an item.</w:t>
                </w:r>
              </w:p>
            </w:tc>
          </w:sdtContent>
        </w:sdt>
        <w:tc>
          <w:tcPr>
            <w:tcW w:w="2415" w:type="dxa"/>
          </w:tcPr>
          <w:p w14:paraId="5B4BCCF2" w14:textId="77777777" w:rsidR="009E4BA0" w:rsidRPr="001E41D5" w:rsidRDefault="004104B3" w:rsidP="001F0119">
            <w:pPr>
              <w:tabs>
                <w:tab w:val="left" w:pos="32"/>
                <w:tab w:val="left" w:pos="540"/>
                <w:tab w:val="left" w:pos="567"/>
              </w:tabs>
              <w:jc w:val="left"/>
              <w:rPr>
                <w:rFonts w:ascii="Gill Sans MT" w:eastAsia="Times New Roman" w:hAnsi="Gill Sans MT" w:cs="Calibri"/>
                <w:b/>
                <w:color w:val="000000"/>
                <w:szCs w:val="26"/>
              </w:rPr>
            </w:pPr>
            <w:sdt>
              <w:sdtPr>
                <w:rPr>
                  <w:rStyle w:val="Style1Char"/>
                  <w:rFonts w:ascii="Gill Sans MT" w:eastAsia="Calibri" w:hAnsi="Gill Sans MT"/>
                </w:rPr>
                <w:id w:val="1656189136"/>
                <w:placeholder>
                  <w:docPart w:val="04B2F4C47C4640C39B406DF692F3F696"/>
                </w:placeholder>
                <w:showingPlcHdr/>
                <w:text/>
              </w:sdtPr>
              <w:sdtEndPr>
                <w:rPr>
                  <w:rStyle w:val="DefaultParagraphFont"/>
                  <w:rFonts w:cstheme="minorBidi"/>
                  <w:color w:val="000000"/>
                  <w:szCs w:val="22"/>
                </w:rPr>
              </w:sdtEndPr>
              <w:sdtContent>
                <w:r w:rsidR="009E4BA0" w:rsidRPr="001E41D5">
                  <w:rPr>
                    <w:rFonts w:ascii="Gill Sans MT" w:eastAsia="Times New Roman" w:hAnsi="Gill Sans MT" w:cs="Calibri"/>
                    <w:color w:val="808080"/>
                    <w:szCs w:val="26"/>
                  </w:rPr>
                  <w:t>Click here to enter text.</w:t>
                </w:r>
              </w:sdtContent>
            </w:sdt>
          </w:p>
        </w:tc>
        <w:sdt>
          <w:sdtPr>
            <w:rPr>
              <w:rStyle w:val="Style1Char"/>
              <w:rFonts w:ascii="Gill Sans MT" w:eastAsia="Calibri" w:hAnsi="Gill Sans MT"/>
            </w:rPr>
            <w:id w:val="1915120943"/>
            <w:placeholder>
              <w:docPart w:val="64C623D41F7C4C248BF29D8BBC1F1E04"/>
            </w:placeholder>
            <w:showingPlcHdr/>
            <w:dropDownList>
              <w:listItem w:value="Choose an item."/>
              <w:listItem w:displayText="High" w:value="High"/>
              <w:listItem w:displayText="Medium" w:value="Medium"/>
              <w:listItem w:displayText="Low" w:value="Low"/>
            </w:dropDownList>
          </w:sdtPr>
          <w:sdtEndPr>
            <w:rPr>
              <w:rStyle w:val="DefaultParagraphFont"/>
              <w:rFonts w:cstheme="minorBidi"/>
              <w:color w:val="808080"/>
              <w:szCs w:val="22"/>
            </w:rPr>
          </w:sdtEndPr>
          <w:sdtContent>
            <w:tc>
              <w:tcPr>
                <w:tcW w:w="1559" w:type="dxa"/>
              </w:tcPr>
              <w:p w14:paraId="060248AB" w14:textId="00488FC9" w:rsidR="009E4BA0" w:rsidRPr="001E41D5" w:rsidRDefault="001F0119" w:rsidP="001F0119">
                <w:pPr>
                  <w:tabs>
                    <w:tab w:val="left" w:pos="32"/>
                    <w:tab w:val="left" w:pos="540"/>
                    <w:tab w:val="left" w:pos="567"/>
                  </w:tabs>
                  <w:jc w:val="left"/>
                  <w:rPr>
                    <w:rFonts w:ascii="Gill Sans MT" w:eastAsia="Times New Roman" w:hAnsi="Gill Sans MT" w:cs="Calibri"/>
                    <w:color w:val="000000"/>
                    <w:szCs w:val="26"/>
                  </w:rPr>
                </w:pPr>
                <w:r w:rsidRPr="001E41D5">
                  <w:rPr>
                    <w:rFonts w:ascii="Gill Sans MT" w:eastAsia="Times New Roman" w:hAnsi="Gill Sans MT" w:cs="Calibri"/>
                    <w:color w:val="808080"/>
                    <w:szCs w:val="26"/>
                  </w:rPr>
                  <w:t>Choose an item.</w:t>
                </w:r>
              </w:p>
            </w:tc>
          </w:sdtContent>
        </w:sdt>
        <w:tc>
          <w:tcPr>
            <w:tcW w:w="2669" w:type="dxa"/>
          </w:tcPr>
          <w:p w14:paraId="20AA790D" w14:textId="21629DC1" w:rsidR="009E4BA0" w:rsidRPr="001E41D5" w:rsidRDefault="004104B3" w:rsidP="001F0119">
            <w:pPr>
              <w:tabs>
                <w:tab w:val="left" w:pos="32"/>
                <w:tab w:val="left" w:pos="540"/>
                <w:tab w:val="left" w:pos="567"/>
              </w:tabs>
              <w:jc w:val="left"/>
              <w:rPr>
                <w:rFonts w:ascii="Gill Sans MT" w:eastAsia="Times New Roman" w:hAnsi="Gill Sans MT" w:cs="Calibri"/>
                <w:color w:val="000000"/>
                <w:szCs w:val="26"/>
              </w:rPr>
            </w:pPr>
            <w:sdt>
              <w:sdtPr>
                <w:rPr>
                  <w:rStyle w:val="Style1Char"/>
                  <w:rFonts w:ascii="Gill Sans MT" w:eastAsia="Calibri" w:hAnsi="Gill Sans MT"/>
                </w:rPr>
                <w:id w:val="-1672178620"/>
                <w:placeholder>
                  <w:docPart w:val="8BD541F9BAC74FAB85A27233A2E28A5E"/>
                </w:placeholder>
                <w:showingPlcHdr/>
                <w:text/>
              </w:sdtPr>
              <w:sdtEndPr>
                <w:rPr>
                  <w:rStyle w:val="DefaultParagraphFont"/>
                  <w:rFonts w:cstheme="minorBidi"/>
                  <w:color w:val="000000"/>
                  <w:szCs w:val="22"/>
                </w:rPr>
              </w:sdtEndPr>
              <w:sdtContent>
                <w:r w:rsidR="001F0119" w:rsidRPr="001E41D5">
                  <w:rPr>
                    <w:rFonts w:ascii="Gill Sans MT" w:eastAsia="Times New Roman" w:hAnsi="Gill Sans MT" w:cs="Calibri"/>
                    <w:color w:val="808080"/>
                    <w:szCs w:val="26"/>
                  </w:rPr>
                  <w:t>Click here to enter text.</w:t>
                </w:r>
              </w:sdtContent>
            </w:sdt>
          </w:p>
        </w:tc>
      </w:tr>
      <w:tr w:rsidR="00885009" w:rsidRPr="001E41D5" w14:paraId="797B9091" w14:textId="77777777" w:rsidTr="00680222">
        <w:tc>
          <w:tcPr>
            <w:tcW w:w="2093" w:type="dxa"/>
          </w:tcPr>
          <w:p w14:paraId="67BC7CB8" w14:textId="07D0DA5D" w:rsidR="00885009" w:rsidRPr="001E41D5" w:rsidRDefault="004104B3" w:rsidP="00885009">
            <w:pPr>
              <w:tabs>
                <w:tab w:val="left" w:pos="32"/>
                <w:tab w:val="left" w:pos="540"/>
                <w:tab w:val="left" w:pos="567"/>
              </w:tabs>
              <w:jc w:val="left"/>
              <w:rPr>
                <w:rFonts w:ascii="Gill Sans MT" w:eastAsia="Times New Roman" w:hAnsi="Gill Sans MT" w:cs="Calibri"/>
                <w:color w:val="000000"/>
                <w:szCs w:val="26"/>
              </w:rPr>
            </w:pPr>
            <w:sdt>
              <w:sdtPr>
                <w:rPr>
                  <w:rStyle w:val="Style1Char"/>
                  <w:rFonts w:ascii="Gill Sans MT" w:eastAsia="Calibri" w:hAnsi="Gill Sans MT"/>
                </w:rPr>
                <w:id w:val="-1130934918"/>
                <w:placeholder>
                  <w:docPart w:val="25A54C8AA7DB4A2288E2169843FD90D5"/>
                </w:placeholder>
                <w:showingPlcHdr/>
                <w:text/>
              </w:sdtPr>
              <w:sdtEndPr>
                <w:rPr>
                  <w:rStyle w:val="DefaultParagraphFont"/>
                  <w:rFonts w:cstheme="minorBidi"/>
                  <w:color w:val="000000"/>
                  <w:szCs w:val="22"/>
                </w:rPr>
              </w:sdtEndPr>
              <w:sdtContent>
                <w:r w:rsidR="00885009" w:rsidRPr="001E41D5">
                  <w:rPr>
                    <w:rFonts w:ascii="Gill Sans MT" w:eastAsia="Times New Roman" w:hAnsi="Gill Sans MT" w:cs="Calibri"/>
                    <w:color w:val="808080"/>
                    <w:szCs w:val="26"/>
                  </w:rPr>
                  <w:t>Click here to enter text.</w:t>
                </w:r>
              </w:sdtContent>
            </w:sdt>
          </w:p>
        </w:tc>
        <w:sdt>
          <w:sdtPr>
            <w:rPr>
              <w:rStyle w:val="Style1Char"/>
              <w:rFonts w:ascii="Gill Sans MT" w:eastAsia="Calibri" w:hAnsi="Gill Sans MT"/>
            </w:rPr>
            <w:id w:val="-572041180"/>
            <w:placeholder>
              <w:docPart w:val="0060D55ECCEA40CEB84E4F09E8C09E2D"/>
            </w:placeholder>
            <w:showingPlcHdr/>
            <w:dropDownList>
              <w:listItem w:value="Choose an item."/>
              <w:listItem w:displayText="High" w:value="High"/>
              <w:listItem w:displayText="Medium" w:value="Medium"/>
              <w:listItem w:displayText="Low" w:value="Low"/>
            </w:dropDownList>
          </w:sdtPr>
          <w:sdtEndPr>
            <w:rPr>
              <w:rStyle w:val="DefaultParagraphFont"/>
              <w:rFonts w:cstheme="minorBidi"/>
              <w:color w:val="808080"/>
              <w:szCs w:val="22"/>
            </w:rPr>
          </w:sdtEndPr>
          <w:sdtContent>
            <w:tc>
              <w:tcPr>
                <w:tcW w:w="1730" w:type="dxa"/>
              </w:tcPr>
              <w:p w14:paraId="450986B2" w14:textId="77777777" w:rsidR="00885009" w:rsidRPr="001E41D5" w:rsidRDefault="00885009" w:rsidP="00885009">
                <w:pPr>
                  <w:tabs>
                    <w:tab w:val="left" w:pos="32"/>
                    <w:tab w:val="left" w:pos="540"/>
                    <w:tab w:val="left" w:pos="567"/>
                  </w:tabs>
                  <w:jc w:val="left"/>
                  <w:rPr>
                    <w:rFonts w:ascii="Gill Sans MT" w:eastAsia="Times New Roman" w:hAnsi="Gill Sans MT" w:cs="Calibri"/>
                    <w:color w:val="000000"/>
                    <w:szCs w:val="26"/>
                  </w:rPr>
                </w:pPr>
                <w:r w:rsidRPr="001E41D5">
                  <w:rPr>
                    <w:rFonts w:ascii="Gill Sans MT" w:eastAsia="Times New Roman" w:hAnsi="Gill Sans MT" w:cs="Calibri"/>
                    <w:color w:val="808080"/>
                    <w:szCs w:val="26"/>
                  </w:rPr>
                  <w:t>Choose an item.</w:t>
                </w:r>
              </w:p>
            </w:tc>
          </w:sdtContent>
        </w:sdt>
        <w:tc>
          <w:tcPr>
            <w:tcW w:w="2415" w:type="dxa"/>
          </w:tcPr>
          <w:p w14:paraId="19812B11" w14:textId="0A3D50DD" w:rsidR="00885009" w:rsidRPr="001E41D5" w:rsidRDefault="004104B3" w:rsidP="00885009">
            <w:pPr>
              <w:tabs>
                <w:tab w:val="left" w:pos="32"/>
                <w:tab w:val="left" w:pos="540"/>
                <w:tab w:val="left" w:pos="567"/>
              </w:tabs>
              <w:jc w:val="left"/>
              <w:rPr>
                <w:rFonts w:ascii="Gill Sans MT" w:eastAsia="Times New Roman" w:hAnsi="Gill Sans MT" w:cs="Calibri"/>
                <w:b/>
                <w:color w:val="000000"/>
                <w:szCs w:val="26"/>
              </w:rPr>
            </w:pPr>
            <w:sdt>
              <w:sdtPr>
                <w:rPr>
                  <w:rStyle w:val="Style1Char"/>
                  <w:rFonts w:ascii="Gill Sans MT" w:eastAsia="Calibri" w:hAnsi="Gill Sans MT"/>
                </w:rPr>
                <w:id w:val="-488863738"/>
                <w:placeholder>
                  <w:docPart w:val="EA650565CAC148798717FAB763B30E9A"/>
                </w:placeholder>
                <w:showingPlcHdr/>
                <w:text/>
              </w:sdtPr>
              <w:sdtEndPr>
                <w:rPr>
                  <w:rStyle w:val="DefaultParagraphFont"/>
                  <w:rFonts w:cstheme="minorBidi"/>
                  <w:color w:val="000000"/>
                  <w:szCs w:val="22"/>
                </w:rPr>
              </w:sdtEndPr>
              <w:sdtContent>
                <w:r w:rsidR="00885009" w:rsidRPr="001E41D5">
                  <w:rPr>
                    <w:rFonts w:ascii="Gill Sans MT" w:eastAsia="Times New Roman" w:hAnsi="Gill Sans MT" w:cs="Calibri"/>
                    <w:color w:val="808080"/>
                    <w:szCs w:val="26"/>
                  </w:rPr>
                  <w:t>Click here to enter text.</w:t>
                </w:r>
              </w:sdtContent>
            </w:sdt>
          </w:p>
        </w:tc>
        <w:sdt>
          <w:sdtPr>
            <w:rPr>
              <w:rStyle w:val="Style1Char"/>
              <w:rFonts w:ascii="Gill Sans MT" w:eastAsia="Calibri" w:hAnsi="Gill Sans MT"/>
            </w:rPr>
            <w:id w:val="1683559855"/>
            <w:placeholder>
              <w:docPart w:val="F4B497B7475D4F49A18613551AA945D7"/>
            </w:placeholder>
            <w:showingPlcHdr/>
            <w:dropDownList>
              <w:listItem w:value="Choose an item."/>
              <w:listItem w:displayText="High" w:value="High"/>
              <w:listItem w:displayText="Medium" w:value="Medium"/>
              <w:listItem w:displayText="Low" w:value="Low"/>
            </w:dropDownList>
          </w:sdtPr>
          <w:sdtEndPr>
            <w:rPr>
              <w:rStyle w:val="DefaultParagraphFont"/>
              <w:rFonts w:cstheme="minorBidi"/>
              <w:color w:val="808080"/>
              <w:szCs w:val="22"/>
            </w:rPr>
          </w:sdtEndPr>
          <w:sdtContent>
            <w:tc>
              <w:tcPr>
                <w:tcW w:w="1559" w:type="dxa"/>
              </w:tcPr>
              <w:p w14:paraId="0B5DDAD5" w14:textId="507C7A81" w:rsidR="00885009" w:rsidRPr="001E41D5" w:rsidRDefault="00885009" w:rsidP="00885009">
                <w:pPr>
                  <w:tabs>
                    <w:tab w:val="left" w:pos="32"/>
                    <w:tab w:val="left" w:pos="540"/>
                    <w:tab w:val="left" w:pos="567"/>
                  </w:tabs>
                  <w:jc w:val="left"/>
                  <w:rPr>
                    <w:rFonts w:ascii="Gill Sans MT" w:eastAsia="Times New Roman" w:hAnsi="Gill Sans MT" w:cs="Calibri"/>
                    <w:color w:val="000000"/>
                    <w:szCs w:val="26"/>
                  </w:rPr>
                </w:pPr>
                <w:r w:rsidRPr="001E41D5">
                  <w:rPr>
                    <w:rFonts w:ascii="Gill Sans MT" w:eastAsia="Times New Roman" w:hAnsi="Gill Sans MT" w:cs="Calibri"/>
                    <w:color w:val="808080"/>
                    <w:szCs w:val="26"/>
                  </w:rPr>
                  <w:t>Choose an item.</w:t>
                </w:r>
              </w:p>
            </w:tc>
          </w:sdtContent>
        </w:sdt>
        <w:tc>
          <w:tcPr>
            <w:tcW w:w="2669" w:type="dxa"/>
          </w:tcPr>
          <w:p w14:paraId="2AA0E4F0" w14:textId="4034B939" w:rsidR="00885009" w:rsidRPr="001E41D5" w:rsidRDefault="004104B3" w:rsidP="00885009">
            <w:pPr>
              <w:tabs>
                <w:tab w:val="left" w:pos="32"/>
                <w:tab w:val="left" w:pos="540"/>
                <w:tab w:val="left" w:pos="567"/>
              </w:tabs>
              <w:jc w:val="left"/>
              <w:rPr>
                <w:rFonts w:ascii="Gill Sans MT" w:eastAsia="Times New Roman" w:hAnsi="Gill Sans MT" w:cs="Calibri"/>
                <w:color w:val="000000"/>
                <w:szCs w:val="26"/>
              </w:rPr>
            </w:pPr>
            <w:sdt>
              <w:sdtPr>
                <w:rPr>
                  <w:rStyle w:val="Style1Char"/>
                  <w:rFonts w:ascii="Gill Sans MT" w:eastAsia="Calibri" w:hAnsi="Gill Sans MT"/>
                </w:rPr>
                <w:id w:val="-1154445762"/>
                <w:placeholder>
                  <w:docPart w:val="9E65A81252764C2EB107E319E533D825"/>
                </w:placeholder>
                <w:showingPlcHdr/>
                <w:text/>
              </w:sdtPr>
              <w:sdtEndPr>
                <w:rPr>
                  <w:rStyle w:val="DefaultParagraphFont"/>
                  <w:rFonts w:cstheme="minorBidi"/>
                  <w:color w:val="000000"/>
                  <w:szCs w:val="22"/>
                </w:rPr>
              </w:sdtEndPr>
              <w:sdtContent>
                <w:r w:rsidR="00885009" w:rsidRPr="001E41D5">
                  <w:rPr>
                    <w:rFonts w:ascii="Gill Sans MT" w:eastAsia="Times New Roman" w:hAnsi="Gill Sans MT" w:cs="Calibri"/>
                    <w:color w:val="808080"/>
                    <w:szCs w:val="26"/>
                  </w:rPr>
                  <w:t>Click here to enter text.</w:t>
                </w:r>
              </w:sdtContent>
            </w:sdt>
          </w:p>
        </w:tc>
      </w:tr>
      <w:tr w:rsidR="00885009" w:rsidRPr="001E41D5" w14:paraId="151EC322" w14:textId="77777777" w:rsidTr="00680222">
        <w:tc>
          <w:tcPr>
            <w:tcW w:w="2093" w:type="dxa"/>
          </w:tcPr>
          <w:p w14:paraId="14661286" w14:textId="1DD8E000" w:rsidR="00885009" w:rsidRPr="001E41D5" w:rsidRDefault="004104B3" w:rsidP="00885009">
            <w:pPr>
              <w:tabs>
                <w:tab w:val="left" w:pos="32"/>
                <w:tab w:val="left" w:pos="540"/>
                <w:tab w:val="left" w:pos="567"/>
              </w:tabs>
              <w:ind w:firstLine="34"/>
              <w:jc w:val="left"/>
              <w:rPr>
                <w:rFonts w:ascii="Gill Sans MT" w:eastAsia="Times New Roman" w:hAnsi="Gill Sans MT" w:cs="Calibri"/>
                <w:color w:val="000000"/>
                <w:szCs w:val="26"/>
              </w:rPr>
            </w:pPr>
            <w:sdt>
              <w:sdtPr>
                <w:rPr>
                  <w:rStyle w:val="Style1Char"/>
                  <w:rFonts w:ascii="Gill Sans MT" w:eastAsia="Calibri" w:hAnsi="Gill Sans MT"/>
                </w:rPr>
                <w:id w:val="2074995724"/>
                <w:placeholder>
                  <w:docPart w:val="1A888040A465481588FB1134CE4E6977"/>
                </w:placeholder>
                <w:showingPlcHdr/>
                <w:text/>
              </w:sdtPr>
              <w:sdtEndPr>
                <w:rPr>
                  <w:rStyle w:val="DefaultParagraphFont"/>
                  <w:rFonts w:cstheme="minorBidi"/>
                  <w:color w:val="000000"/>
                  <w:szCs w:val="22"/>
                </w:rPr>
              </w:sdtEndPr>
              <w:sdtContent>
                <w:r w:rsidR="00885009" w:rsidRPr="001E41D5">
                  <w:rPr>
                    <w:rFonts w:ascii="Gill Sans MT" w:eastAsia="Times New Roman" w:hAnsi="Gill Sans MT" w:cs="Calibri"/>
                    <w:color w:val="808080"/>
                    <w:szCs w:val="26"/>
                  </w:rPr>
                  <w:t>Click here to enter text.</w:t>
                </w:r>
              </w:sdtContent>
            </w:sdt>
          </w:p>
        </w:tc>
        <w:sdt>
          <w:sdtPr>
            <w:rPr>
              <w:rStyle w:val="Style1Char"/>
              <w:rFonts w:ascii="Gill Sans MT" w:eastAsia="Calibri" w:hAnsi="Gill Sans MT"/>
            </w:rPr>
            <w:id w:val="370271778"/>
            <w:placeholder>
              <w:docPart w:val="10AAF477DA564A649C51DCB29F557254"/>
            </w:placeholder>
            <w:showingPlcHdr/>
            <w:dropDownList>
              <w:listItem w:value="Choose an item."/>
              <w:listItem w:displayText="High" w:value="High"/>
              <w:listItem w:displayText="Medium" w:value="Medium"/>
              <w:listItem w:displayText="Low" w:value="Low"/>
            </w:dropDownList>
          </w:sdtPr>
          <w:sdtEndPr>
            <w:rPr>
              <w:rStyle w:val="DefaultParagraphFont"/>
              <w:rFonts w:cstheme="minorBidi"/>
              <w:color w:val="808080"/>
              <w:szCs w:val="22"/>
            </w:rPr>
          </w:sdtEndPr>
          <w:sdtContent>
            <w:tc>
              <w:tcPr>
                <w:tcW w:w="1730" w:type="dxa"/>
              </w:tcPr>
              <w:p w14:paraId="2AE15E4C" w14:textId="5F28E19E" w:rsidR="00885009" w:rsidRPr="001E41D5" w:rsidRDefault="00885009" w:rsidP="00885009">
                <w:pPr>
                  <w:tabs>
                    <w:tab w:val="left" w:pos="32"/>
                    <w:tab w:val="left" w:pos="540"/>
                    <w:tab w:val="left" w:pos="567"/>
                  </w:tabs>
                  <w:jc w:val="left"/>
                  <w:rPr>
                    <w:rFonts w:ascii="Gill Sans MT" w:eastAsia="Times New Roman" w:hAnsi="Gill Sans MT" w:cs="Calibri"/>
                    <w:color w:val="000000"/>
                    <w:szCs w:val="26"/>
                  </w:rPr>
                </w:pPr>
                <w:r w:rsidRPr="001E41D5">
                  <w:rPr>
                    <w:rFonts w:ascii="Gill Sans MT" w:eastAsia="Times New Roman" w:hAnsi="Gill Sans MT" w:cs="Calibri"/>
                    <w:color w:val="808080"/>
                    <w:szCs w:val="26"/>
                  </w:rPr>
                  <w:t>Choose an item.</w:t>
                </w:r>
              </w:p>
            </w:tc>
          </w:sdtContent>
        </w:sdt>
        <w:tc>
          <w:tcPr>
            <w:tcW w:w="2415" w:type="dxa"/>
          </w:tcPr>
          <w:p w14:paraId="22EB4541" w14:textId="3BD281A0" w:rsidR="00885009" w:rsidRPr="001E41D5" w:rsidRDefault="004104B3" w:rsidP="00885009">
            <w:pPr>
              <w:tabs>
                <w:tab w:val="left" w:pos="32"/>
                <w:tab w:val="left" w:pos="540"/>
                <w:tab w:val="left" w:pos="567"/>
              </w:tabs>
              <w:jc w:val="left"/>
              <w:rPr>
                <w:rFonts w:ascii="Gill Sans MT" w:eastAsia="Times New Roman" w:hAnsi="Gill Sans MT" w:cs="Calibri"/>
                <w:b/>
                <w:color w:val="000000"/>
                <w:szCs w:val="26"/>
              </w:rPr>
            </w:pPr>
            <w:sdt>
              <w:sdtPr>
                <w:rPr>
                  <w:rStyle w:val="Style1Char"/>
                  <w:rFonts w:ascii="Gill Sans MT" w:eastAsia="Calibri" w:hAnsi="Gill Sans MT"/>
                </w:rPr>
                <w:id w:val="-1068186829"/>
                <w:placeholder>
                  <w:docPart w:val="0CC27399D6794BB5A9919CC46A47F183"/>
                </w:placeholder>
                <w:showingPlcHdr/>
                <w:text/>
              </w:sdtPr>
              <w:sdtEndPr>
                <w:rPr>
                  <w:rStyle w:val="DefaultParagraphFont"/>
                  <w:rFonts w:cstheme="minorBidi"/>
                  <w:color w:val="000000"/>
                  <w:szCs w:val="22"/>
                </w:rPr>
              </w:sdtEndPr>
              <w:sdtContent>
                <w:r w:rsidR="00885009" w:rsidRPr="001E41D5">
                  <w:rPr>
                    <w:rFonts w:ascii="Gill Sans MT" w:eastAsia="Times New Roman" w:hAnsi="Gill Sans MT" w:cs="Calibri"/>
                    <w:color w:val="808080"/>
                    <w:szCs w:val="26"/>
                  </w:rPr>
                  <w:t>Click here to enter text.</w:t>
                </w:r>
              </w:sdtContent>
            </w:sdt>
          </w:p>
        </w:tc>
        <w:sdt>
          <w:sdtPr>
            <w:rPr>
              <w:rStyle w:val="Style1Char"/>
              <w:rFonts w:ascii="Gill Sans MT" w:eastAsia="Calibri" w:hAnsi="Gill Sans MT"/>
            </w:rPr>
            <w:id w:val="1249075244"/>
            <w:placeholder>
              <w:docPart w:val="F5C2C69792A5401A9710C3DF688E5E1E"/>
            </w:placeholder>
            <w:showingPlcHdr/>
            <w:dropDownList>
              <w:listItem w:value="Choose an item."/>
              <w:listItem w:displayText="High" w:value="High"/>
              <w:listItem w:displayText="Medium" w:value="Medium"/>
              <w:listItem w:displayText="Low" w:value="Low"/>
            </w:dropDownList>
          </w:sdtPr>
          <w:sdtEndPr>
            <w:rPr>
              <w:rStyle w:val="DefaultParagraphFont"/>
              <w:rFonts w:cstheme="minorBidi"/>
              <w:color w:val="808080"/>
              <w:szCs w:val="22"/>
            </w:rPr>
          </w:sdtEndPr>
          <w:sdtContent>
            <w:tc>
              <w:tcPr>
                <w:tcW w:w="1559" w:type="dxa"/>
              </w:tcPr>
              <w:p w14:paraId="36CC9892" w14:textId="22181AF3" w:rsidR="00885009" w:rsidRPr="001E41D5" w:rsidRDefault="00885009" w:rsidP="00885009">
                <w:pPr>
                  <w:tabs>
                    <w:tab w:val="left" w:pos="32"/>
                    <w:tab w:val="left" w:pos="540"/>
                    <w:tab w:val="left" w:pos="567"/>
                  </w:tabs>
                  <w:jc w:val="left"/>
                  <w:rPr>
                    <w:rFonts w:ascii="Gill Sans MT" w:eastAsia="Times New Roman" w:hAnsi="Gill Sans MT" w:cs="Calibri"/>
                    <w:color w:val="000000"/>
                    <w:szCs w:val="26"/>
                  </w:rPr>
                </w:pPr>
                <w:r w:rsidRPr="001E41D5">
                  <w:rPr>
                    <w:rFonts w:ascii="Gill Sans MT" w:eastAsia="Times New Roman" w:hAnsi="Gill Sans MT" w:cs="Calibri"/>
                    <w:color w:val="808080"/>
                    <w:szCs w:val="26"/>
                  </w:rPr>
                  <w:t>Choose an item.</w:t>
                </w:r>
              </w:p>
            </w:tc>
          </w:sdtContent>
        </w:sdt>
        <w:tc>
          <w:tcPr>
            <w:tcW w:w="2669" w:type="dxa"/>
          </w:tcPr>
          <w:p w14:paraId="6205D73A" w14:textId="65445DA9" w:rsidR="00885009" w:rsidRPr="001E41D5" w:rsidRDefault="004104B3" w:rsidP="00885009">
            <w:pPr>
              <w:tabs>
                <w:tab w:val="left" w:pos="32"/>
                <w:tab w:val="left" w:pos="540"/>
                <w:tab w:val="left" w:pos="567"/>
              </w:tabs>
              <w:jc w:val="left"/>
              <w:rPr>
                <w:rFonts w:ascii="Gill Sans MT" w:eastAsia="Times New Roman" w:hAnsi="Gill Sans MT" w:cs="Calibri"/>
                <w:color w:val="000000"/>
                <w:szCs w:val="26"/>
              </w:rPr>
            </w:pPr>
            <w:sdt>
              <w:sdtPr>
                <w:rPr>
                  <w:rStyle w:val="Style1Char"/>
                  <w:rFonts w:ascii="Gill Sans MT" w:eastAsia="Calibri" w:hAnsi="Gill Sans MT"/>
                </w:rPr>
                <w:id w:val="-1944920209"/>
                <w:placeholder>
                  <w:docPart w:val="A9EA207FA8044269B6AF6814978273CA"/>
                </w:placeholder>
                <w:showingPlcHdr/>
                <w:text/>
              </w:sdtPr>
              <w:sdtEndPr>
                <w:rPr>
                  <w:rStyle w:val="DefaultParagraphFont"/>
                  <w:rFonts w:cstheme="minorBidi"/>
                  <w:color w:val="000000"/>
                  <w:szCs w:val="22"/>
                </w:rPr>
              </w:sdtEndPr>
              <w:sdtContent>
                <w:r w:rsidR="00885009" w:rsidRPr="001E41D5">
                  <w:rPr>
                    <w:rFonts w:ascii="Gill Sans MT" w:eastAsia="Times New Roman" w:hAnsi="Gill Sans MT" w:cs="Calibri"/>
                    <w:color w:val="808080"/>
                    <w:szCs w:val="26"/>
                  </w:rPr>
                  <w:t>Click here to enter text.</w:t>
                </w:r>
              </w:sdtContent>
            </w:sdt>
          </w:p>
        </w:tc>
      </w:tr>
      <w:tr w:rsidR="00885009" w:rsidRPr="001E41D5" w14:paraId="0248483E" w14:textId="77777777" w:rsidTr="00680222">
        <w:tc>
          <w:tcPr>
            <w:tcW w:w="2093" w:type="dxa"/>
          </w:tcPr>
          <w:p w14:paraId="5830BAE1" w14:textId="792307FA" w:rsidR="00885009" w:rsidRPr="001E41D5" w:rsidRDefault="004104B3" w:rsidP="00885009">
            <w:pPr>
              <w:tabs>
                <w:tab w:val="left" w:pos="32"/>
                <w:tab w:val="left" w:pos="540"/>
                <w:tab w:val="left" w:pos="567"/>
              </w:tabs>
              <w:ind w:firstLine="34"/>
              <w:jc w:val="left"/>
              <w:rPr>
                <w:rFonts w:ascii="Gill Sans MT" w:eastAsia="Times New Roman" w:hAnsi="Gill Sans MT" w:cs="Calibri"/>
                <w:color w:val="000000"/>
                <w:szCs w:val="26"/>
              </w:rPr>
            </w:pPr>
            <w:sdt>
              <w:sdtPr>
                <w:rPr>
                  <w:rStyle w:val="Style1Char"/>
                  <w:rFonts w:ascii="Gill Sans MT" w:eastAsia="Calibri" w:hAnsi="Gill Sans MT"/>
                </w:rPr>
                <w:id w:val="1492758931"/>
                <w:placeholder>
                  <w:docPart w:val="B438B6417FAA496EA2789A965865D825"/>
                </w:placeholder>
                <w:showingPlcHdr/>
                <w:text/>
              </w:sdtPr>
              <w:sdtEndPr>
                <w:rPr>
                  <w:rStyle w:val="DefaultParagraphFont"/>
                  <w:rFonts w:cstheme="minorBidi"/>
                  <w:color w:val="000000"/>
                  <w:szCs w:val="22"/>
                </w:rPr>
              </w:sdtEndPr>
              <w:sdtContent>
                <w:r w:rsidR="00885009" w:rsidRPr="001E41D5">
                  <w:rPr>
                    <w:rFonts w:ascii="Gill Sans MT" w:eastAsia="Times New Roman" w:hAnsi="Gill Sans MT" w:cs="Calibri"/>
                    <w:color w:val="808080"/>
                    <w:szCs w:val="26"/>
                  </w:rPr>
                  <w:t>Click here to enter text.</w:t>
                </w:r>
              </w:sdtContent>
            </w:sdt>
          </w:p>
        </w:tc>
        <w:sdt>
          <w:sdtPr>
            <w:rPr>
              <w:rStyle w:val="Style1Char"/>
              <w:rFonts w:ascii="Gill Sans MT" w:eastAsia="Calibri" w:hAnsi="Gill Sans MT"/>
            </w:rPr>
            <w:id w:val="410522430"/>
            <w:placeholder>
              <w:docPart w:val="FD2CC7E71AD240A697AA043EB992DA49"/>
            </w:placeholder>
            <w:showingPlcHdr/>
            <w:dropDownList>
              <w:listItem w:value="Choose an item."/>
              <w:listItem w:displayText="High" w:value="High"/>
              <w:listItem w:displayText="Medium" w:value="Medium"/>
              <w:listItem w:displayText="Low" w:value="Low"/>
            </w:dropDownList>
          </w:sdtPr>
          <w:sdtEndPr>
            <w:rPr>
              <w:rStyle w:val="DefaultParagraphFont"/>
              <w:rFonts w:cstheme="minorBidi"/>
              <w:color w:val="808080"/>
              <w:szCs w:val="22"/>
            </w:rPr>
          </w:sdtEndPr>
          <w:sdtContent>
            <w:tc>
              <w:tcPr>
                <w:tcW w:w="1730" w:type="dxa"/>
              </w:tcPr>
              <w:p w14:paraId="607E272C" w14:textId="2A5F52EA" w:rsidR="00885009" w:rsidRPr="001E41D5" w:rsidRDefault="00885009" w:rsidP="00885009">
                <w:pPr>
                  <w:tabs>
                    <w:tab w:val="left" w:pos="32"/>
                    <w:tab w:val="left" w:pos="540"/>
                    <w:tab w:val="left" w:pos="567"/>
                  </w:tabs>
                  <w:jc w:val="left"/>
                  <w:rPr>
                    <w:rFonts w:ascii="Gill Sans MT" w:eastAsia="Times New Roman" w:hAnsi="Gill Sans MT" w:cs="Calibri"/>
                    <w:color w:val="000000"/>
                    <w:szCs w:val="26"/>
                  </w:rPr>
                </w:pPr>
                <w:r w:rsidRPr="001E41D5">
                  <w:rPr>
                    <w:rFonts w:ascii="Gill Sans MT" w:eastAsia="Times New Roman" w:hAnsi="Gill Sans MT" w:cs="Calibri"/>
                    <w:color w:val="808080"/>
                    <w:szCs w:val="26"/>
                  </w:rPr>
                  <w:t>Choose an item.</w:t>
                </w:r>
              </w:p>
            </w:tc>
          </w:sdtContent>
        </w:sdt>
        <w:tc>
          <w:tcPr>
            <w:tcW w:w="2415" w:type="dxa"/>
          </w:tcPr>
          <w:p w14:paraId="62B1B03A" w14:textId="1F186841" w:rsidR="00885009" w:rsidRPr="001E41D5" w:rsidRDefault="004104B3" w:rsidP="00885009">
            <w:pPr>
              <w:tabs>
                <w:tab w:val="left" w:pos="32"/>
                <w:tab w:val="left" w:pos="540"/>
                <w:tab w:val="left" w:pos="567"/>
              </w:tabs>
              <w:jc w:val="left"/>
              <w:rPr>
                <w:rFonts w:ascii="Gill Sans MT" w:eastAsia="Times New Roman" w:hAnsi="Gill Sans MT" w:cs="Calibri"/>
                <w:b/>
                <w:color w:val="000000"/>
                <w:szCs w:val="26"/>
              </w:rPr>
            </w:pPr>
            <w:sdt>
              <w:sdtPr>
                <w:rPr>
                  <w:rStyle w:val="Style1Char"/>
                  <w:rFonts w:ascii="Gill Sans MT" w:eastAsia="Calibri" w:hAnsi="Gill Sans MT"/>
                </w:rPr>
                <w:id w:val="-1464879525"/>
                <w:placeholder>
                  <w:docPart w:val="C08AF4E0EE814AB6ADA52F55C2063EBD"/>
                </w:placeholder>
                <w:showingPlcHdr/>
                <w:text/>
              </w:sdtPr>
              <w:sdtEndPr>
                <w:rPr>
                  <w:rStyle w:val="DefaultParagraphFont"/>
                  <w:rFonts w:cstheme="minorBidi"/>
                  <w:color w:val="000000"/>
                  <w:szCs w:val="22"/>
                </w:rPr>
              </w:sdtEndPr>
              <w:sdtContent>
                <w:r w:rsidR="00885009" w:rsidRPr="001E41D5">
                  <w:rPr>
                    <w:rFonts w:ascii="Gill Sans MT" w:eastAsia="Times New Roman" w:hAnsi="Gill Sans MT" w:cs="Calibri"/>
                    <w:color w:val="808080"/>
                    <w:szCs w:val="26"/>
                  </w:rPr>
                  <w:t>Click here to enter text.</w:t>
                </w:r>
              </w:sdtContent>
            </w:sdt>
          </w:p>
        </w:tc>
        <w:sdt>
          <w:sdtPr>
            <w:rPr>
              <w:rStyle w:val="Style1Char"/>
              <w:rFonts w:ascii="Gill Sans MT" w:eastAsia="Calibri" w:hAnsi="Gill Sans MT"/>
            </w:rPr>
            <w:id w:val="1509481581"/>
            <w:placeholder>
              <w:docPart w:val="95B9456227A24DFBB822AC233C5A81E8"/>
            </w:placeholder>
            <w:showingPlcHdr/>
            <w:dropDownList>
              <w:listItem w:value="Choose an item."/>
              <w:listItem w:displayText="High" w:value="High"/>
              <w:listItem w:displayText="Medium" w:value="Medium"/>
              <w:listItem w:displayText="Low" w:value="Low"/>
            </w:dropDownList>
          </w:sdtPr>
          <w:sdtEndPr>
            <w:rPr>
              <w:rStyle w:val="DefaultParagraphFont"/>
              <w:rFonts w:cstheme="minorBidi"/>
              <w:color w:val="808080"/>
              <w:szCs w:val="22"/>
            </w:rPr>
          </w:sdtEndPr>
          <w:sdtContent>
            <w:tc>
              <w:tcPr>
                <w:tcW w:w="1559" w:type="dxa"/>
              </w:tcPr>
              <w:p w14:paraId="55C29AD4" w14:textId="36D8A83E" w:rsidR="00885009" w:rsidRPr="001E41D5" w:rsidRDefault="00885009" w:rsidP="00885009">
                <w:pPr>
                  <w:tabs>
                    <w:tab w:val="left" w:pos="32"/>
                    <w:tab w:val="left" w:pos="540"/>
                    <w:tab w:val="left" w:pos="567"/>
                  </w:tabs>
                  <w:jc w:val="left"/>
                  <w:rPr>
                    <w:rFonts w:ascii="Gill Sans MT" w:eastAsia="Times New Roman" w:hAnsi="Gill Sans MT" w:cs="Calibri"/>
                    <w:color w:val="000000"/>
                    <w:szCs w:val="26"/>
                  </w:rPr>
                </w:pPr>
                <w:r w:rsidRPr="001E41D5">
                  <w:rPr>
                    <w:rFonts w:ascii="Gill Sans MT" w:eastAsia="Times New Roman" w:hAnsi="Gill Sans MT" w:cs="Calibri"/>
                    <w:color w:val="808080"/>
                    <w:szCs w:val="26"/>
                  </w:rPr>
                  <w:t>Choose an item.</w:t>
                </w:r>
              </w:p>
            </w:tc>
          </w:sdtContent>
        </w:sdt>
        <w:tc>
          <w:tcPr>
            <w:tcW w:w="2669" w:type="dxa"/>
          </w:tcPr>
          <w:p w14:paraId="25BA973A" w14:textId="6B48E6AF" w:rsidR="00885009" w:rsidRPr="001E41D5" w:rsidRDefault="004104B3" w:rsidP="00885009">
            <w:pPr>
              <w:tabs>
                <w:tab w:val="left" w:pos="32"/>
                <w:tab w:val="left" w:pos="540"/>
                <w:tab w:val="left" w:pos="567"/>
              </w:tabs>
              <w:jc w:val="left"/>
              <w:rPr>
                <w:rFonts w:ascii="Gill Sans MT" w:eastAsia="Times New Roman" w:hAnsi="Gill Sans MT" w:cs="Calibri"/>
                <w:color w:val="000000"/>
                <w:szCs w:val="26"/>
              </w:rPr>
            </w:pPr>
            <w:sdt>
              <w:sdtPr>
                <w:rPr>
                  <w:rStyle w:val="Style1Char"/>
                  <w:rFonts w:ascii="Gill Sans MT" w:eastAsia="Calibri" w:hAnsi="Gill Sans MT"/>
                </w:rPr>
                <w:id w:val="1644004185"/>
                <w:placeholder>
                  <w:docPart w:val="C23E86394C134DF9A8883125A18485C8"/>
                </w:placeholder>
                <w:showingPlcHdr/>
                <w:text/>
              </w:sdtPr>
              <w:sdtEndPr>
                <w:rPr>
                  <w:rStyle w:val="DefaultParagraphFont"/>
                  <w:rFonts w:cstheme="minorBidi"/>
                  <w:color w:val="000000"/>
                  <w:szCs w:val="22"/>
                </w:rPr>
              </w:sdtEndPr>
              <w:sdtContent>
                <w:r w:rsidR="00885009" w:rsidRPr="001E41D5">
                  <w:rPr>
                    <w:rFonts w:ascii="Gill Sans MT" w:eastAsia="Times New Roman" w:hAnsi="Gill Sans MT" w:cs="Calibri"/>
                    <w:color w:val="808080"/>
                    <w:szCs w:val="26"/>
                  </w:rPr>
                  <w:t>Click here to enter text.</w:t>
                </w:r>
              </w:sdtContent>
            </w:sdt>
          </w:p>
        </w:tc>
      </w:tr>
    </w:tbl>
    <w:p w14:paraId="28CAF54E" w14:textId="0E2EA501" w:rsidR="009E4BA0" w:rsidRPr="001E41D5" w:rsidRDefault="009E4BA0" w:rsidP="00644284">
      <w:pPr>
        <w:rPr>
          <w:rFonts w:ascii="Gill Sans MT" w:hAnsi="Gill Sans MT"/>
          <w:lang w:eastAsia="en-US"/>
        </w:rPr>
      </w:pPr>
    </w:p>
    <w:p w14:paraId="0D6BC4C7" w14:textId="2E7CD75A" w:rsidR="00CD5624" w:rsidRPr="001E41D5" w:rsidRDefault="001F0119" w:rsidP="00644284">
      <w:pPr>
        <w:rPr>
          <w:rFonts w:ascii="Gill Sans MT" w:hAnsi="Gill Sans MT"/>
          <w:lang w:eastAsia="en-US"/>
        </w:rPr>
      </w:pPr>
      <w:r w:rsidRPr="001E41D5">
        <w:rPr>
          <w:rFonts w:ascii="Gill Sans MT" w:eastAsia="Times New Roman" w:hAnsi="Gill Sans MT" w:cs="Times New Roman"/>
          <w:noProof/>
          <w:color w:val="ED0677"/>
          <w:szCs w:val="22"/>
        </w:rPr>
        <mc:AlternateContent>
          <mc:Choice Requires="wps">
            <w:drawing>
              <wp:anchor distT="0" distB="0" distL="114300" distR="114300" simplePos="0" relativeHeight="251658250" behindDoc="0" locked="0" layoutInCell="1" allowOverlap="1" wp14:anchorId="6D0F99B7" wp14:editId="521BD532">
                <wp:simplePos x="0" y="0"/>
                <wp:positionH relativeFrom="margin">
                  <wp:posOffset>-137234</wp:posOffset>
                </wp:positionH>
                <wp:positionV relativeFrom="paragraph">
                  <wp:posOffset>87630</wp:posOffset>
                </wp:positionV>
                <wp:extent cx="6103088" cy="428625"/>
                <wp:effectExtent l="0" t="0" r="0" b="9525"/>
                <wp:wrapNone/>
                <wp:docPr id="33" name="Rectangle: Rounded Corners 33"/>
                <wp:cNvGraphicFramePr/>
                <a:graphic xmlns:a="http://schemas.openxmlformats.org/drawingml/2006/main">
                  <a:graphicData uri="http://schemas.microsoft.com/office/word/2010/wordprocessingShape">
                    <wps:wsp>
                      <wps:cNvSpPr/>
                      <wps:spPr>
                        <a:xfrm>
                          <a:off x="0" y="0"/>
                          <a:ext cx="6103088"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7AABCD80" w14:textId="176A83A2" w:rsidR="009E4BA0" w:rsidRPr="00785935" w:rsidRDefault="009E4BA0" w:rsidP="001F0119">
                            <w:pPr>
                              <w:pStyle w:val="Heading2"/>
                              <w:numPr>
                                <w:ilvl w:val="0"/>
                                <w:numId w:val="4"/>
                              </w:numPr>
                              <w:spacing w:after="0"/>
                              <w:ind w:left="567" w:hanging="567"/>
                              <w:jc w:val="left"/>
                              <w:rPr>
                                <w:color w:val="F2F2F2" w:themeColor="background1" w:themeShade="F2"/>
                              </w:rPr>
                            </w:pPr>
                            <w:r w:rsidRPr="00785935">
                              <w:rPr>
                                <w:color w:val="F2F2F2" w:themeColor="background1" w:themeShade="F2"/>
                              </w:rPr>
                              <w:t>Timescales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F99B7" id="Rectangle: Rounded Corners 33" o:spid="_x0000_s1035" style="position:absolute;left:0;text-align:left;margin-left:-10.8pt;margin-top:6.9pt;width:480.55pt;height:33.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" fillcolor="#c6d9f1 [671]" stroked="f" strokeweight="2pt">
                <v:textbox>
                  <w:txbxContent>
                    <w:p w14:paraId="7AABCD80" w14:textId="176A83A2" w:rsidR="009E4BA0" w:rsidRPr="00785935" w:rsidRDefault="009E4BA0" w:rsidP="001F0119">
                      <w:pPr>
                        <w:pStyle w:val="Heading2"/>
                        <w:numPr>
                          <w:ilvl w:val="0"/>
                          <w:numId w:val="4"/>
                        </w:numPr>
                        <w:spacing w:after="0"/>
                        <w:ind w:left="567" w:hanging="567"/>
                        <w:jc w:val="left"/>
                        <w:rPr>
                          <w:color w:val="F2F2F2" w:themeColor="background1" w:themeShade="F2"/>
                        </w:rPr>
                      </w:pPr>
                      <w:r w:rsidRPr="00785935">
                        <w:rPr>
                          <w:color w:val="F2F2F2" w:themeColor="background1" w:themeShade="F2"/>
                        </w:rPr>
                        <w:t>Timescales</w:t>
                      </w:r>
                    </w:p>
                  </w:txbxContent>
                </v:textbox>
                <w10:wrap anchorx="margin"/>
              </v:roundrect>
            </w:pict>
          </mc:Fallback>
        </mc:AlternateContent>
      </w:r>
    </w:p>
    <w:p w14:paraId="1D107EBC" w14:textId="078A5A12" w:rsidR="00CD5624" w:rsidRPr="001E41D5" w:rsidRDefault="00CD5624" w:rsidP="00644284">
      <w:pPr>
        <w:rPr>
          <w:rFonts w:ascii="Gill Sans MT" w:hAnsi="Gill Sans MT"/>
          <w:lang w:eastAsia="en-US"/>
        </w:rPr>
      </w:pPr>
    </w:p>
    <w:p w14:paraId="7FFFEEED" w14:textId="187DFB80" w:rsidR="00CD5624" w:rsidRPr="001E41D5" w:rsidRDefault="00CD5624" w:rsidP="00644284">
      <w:pPr>
        <w:rPr>
          <w:rFonts w:ascii="Gill Sans MT" w:hAnsi="Gill Sans MT"/>
          <w:lang w:eastAsia="en-US"/>
        </w:rPr>
      </w:pPr>
    </w:p>
    <w:p w14:paraId="46EB8A42" w14:textId="7E26FF35" w:rsidR="00DE1B20" w:rsidRPr="001E41D5" w:rsidRDefault="00DE1B20" w:rsidP="00BC5CFE">
      <w:pPr>
        <w:tabs>
          <w:tab w:val="left" w:pos="2280"/>
        </w:tabs>
        <w:spacing w:after="200" w:line="276" w:lineRule="auto"/>
        <w:jc w:val="left"/>
        <w:rPr>
          <w:rFonts w:ascii="Gill Sans MT" w:eastAsia="Times New Roman" w:hAnsi="Gill Sans MT" w:cs="Calibri"/>
          <w:bCs/>
          <w:color w:val="000000"/>
          <w:szCs w:val="26"/>
        </w:rPr>
      </w:pPr>
      <w:r w:rsidRPr="007802B3">
        <w:rPr>
          <w:rFonts w:ascii="Gill Sans MT" w:eastAsia="Times New Roman" w:hAnsi="Gill Sans MT" w:cs="Calibri"/>
          <w:b/>
          <w:bCs/>
          <w:color w:val="000000"/>
          <w:szCs w:val="26"/>
        </w:rPr>
        <w:t>Tell us your proposed timescales in the table below:</w:t>
      </w:r>
    </w:p>
    <w:tbl>
      <w:tblPr>
        <w:tblStyle w:val="TableGrid5"/>
        <w:tblW w:w="10467" w:type="dxa"/>
        <w:tblInd w:w="-431" w:type="dxa"/>
        <w:tblLayout w:type="fixed"/>
        <w:tblLook w:val="04A0" w:firstRow="1" w:lastRow="0" w:firstColumn="1" w:lastColumn="0" w:noHBand="0" w:noVBand="1"/>
      </w:tblPr>
      <w:tblGrid>
        <w:gridCol w:w="7650"/>
        <w:gridCol w:w="2817"/>
      </w:tblGrid>
      <w:tr w:rsidR="00A417B8" w:rsidRPr="001E41D5" w14:paraId="7682F1DA" w14:textId="77777777" w:rsidTr="00A417B8">
        <w:trPr>
          <w:trHeight w:val="442"/>
        </w:trPr>
        <w:tc>
          <w:tcPr>
            <w:tcW w:w="7650" w:type="dxa"/>
            <w:shd w:val="clear" w:color="auto" w:fill="ECF2FA"/>
            <w:vAlign w:val="center"/>
          </w:tcPr>
          <w:p w14:paraId="6D9FF681" w14:textId="77777777" w:rsidR="00B57664" w:rsidRPr="001E41D5" w:rsidRDefault="00B57664" w:rsidP="00B57664">
            <w:pPr>
              <w:tabs>
                <w:tab w:val="left" w:pos="2280"/>
              </w:tabs>
              <w:jc w:val="left"/>
              <w:rPr>
                <w:rFonts w:ascii="Gill Sans MT" w:eastAsia="Times New Roman" w:hAnsi="Gill Sans MT" w:cs="Calibri"/>
                <w:bCs/>
                <w:color w:val="000000" w:themeColor="text1"/>
                <w:szCs w:val="26"/>
              </w:rPr>
            </w:pPr>
            <w:r w:rsidRPr="001E41D5">
              <w:rPr>
                <w:rFonts w:ascii="Gill Sans MT" w:eastAsia="Times New Roman" w:hAnsi="Gill Sans MT" w:cs="Calibri"/>
                <w:b/>
                <w:bCs/>
                <w:color w:val="000000" w:themeColor="text1"/>
                <w:szCs w:val="26"/>
              </w:rPr>
              <w:t>Key dates</w:t>
            </w:r>
          </w:p>
        </w:tc>
        <w:tc>
          <w:tcPr>
            <w:tcW w:w="2817" w:type="dxa"/>
            <w:shd w:val="clear" w:color="auto" w:fill="ECF2FA"/>
            <w:vAlign w:val="center"/>
          </w:tcPr>
          <w:p w14:paraId="2CC0AB93" w14:textId="77777777" w:rsidR="00B57664" w:rsidRPr="001E41D5" w:rsidRDefault="00B57664" w:rsidP="00B57664">
            <w:pPr>
              <w:tabs>
                <w:tab w:val="left" w:pos="2280"/>
              </w:tabs>
              <w:jc w:val="left"/>
              <w:rPr>
                <w:rFonts w:ascii="Gill Sans MT" w:eastAsia="Times New Roman" w:hAnsi="Gill Sans MT" w:cs="Calibri"/>
                <w:bCs/>
                <w:color w:val="000000" w:themeColor="text1"/>
                <w:szCs w:val="26"/>
              </w:rPr>
            </w:pPr>
            <w:r w:rsidRPr="001E41D5">
              <w:rPr>
                <w:rFonts w:ascii="Gill Sans MT" w:eastAsia="Times New Roman" w:hAnsi="Gill Sans MT" w:cs="Calibri"/>
                <w:b/>
                <w:bCs/>
                <w:color w:val="000000" w:themeColor="text1"/>
                <w:szCs w:val="26"/>
              </w:rPr>
              <w:t>Date</w:t>
            </w:r>
          </w:p>
        </w:tc>
      </w:tr>
      <w:tr w:rsidR="00B57664" w:rsidRPr="001E41D5" w14:paraId="20D045A0" w14:textId="77777777" w:rsidTr="00B57664">
        <w:trPr>
          <w:trHeight w:val="397"/>
        </w:trPr>
        <w:tc>
          <w:tcPr>
            <w:tcW w:w="7650" w:type="dxa"/>
            <w:shd w:val="clear" w:color="auto" w:fill="FFFFFF"/>
            <w:vAlign w:val="center"/>
          </w:tcPr>
          <w:p w14:paraId="18853507" w14:textId="77777777" w:rsidR="00B57664" w:rsidRPr="001E41D5" w:rsidRDefault="00B57664" w:rsidP="00B57664">
            <w:pPr>
              <w:numPr>
                <w:ilvl w:val="0"/>
                <w:numId w:val="20"/>
              </w:numPr>
              <w:tabs>
                <w:tab w:val="left" w:pos="2280"/>
              </w:tabs>
              <w:ind w:left="306" w:hanging="284"/>
              <w:contextualSpacing/>
              <w:jc w:val="left"/>
              <w:rPr>
                <w:rFonts w:ascii="Gill Sans MT" w:eastAsia="Times New Roman" w:hAnsi="Gill Sans MT" w:cs="Calibri"/>
                <w:bCs/>
                <w:szCs w:val="26"/>
              </w:rPr>
            </w:pPr>
            <w:r w:rsidRPr="00A62380">
              <w:rPr>
                <w:rFonts w:ascii="Gill Sans MT" w:eastAsia="Times New Roman" w:hAnsi="Gill Sans MT" w:cs="Calibri"/>
                <w:bCs/>
                <w:szCs w:val="26"/>
              </w:rPr>
              <w:t>Pl</w:t>
            </w:r>
            <w:r w:rsidRPr="001E41D5">
              <w:rPr>
                <w:rFonts w:ascii="Gill Sans MT" w:eastAsia="Times New Roman" w:hAnsi="Gill Sans MT" w:cs="Calibri"/>
                <w:bCs/>
                <w:szCs w:val="26"/>
              </w:rPr>
              <w:t>anned start date</w:t>
            </w:r>
          </w:p>
        </w:tc>
        <w:tc>
          <w:tcPr>
            <w:tcW w:w="2817" w:type="dxa"/>
            <w:shd w:val="clear" w:color="auto" w:fill="FFFFFF"/>
            <w:vAlign w:val="center"/>
          </w:tcPr>
          <w:p w14:paraId="495018B2" w14:textId="103CC596" w:rsidR="00B57664" w:rsidRPr="001E41D5" w:rsidRDefault="004104B3" w:rsidP="00B57664">
            <w:pPr>
              <w:tabs>
                <w:tab w:val="left" w:pos="32"/>
                <w:tab w:val="left" w:pos="540"/>
                <w:tab w:val="left" w:pos="567"/>
              </w:tabs>
              <w:ind w:firstLine="567"/>
              <w:jc w:val="left"/>
              <w:rPr>
                <w:rFonts w:ascii="Gill Sans MT" w:eastAsia="Times New Roman" w:hAnsi="Gill Sans MT" w:cs="Calibri"/>
                <w:b/>
                <w:color w:val="808080"/>
                <w:szCs w:val="26"/>
              </w:rPr>
            </w:pPr>
            <w:sdt>
              <w:sdtPr>
                <w:rPr>
                  <w:rStyle w:val="Style1Char"/>
                  <w:rFonts w:ascii="Gill Sans MT" w:eastAsia="Calibri" w:hAnsi="Gill Sans MT"/>
                </w:rPr>
                <w:alias w:val="Completion Date"/>
                <w:tag w:val="Completion Date"/>
                <w:id w:val="-1811482141"/>
                <w:placeholder>
                  <w:docPart w:val="9102663D636F487EBCB055DD6EAA9AD3"/>
                </w:placeholder>
                <w:showingPlcHdr/>
                <w:docPartList>
                  <w:docPartGallery w:val="Quick Parts"/>
                </w:docPartList>
              </w:sdtPr>
              <w:sdtEndPr>
                <w:rPr>
                  <w:rStyle w:val="DefaultParagraphFont"/>
                  <w:rFonts w:cstheme="minorBidi"/>
                  <w:color w:val="808080"/>
                  <w:szCs w:val="22"/>
                </w:rPr>
              </w:sdtEndPr>
              <w:sdtContent>
                <w:r w:rsidR="00827BCA" w:rsidRPr="00B57664">
                  <w:rPr>
                    <w:rFonts w:ascii="Calibri" w:eastAsia="Times New Roman" w:hAnsi="Calibri" w:cs="Calibri"/>
                    <w:color w:val="808080"/>
                    <w:szCs w:val="26"/>
                  </w:rPr>
                  <w:t>dd/mm/yy</w:t>
                </w:r>
              </w:sdtContent>
            </w:sdt>
          </w:p>
        </w:tc>
      </w:tr>
      <w:tr w:rsidR="00885009" w:rsidRPr="001E41D5" w14:paraId="74B7FF61" w14:textId="77777777" w:rsidTr="00F968D3">
        <w:trPr>
          <w:trHeight w:val="397"/>
        </w:trPr>
        <w:tc>
          <w:tcPr>
            <w:tcW w:w="7650" w:type="dxa"/>
            <w:shd w:val="clear" w:color="auto" w:fill="FFFFFF"/>
          </w:tcPr>
          <w:p w14:paraId="710BC03F" w14:textId="6C4E97C6" w:rsidR="00885009" w:rsidRPr="001E41D5" w:rsidRDefault="00885009" w:rsidP="00885009">
            <w:pPr>
              <w:numPr>
                <w:ilvl w:val="0"/>
                <w:numId w:val="20"/>
              </w:numPr>
              <w:tabs>
                <w:tab w:val="left" w:pos="2280"/>
              </w:tabs>
              <w:ind w:left="306" w:hanging="284"/>
              <w:contextualSpacing/>
              <w:jc w:val="left"/>
              <w:rPr>
                <w:rFonts w:ascii="Gill Sans MT" w:eastAsia="Times New Roman" w:hAnsi="Gill Sans MT" w:cs="Calibri"/>
                <w:bCs/>
                <w:szCs w:val="26"/>
              </w:rPr>
            </w:pPr>
            <w:r w:rsidRPr="001E41D5">
              <w:rPr>
                <w:rFonts w:ascii="Gill Sans MT" w:eastAsia="Times New Roman" w:hAnsi="Gill Sans MT" w:cs="Calibri"/>
                <w:bCs/>
                <w:szCs w:val="26"/>
              </w:rPr>
              <w:t>P</w:t>
            </w:r>
            <w:r w:rsidR="007802B3">
              <w:rPr>
                <w:rFonts w:ascii="Gill Sans MT" w:eastAsia="Times New Roman" w:hAnsi="Gill Sans MT" w:cs="Calibri"/>
                <w:bCs/>
                <w:szCs w:val="26"/>
              </w:rPr>
              <w:t>lanned</w:t>
            </w:r>
            <w:r w:rsidRPr="001E41D5">
              <w:rPr>
                <w:rFonts w:ascii="Gill Sans MT" w:eastAsia="Times New Roman" w:hAnsi="Gill Sans MT" w:cs="Calibri"/>
                <w:bCs/>
                <w:szCs w:val="26"/>
              </w:rPr>
              <w:t xml:space="preserve"> completion date</w:t>
            </w:r>
          </w:p>
        </w:tc>
        <w:tc>
          <w:tcPr>
            <w:tcW w:w="2817" w:type="dxa"/>
            <w:shd w:val="clear" w:color="auto" w:fill="FFFFFF"/>
            <w:vAlign w:val="center"/>
          </w:tcPr>
          <w:p w14:paraId="6ADB28C5" w14:textId="48225E04" w:rsidR="00885009" w:rsidRPr="001E41D5" w:rsidRDefault="004104B3" w:rsidP="00885009">
            <w:pPr>
              <w:tabs>
                <w:tab w:val="left" w:pos="32"/>
                <w:tab w:val="left" w:pos="540"/>
                <w:tab w:val="left" w:pos="567"/>
              </w:tabs>
              <w:ind w:firstLine="567"/>
              <w:jc w:val="left"/>
              <w:rPr>
                <w:rFonts w:ascii="Gill Sans MT" w:eastAsia="Times New Roman" w:hAnsi="Gill Sans MT" w:cs="Calibri"/>
                <w:b/>
                <w:color w:val="808080"/>
                <w:szCs w:val="26"/>
              </w:rPr>
            </w:pPr>
            <w:sdt>
              <w:sdtPr>
                <w:rPr>
                  <w:rStyle w:val="Style1Char"/>
                  <w:rFonts w:ascii="Gill Sans MT" w:eastAsia="Calibri" w:hAnsi="Gill Sans MT"/>
                </w:rPr>
                <w:alias w:val="Completion Date"/>
                <w:tag w:val="Completion Date"/>
                <w:id w:val="285018632"/>
                <w:placeholder>
                  <w:docPart w:val="7801E622F5EC4A4EAD9E6ED909994EB9"/>
                </w:placeholder>
                <w:showingPlcHdr/>
                <w:docPartList>
                  <w:docPartGallery w:val="Quick Parts"/>
                </w:docPartList>
              </w:sdtPr>
              <w:sdtEndPr>
                <w:rPr>
                  <w:rStyle w:val="DefaultParagraphFont"/>
                  <w:rFonts w:cstheme="minorBidi"/>
                  <w:color w:val="808080"/>
                  <w:szCs w:val="22"/>
                </w:rPr>
              </w:sdtEndPr>
              <w:sdtContent>
                <w:r w:rsidR="00827BCA" w:rsidRPr="00B57664">
                  <w:rPr>
                    <w:rFonts w:ascii="Calibri" w:eastAsia="Times New Roman" w:hAnsi="Calibri" w:cs="Calibri"/>
                    <w:color w:val="808080"/>
                    <w:szCs w:val="26"/>
                  </w:rPr>
                  <w:t>dd/mm/yy</w:t>
                </w:r>
              </w:sdtContent>
            </w:sdt>
          </w:p>
        </w:tc>
      </w:tr>
    </w:tbl>
    <w:p w14:paraId="55E01CE6" w14:textId="77777777" w:rsidR="009E196C" w:rsidRDefault="009E196C" w:rsidP="00644284">
      <w:pPr>
        <w:rPr>
          <w:rFonts w:ascii="Gill Sans MT" w:hAnsi="Gill Sans MT"/>
          <w:lang w:eastAsia="en-US"/>
        </w:rPr>
      </w:pPr>
    </w:p>
    <w:p w14:paraId="7D055371" w14:textId="77777777" w:rsidR="00323303" w:rsidRDefault="00323303" w:rsidP="00644284">
      <w:pPr>
        <w:rPr>
          <w:rFonts w:ascii="Gill Sans MT" w:hAnsi="Gill Sans MT"/>
          <w:lang w:eastAsia="en-US"/>
        </w:rPr>
      </w:pPr>
    </w:p>
    <w:p w14:paraId="69DA3976" w14:textId="77777777" w:rsidR="00323303" w:rsidRDefault="00323303" w:rsidP="00644284">
      <w:pPr>
        <w:rPr>
          <w:rFonts w:ascii="Gill Sans MT" w:hAnsi="Gill Sans MT"/>
          <w:lang w:eastAsia="en-US"/>
        </w:rPr>
      </w:pPr>
    </w:p>
    <w:p w14:paraId="3ED223CB" w14:textId="77777777" w:rsidR="00323303" w:rsidRDefault="00323303" w:rsidP="00644284">
      <w:pPr>
        <w:rPr>
          <w:rFonts w:ascii="Gill Sans MT" w:hAnsi="Gill Sans MT"/>
          <w:lang w:eastAsia="en-US"/>
        </w:rPr>
      </w:pPr>
    </w:p>
    <w:p w14:paraId="7B078B7D" w14:textId="77777777" w:rsidR="00323303" w:rsidRPr="001E41D5" w:rsidRDefault="00323303" w:rsidP="00644284">
      <w:pPr>
        <w:rPr>
          <w:rFonts w:ascii="Gill Sans MT" w:hAnsi="Gill Sans MT"/>
          <w:lang w:eastAsia="en-US"/>
        </w:rPr>
      </w:pPr>
    </w:p>
    <w:p w14:paraId="30355590" w14:textId="75362D67" w:rsidR="00CD5624" w:rsidRPr="001E41D5" w:rsidRDefault="00B57664" w:rsidP="00644284">
      <w:pPr>
        <w:rPr>
          <w:rFonts w:ascii="Gill Sans MT" w:hAnsi="Gill Sans MT"/>
          <w:lang w:eastAsia="en-US"/>
        </w:rPr>
      </w:pPr>
      <w:r w:rsidRPr="001E41D5">
        <w:rPr>
          <w:rFonts w:ascii="Gill Sans MT" w:eastAsia="Times New Roman" w:hAnsi="Gill Sans MT" w:cs="Times New Roman"/>
          <w:noProof/>
          <w:color w:val="ED0677"/>
          <w:szCs w:val="22"/>
        </w:rPr>
        <w:lastRenderedPageBreak/>
        <mc:AlternateContent>
          <mc:Choice Requires="wps">
            <w:drawing>
              <wp:anchor distT="0" distB="0" distL="114300" distR="114300" simplePos="0" relativeHeight="251658251" behindDoc="0" locked="0" layoutInCell="1" allowOverlap="1" wp14:anchorId="2F9E82B4" wp14:editId="6EA278E2">
                <wp:simplePos x="0" y="0"/>
                <wp:positionH relativeFrom="margin">
                  <wp:align>left</wp:align>
                </wp:positionH>
                <wp:positionV relativeFrom="paragraph">
                  <wp:posOffset>-17145</wp:posOffset>
                </wp:positionV>
                <wp:extent cx="6102985" cy="428625"/>
                <wp:effectExtent l="0" t="0" r="0" b="9525"/>
                <wp:wrapNone/>
                <wp:docPr id="34" name="Rectangle: Rounded Corners 34"/>
                <wp:cNvGraphicFramePr/>
                <a:graphic xmlns:a="http://schemas.openxmlformats.org/drawingml/2006/main">
                  <a:graphicData uri="http://schemas.microsoft.com/office/word/2010/wordprocessingShape">
                    <wps:wsp>
                      <wps:cNvSpPr/>
                      <wps:spPr>
                        <a:xfrm>
                          <a:off x="0" y="0"/>
                          <a:ext cx="6102985"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23875EA5" w14:textId="12860455" w:rsidR="00B57664" w:rsidRPr="00785935" w:rsidRDefault="00B57664" w:rsidP="00B57664">
                            <w:pPr>
                              <w:pStyle w:val="Heading2"/>
                              <w:numPr>
                                <w:ilvl w:val="0"/>
                                <w:numId w:val="4"/>
                              </w:numPr>
                              <w:spacing w:after="0"/>
                              <w:ind w:left="426" w:hanging="426"/>
                              <w:jc w:val="left"/>
                              <w:rPr>
                                <w:color w:val="F2F2F2" w:themeColor="background1" w:themeShade="F2"/>
                              </w:rPr>
                            </w:pPr>
                            <w:r w:rsidRPr="00785935">
                              <w:rPr>
                                <w:color w:val="F2F2F2" w:themeColor="background1" w:themeShade="F2"/>
                              </w:rPr>
                              <w:t>Declarations and 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E82B4" id="Rectangle: Rounded Corners 34" o:spid="_x0000_s1036" style="position:absolute;left:0;text-align:left;margin-left:0;margin-top:-1.35pt;width:480.55pt;height:33.7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" fillcolor="#c6d9f1 [671]" stroked="f" strokeweight="2pt">
                <v:textbox>
                  <w:txbxContent>
                    <w:p w14:paraId="23875EA5" w14:textId="12860455" w:rsidR="00B57664" w:rsidRPr="00785935" w:rsidRDefault="00B57664" w:rsidP="00B57664">
                      <w:pPr>
                        <w:pStyle w:val="Heading2"/>
                        <w:numPr>
                          <w:ilvl w:val="0"/>
                          <w:numId w:val="4"/>
                        </w:numPr>
                        <w:spacing w:after="0"/>
                        <w:ind w:left="426" w:hanging="426"/>
                        <w:jc w:val="left"/>
                        <w:rPr>
                          <w:color w:val="F2F2F2" w:themeColor="background1" w:themeShade="F2"/>
                        </w:rPr>
                      </w:pPr>
                      <w:r w:rsidRPr="00785935">
                        <w:rPr>
                          <w:color w:val="F2F2F2" w:themeColor="background1" w:themeShade="F2"/>
                        </w:rPr>
                        <w:t>Declarations and Signature</w:t>
                      </w:r>
                    </w:p>
                  </w:txbxContent>
                </v:textbox>
                <w10:wrap anchorx="margin"/>
              </v:roundrect>
            </w:pict>
          </mc:Fallback>
        </mc:AlternateContent>
      </w:r>
    </w:p>
    <w:p w14:paraId="36D444FD" w14:textId="3514ACCE" w:rsidR="00CD5624" w:rsidRPr="001E41D5" w:rsidRDefault="00CD5624" w:rsidP="00644284">
      <w:pPr>
        <w:rPr>
          <w:rFonts w:ascii="Gill Sans MT" w:hAnsi="Gill Sans MT"/>
          <w:lang w:eastAsia="en-US"/>
        </w:rPr>
      </w:pPr>
    </w:p>
    <w:p w14:paraId="03028297" w14:textId="12589E4B" w:rsidR="00CD5624" w:rsidRPr="001E41D5" w:rsidRDefault="00CD5624" w:rsidP="00644284">
      <w:pPr>
        <w:rPr>
          <w:rFonts w:ascii="Gill Sans MT" w:hAnsi="Gill Sans MT"/>
          <w:lang w:eastAsia="en-US"/>
        </w:rPr>
      </w:pPr>
    </w:p>
    <w:p w14:paraId="63A36D56" w14:textId="16708357" w:rsidR="00A22C3D" w:rsidRPr="001E41D5" w:rsidRDefault="00A22C3D" w:rsidP="00A22C3D">
      <w:pPr>
        <w:tabs>
          <w:tab w:val="left" w:pos="2280"/>
        </w:tabs>
        <w:spacing w:after="200" w:line="276" w:lineRule="auto"/>
        <w:jc w:val="left"/>
        <w:rPr>
          <w:rFonts w:ascii="Gill Sans MT" w:eastAsia="Times New Roman" w:hAnsi="Gill Sans MT" w:cs="Calibri"/>
          <w:bCs/>
          <w:color w:val="000000"/>
          <w:szCs w:val="26"/>
        </w:rPr>
      </w:pPr>
      <w:r w:rsidRPr="001E41D5">
        <w:rPr>
          <w:rFonts w:ascii="Gill Sans MT" w:eastAsia="Times New Roman" w:hAnsi="Gill Sans MT" w:cs="Calibri"/>
          <w:b/>
          <w:bCs/>
          <w:color w:val="000000"/>
          <w:szCs w:val="26"/>
        </w:rPr>
        <w:t xml:space="preserve">Please </w:t>
      </w:r>
      <w:r w:rsidR="001B6DB4" w:rsidRPr="001E41D5">
        <w:rPr>
          <w:rFonts w:ascii="Gill Sans MT" w:eastAsia="Times New Roman" w:hAnsi="Gill Sans MT" w:cs="Calibri"/>
          <w:b/>
          <w:bCs/>
          <w:color w:val="000000"/>
          <w:szCs w:val="26"/>
        </w:rPr>
        <w:t xml:space="preserve">read the following statements and </w:t>
      </w:r>
      <w:r w:rsidRPr="001E41D5">
        <w:rPr>
          <w:rFonts w:ascii="Gill Sans MT" w:eastAsia="Times New Roman" w:hAnsi="Gill Sans MT" w:cs="Calibri"/>
          <w:b/>
          <w:bCs/>
          <w:color w:val="000000"/>
          <w:szCs w:val="26"/>
        </w:rPr>
        <w:t xml:space="preserve">tick below to confirm you understand </w:t>
      </w:r>
      <w:r w:rsidR="001B6DB4" w:rsidRPr="001E41D5">
        <w:rPr>
          <w:rFonts w:ascii="Gill Sans MT" w:eastAsia="Times New Roman" w:hAnsi="Gill Sans MT" w:cs="Calibri"/>
          <w:b/>
          <w:bCs/>
          <w:color w:val="000000"/>
          <w:szCs w:val="26"/>
        </w:rPr>
        <w:t>and agree with them</w:t>
      </w:r>
      <w:r w:rsidRPr="001E41D5">
        <w:rPr>
          <w:rFonts w:ascii="Gill Sans MT" w:eastAsia="Times New Roman" w:hAnsi="Gill Sans MT" w:cs="Calibri"/>
          <w:b/>
          <w:bCs/>
          <w:color w:val="000000"/>
          <w:szCs w:val="26"/>
        </w:rPr>
        <w:t>:</w:t>
      </w:r>
    </w:p>
    <w:p w14:paraId="0FA66C57" w14:textId="77777777" w:rsidR="00A22C3D" w:rsidRPr="001E41D5" w:rsidRDefault="00A22C3D" w:rsidP="00A22C3D">
      <w:pPr>
        <w:numPr>
          <w:ilvl w:val="0"/>
          <w:numId w:val="21"/>
        </w:numPr>
        <w:tabs>
          <w:tab w:val="left" w:pos="284"/>
        </w:tabs>
        <w:spacing w:after="200" w:line="276" w:lineRule="auto"/>
        <w:ind w:left="284" w:hanging="284"/>
        <w:contextualSpacing/>
        <w:rPr>
          <w:rFonts w:ascii="Gill Sans MT" w:eastAsia="Times New Roman" w:hAnsi="Gill Sans MT" w:cs="Calibri"/>
          <w:bCs/>
          <w:color w:val="000000"/>
          <w:szCs w:val="26"/>
        </w:rPr>
      </w:pPr>
      <w:r w:rsidRPr="001E41D5">
        <w:rPr>
          <w:rFonts w:ascii="Gill Sans MT" w:eastAsia="Times New Roman" w:hAnsi="Gill Sans MT" w:cs="Calibri"/>
          <w:bCs/>
          <w:color w:val="000000"/>
          <w:szCs w:val="26"/>
        </w:rPr>
        <w:t>Data Protection:</w:t>
      </w:r>
    </w:p>
    <w:p w14:paraId="7E96EEE3" w14:textId="6DFDF71C" w:rsidR="00A22C3D" w:rsidRPr="001E41D5" w:rsidRDefault="00A22C3D" w:rsidP="00A22C3D">
      <w:pPr>
        <w:tabs>
          <w:tab w:val="left" w:pos="284"/>
          <w:tab w:val="left" w:pos="567"/>
        </w:tabs>
        <w:spacing w:line="276" w:lineRule="auto"/>
        <w:ind w:left="284"/>
        <w:rPr>
          <w:rFonts w:ascii="Gill Sans MT" w:eastAsia="Times New Roman" w:hAnsi="Gill Sans MT" w:cs="Calibri"/>
          <w:bCs/>
          <w:color w:val="000000"/>
          <w:szCs w:val="26"/>
        </w:rPr>
      </w:pPr>
      <w:r w:rsidRPr="001E41D5">
        <w:rPr>
          <w:rFonts w:ascii="Gill Sans MT" w:eastAsia="Times New Roman" w:hAnsi="Gill Sans MT" w:cs="Calibri"/>
          <w:bCs/>
          <w:color w:val="000000"/>
          <w:szCs w:val="26"/>
        </w:rPr>
        <w:t xml:space="preserve">All information provided in connection with this application will be used for assessing and if appropriate monitoring your project and evaluating the scheme. It will be held and used by </w:t>
      </w:r>
      <w:r w:rsidR="001B6DB4" w:rsidRPr="001E41D5">
        <w:rPr>
          <w:rFonts w:ascii="Gill Sans MT" w:eastAsia="Times New Roman" w:hAnsi="Gill Sans MT" w:cs="Calibri"/>
          <w:bCs/>
          <w:color w:val="000000"/>
          <w:szCs w:val="26"/>
        </w:rPr>
        <w:t>Cornwall Food &amp; Drink</w:t>
      </w:r>
      <w:r w:rsidRPr="001E41D5">
        <w:rPr>
          <w:rFonts w:ascii="Gill Sans MT" w:eastAsia="Times New Roman" w:hAnsi="Gill Sans MT" w:cs="Calibri"/>
          <w:bCs/>
          <w:color w:val="000000"/>
          <w:szCs w:val="26"/>
        </w:rPr>
        <w:t xml:space="preserve"> and authorised partners and stored on internal computer and/or filing systems; such information will be collected and processed and held secure in accordance with the principles of the Data Protection Act (2018) and the General Data Protection Regulation (EU) 2016/679</w:t>
      </w:r>
      <w:r w:rsidR="00D06858" w:rsidRPr="001E41D5">
        <w:rPr>
          <w:rFonts w:ascii="Gill Sans MT" w:eastAsia="Times New Roman" w:hAnsi="Gill Sans MT" w:cs="Calibri"/>
          <w:bCs/>
          <w:color w:val="000000"/>
          <w:szCs w:val="26"/>
        </w:rPr>
        <w:t>.</w:t>
      </w:r>
    </w:p>
    <w:p w14:paraId="7F577DE3" w14:textId="21BD1DB6" w:rsidR="00A22C3D" w:rsidRPr="001E41D5" w:rsidRDefault="00A22C3D" w:rsidP="00A22C3D">
      <w:pPr>
        <w:numPr>
          <w:ilvl w:val="0"/>
          <w:numId w:val="21"/>
        </w:numPr>
        <w:tabs>
          <w:tab w:val="left" w:pos="284"/>
        </w:tabs>
        <w:spacing w:after="200" w:line="276" w:lineRule="auto"/>
        <w:ind w:left="284" w:hanging="284"/>
        <w:contextualSpacing/>
        <w:rPr>
          <w:rFonts w:ascii="Gill Sans MT" w:eastAsia="Times New Roman" w:hAnsi="Gill Sans MT" w:cs="Calibri"/>
          <w:bCs/>
          <w:color w:val="000000"/>
          <w:szCs w:val="26"/>
        </w:rPr>
      </w:pPr>
      <w:r w:rsidRPr="001E41D5">
        <w:rPr>
          <w:rFonts w:ascii="Gill Sans MT" w:eastAsia="Times New Roman" w:hAnsi="Gill Sans MT" w:cs="Calibri"/>
          <w:bCs/>
          <w:color w:val="000000"/>
          <w:szCs w:val="26"/>
        </w:rPr>
        <w:t xml:space="preserve">You must not start work on your project until you have written </w:t>
      </w:r>
      <w:r w:rsidR="00D87D7A">
        <w:rPr>
          <w:rFonts w:ascii="Gill Sans MT" w:eastAsia="Times New Roman" w:hAnsi="Gill Sans MT" w:cs="Calibri"/>
          <w:bCs/>
          <w:color w:val="000000"/>
          <w:szCs w:val="26"/>
        </w:rPr>
        <w:t>project approval</w:t>
      </w:r>
      <w:r w:rsidRPr="001E41D5">
        <w:rPr>
          <w:rFonts w:ascii="Gill Sans MT" w:eastAsia="Times New Roman" w:hAnsi="Gill Sans MT" w:cs="Calibri"/>
          <w:bCs/>
          <w:color w:val="000000"/>
          <w:szCs w:val="26"/>
        </w:rPr>
        <w:t xml:space="preserve"> from </w:t>
      </w:r>
      <w:r w:rsidR="00785935" w:rsidRPr="001E41D5">
        <w:rPr>
          <w:rFonts w:ascii="Gill Sans MT" w:eastAsia="Times New Roman" w:hAnsi="Gill Sans MT" w:cs="Calibri"/>
          <w:bCs/>
          <w:color w:val="000000"/>
          <w:szCs w:val="26"/>
        </w:rPr>
        <w:t>Cornwall Food &amp; Drink</w:t>
      </w:r>
      <w:r w:rsidRPr="001E41D5">
        <w:rPr>
          <w:rFonts w:ascii="Gill Sans MT" w:eastAsia="Times New Roman" w:hAnsi="Gill Sans MT" w:cs="Calibri"/>
          <w:bCs/>
          <w:color w:val="000000"/>
          <w:szCs w:val="26"/>
        </w:rPr>
        <w:t xml:space="preserve">. </w:t>
      </w:r>
    </w:p>
    <w:p w14:paraId="5A855E61" w14:textId="08E449A1" w:rsidR="00A22C3D" w:rsidRPr="001E41D5" w:rsidRDefault="00A22C3D" w:rsidP="00A22C3D">
      <w:pPr>
        <w:numPr>
          <w:ilvl w:val="0"/>
          <w:numId w:val="21"/>
        </w:numPr>
        <w:tabs>
          <w:tab w:val="left" w:pos="284"/>
        </w:tabs>
        <w:spacing w:after="200" w:line="276" w:lineRule="auto"/>
        <w:ind w:left="284" w:hanging="284"/>
        <w:contextualSpacing/>
        <w:rPr>
          <w:rFonts w:ascii="Gill Sans MT" w:eastAsia="Times New Roman" w:hAnsi="Gill Sans MT" w:cs="Calibri"/>
          <w:bCs/>
          <w:color w:val="000000"/>
          <w:szCs w:val="26"/>
        </w:rPr>
      </w:pPr>
      <w:r w:rsidRPr="001E41D5">
        <w:rPr>
          <w:rFonts w:ascii="Gill Sans MT" w:eastAsia="Times New Roman" w:hAnsi="Gill Sans MT" w:cs="Calibri"/>
          <w:bCs/>
          <w:color w:val="000000"/>
          <w:szCs w:val="26"/>
        </w:rPr>
        <w:t xml:space="preserve">No funding will be given for costs or liabilities incurred before the </w:t>
      </w:r>
      <w:r w:rsidR="00D87D7A">
        <w:rPr>
          <w:rFonts w:ascii="Gill Sans MT" w:eastAsia="Times New Roman" w:hAnsi="Gill Sans MT" w:cs="Calibri"/>
          <w:bCs/>
          <w:color w:val="000000"/>
          <w:szCs w:val="26"/>
        </w:rPr>
        <w:t>project is approved</w:t>
      </w:r>
      <w:r w:rsidRPr="001E41D5">
        <w:rPr>
          <w:rFonts w:ascii="Gill Sans MT" w:eastAsia="Times New Roman" w:hAnsi="Gill Sans MT" w:cs="Calibri"/>
          <w:bCs/>
          <w:color w:val="000000"/>
          <w:szCs w:val="26"/>
        </w:rPr>
        <w:t xml:space="preserve">, even if your </w:t>
      </w:r>
      <w:r w:rsidR="00D87D7A">
        <w:rPr>
          <w:rFonts w:ascii="Gill Sans MT" w:eastAsia="Times New Roman" w:hAnsi="Gill Sans MT" w:cs="Calibri"/>
          <w:bCs/>
          <w:color w:val="000000"/>
          <w:szCs w:val="26"/>
        </w:rPr>
        <w:t>a</w:t>
      </w:r>
      <w:r w:rsidRPr="001E41D5">
        <w:rPr>
          <w:rFonts w:ascii="Gill Sans MT" w:eastAsia="Times New Roman" w:hAnsi="Gill Sans MT" w:cs="Calibri"/>
          <w:bCs/>
          <w:color w:val="000000"/>
          <w:szCs w:val="26"/>
        </w:rPr>
        <w:t>pplication is successful</w:t>
      </w:r>
      <w:r w:rsidR="00D06858" w:rsidRPr="001E41D5">
        <w:rPr>
          <w:rFonts w:ascii="Gill Sans MT" w:eastAsia="Times New Roman" w:hAnsi="Gill Sans MT" w:cs="Calibri"/>
          <w:bCs/>
          <w:color w:val="000000"/>
          <w:szCs w:val="26"/>
        </w:rPr>
        <w:t>.</w:t>
      </w:r>
    </w:p>
    <w:p w14:paraId="4982A540" w14:textId="7932D8EC" w:rsidR="00A22C3D" w:rsidRPr="001E41D5" w:rsidRDefault="00785935" w:rsidP="00A22C3D">
      <w:pPr>
        <w:numPr>
          <w:ilvl w:val="0"/>
          <w:numId w:val="21"/>
        </w:numPr>
        <w:tabs>
          <w:tab w:val="left" w:pos="284"/>
        </w:tabs>
        <w:spacing w:after="200" w:line="276" w:lineRule="auto"/>
        <w:ind w:left="284" w:hanging="284"/>
        <w:contextualSpacing/>
        <w:rPr>
          <w:rFonts w:ascii="Gill Sans MT" w:eastAsia="Times New Roman" w:hAnsi="Gill Sans MT" w:cs="Calibri"/>
          <w:bCs/>
          <w:color w:val="000000"/>
          <w:szCs w:val="26"/>
        </w:rPr>
      </w:pPr>
      <w:r w:rsidRPr="001E41D5">
        <w:rPr>
          <w:rFonts w:ascii="Gill Sans MT" w:eastAsia="Times New Roman" w:hAnsi="Gill Sans MT" w:cs="Calibri"/>
          <w:bCs/>
          <w:color w:val="000000"/>
          <w:szCs w:val="26"/>
        </w:rPr>
        <w:t>The</w:t>
      </w:r>
      <w:r w:rsidR="00A22C3D" w:rsidRPr="001E41D5">
        <w:rPr>
          <w:rFonts w:ascii="Gill Sans MT" w:eastAsia="Times New Roman" w:hAnsi="Gill Sans MT" w:cs="Calibri"/>
          <w:bCs/>
          <w:color w:val="000000"/>
          <w:szCs w:val="26"/>
        </w:rPr>
        <w:t xml:space="preserve"> entries in this form, accompanying details and any other supporting documents enclosed are, to the best of </w:t>
      </w:r>
      <w:r w:rsidR="001B6DB4" w:rsidRPr="001E41D5">
        <w:rPr>
          <w:rFonts w:ascii="Gill Sans MT" w:eastAsia="Times New Roman" w:hAnsi="Gill Sans MT" w:cs="Calibri"/>
          <w:bCs/>
          <w:color w:val="000000"/>
          <w:szCs w:val="26"/>
        </w:rPr>
        <w:t>your</w:t>
      </w:r>
      <w:r w:rsidR="00A22C3D" w:rsidRPr="001E41D5">
        <w:rPr>
          <w:rFonts w:ascii="Gill Sans MT" w:eastAsia="Times New Roman" w:hAnsi="Gill Sans MT" w:cs="Calibri"/>
          <w:bCs/>
          <w:color w:val="000000"/>
          <w:szCs w:val="26"/>
        </w:rPr>
        <w:t xml:space="preserve"> knowledge and belief, correct and the investment applied for is the minimum required for the programme/project/work to proceed as described.</w:t>
      </w:r>
    </w:p>
    <w:p w14:paraId="181841E5" w14:textId="62EA038E" w:rsidR="00FC0C5B" w:rsidRPr="001E41D5" w:rsidRDefault="00785935" w:rsidP="00A22C3D">
      <w:pPr>
        <w:numPr>
          <w:ilvl w:val="0"/>
          <w:numId w:val="21"/>
        </w:numPr>
        <w:tabs>
          <w:tab w:val="left" w:pos="284"/>
        </w:tabs>
        <w:spacing w:after="200" w:line="276" w:lineRule="auto"/>
        <w:ind w:left="284" w:hanging="284"/>
        <w:contextualSpacing/>
        <w:rPr>
          <w:rFonts w:ascii="Gill Sans MT" w:eastAsia="Times New Roman" w:hAnsi="Gill Sans MT" w:cs="Calibri"/>
          <w:bCs/>
          <w:color w:val="000000"/>
          <w:szCs w:val="26"/>
        </w:rPr>
      </w:pPr>
      <w:r w:rsidRPr="001E41D5">
        <w:rPr>
          <w:rFonts w:ascii="Gill Sans MT" w:eastAsia="Times New Roman" w:hAnsi="Gill Sans MT" w:cs="Calibri"/>
          <w:bCs/>
          <w:color w:val="000000"/>
          <w:szCs w:val="26"/>
        </w:rPr>
        <w:t>All</w:t>
      </w:r>
      <w:r w:rsidR="00FC0C5B" w:rsidRPr="001E41D5">
        <w:rPr>
          <w:rFonts w:ascii="Gill Sans MT" w:eastAsia="Times New Roman" w:hAnsi="Gill Sans MT" w:cs="Calibri"/>
          <w:bCs/>
          <w:color w:val="000000"/>
          <w:szCs w:val="26"/>
        </w:rPr>
        <w:t xml:space="preserve"> additional documents provided in support of this application are true copies of the originals.</w:t>
      </w:r>
    </w:p>
    <w:p w14:paraId="340A6550" w14:textId="1DF8D03E" w:rsidR="00A22C3D" w:rsidRPr="001E41D5" w:rsidRDefault="001B6DB4" w:rsidP="00A22C3D">
      <w:pPr>
        <w:numPr>
          <w:ilvl w:val="0"/>
          <w:numId w:val="21"/>
        </w:numPr>
        <w:tabs>
          <w:tab w:val="left" w:pos="284"/>
        </w:tabs>
        <w:spacing w:after="200" w:line="276" w:lineRule="auto"/>
        <w:ind w:left="284" w:hanging="284"/>
        <w:contextualSpacing/>
        <w:rPr>
          <w:rFonts w:ascii="Gill Sans MT" w:eastAsia="Times New Roman" w:hAnsi="Gill Sans MT" w:cs="Calibri"/>
          <w:bCs/>
          <w:color w:val="000000"/>
          <w:szCs w:val="26"/>
        </w:rPr>
      </w:pPr>
      <w:r w:rsidRPr="001E41D5">
        <w:rPr>
          <w:rFonts w:ascii="Gill Sans MT" w:eastAsia="Times New Roman" w:hAnsi="Gill Sans MT" w:cs="Calibri"/>
          <w:bCs/>
          <w:color w:val="000000"/>
          <w:szCs w:val="26"/>
        </w:rPr>
        <w:t>You are</w:t>
      </w:r>
      <w:r w:rsidR="00A22C3D" w:rsidRPr="001E41D5">
        <w:rPr>
          <w:rFonts w:ascii="Gill Sans MT" w:eastAsia="Times New Roman" w:hAnsi="Gill Sans MT" w:cs="Calibri"/>
          <w:bCs/>
          <w:color w:val="000000"/>
          <w:szCs w:val="26"/>
        </w:rPr>
        <w:t xml:space="preserve"> not aware of any reason why the programme/project/work may not proceed or be delayed other than those reasons declared, and the commitment can be made within the timescales indicated.</w:t>
      </w:r>
    </w:p>
    <w:p w14:paraId="0DDD7878" w14:textId="3E2AF636" w:rsidR="00A22C3D" w:rsidRPr="00827BCA" w:rsidRDefault="001B6DB4" w:rsidP="00A22C3D">
      <w:pPr>
        <w:numPr>
          <w:ilvl w:val="0"/>
          <w:numId w:val="21"/>
        </w:numPr>
        <w:tabs>
          <w:tab w:val="left" w:pos="284"/>
        </w:tabs>
        <w:spacing w:after="200" w:line="276" w:lineRule="auto"/>
        <w:ind w:left="284" w:hanging="284"/>
        <w:contextualSpacing/>
        <w:rPr>
          <w:rFonts w:ascii="Gill Sans MT" w:eastAsia="Times New Roman" w:hAnsi="Gill Sans MT" w:cs="Calibri"/>
          <w:bCs/>
          <w:color w:val="000000"/>
          <w:szCs w:val="26"/>
        </w:rPr>
      </w:pPr>
      <w:r w:rsidRPr="001E41D5">
        <w:rPr>
          <w:rFonts w:ascii="Gill Sans MT" w:eastAsia="Calibri" w:hAnsi="Gill Sans MT" w:cs="Times New Roman"/>
          <w:bCs/>
          <w:szCs w:val="26"/>
          <w:shd w:val="clear" w:color="auto" w:fill="FFFFFF"/>
          <w:lang w:eastAsia="en-US"/>
        </w:rPr>
        <w:t>You</w:t>
      </w:r>
      <w:r w:rsidR="00A22C3D" w:rsidRPr="001E41D5">
        <w:rPr>
          <w:rFonts w:ascii="Gill Sans MT" w:eastAsia="Calibri" w:hAnsi="Gill Sans MT" w:cs="Times New Roman"/>
          <w:bCs/>
          <w:szCs w:val="26"/>
          <w:shd w:val="clear" w:color="auto" w:fill="FFFFFF"/>
          <w:lang w:eastAsia="en-US"/>
        </w:rPr>
        <w:t xml:space="preserve"> have not applied to any other funders (other than those declared as providing match funds in the separate </w:t>
      </w:r>
      <w:r w:rsidR="00774CA4">
        <w:rPr>
          <w:rFonts w:ascii="Gill Sans MT" w:eastAsia="Calibri" w:hAnsi="Gill Sans MT" w:cs="Times New Roman"/>
          <w:bCs/>
          <w:szCs w:val="26"/>
          <w:shd w:val="clear" w:color="auto" w:fill="FFFFFF"/>
          <w:lang w:eastAsia="en-US"/>
        </w:rPr>
        <w:t xml:space="preserve">Project Costs </w:t>
      </w:r>
      <w:r w:rsidR="00A22C3D" w:rsidRPr="001E41D5">
        <w:rPr>
          <w:rFonts w:ascii="Gill Sans MT" w:eastAsia="Calibri" w:hAnsi="Gill Sans MT" w:cs="Times New Roman"/>
          <w:bCs/>
          <w:szCs w:val="26"/>
          <w:shd w:val="clear" w:color="auto" w:fill="FFFFFF"/>
          <w:lang w:eastAsia="en-US"/>
        </w:rPr>
        <w:t>and F</w:t>
      </w:r>
      <w:r w:rsidR="00774CA4">
        <w:rPr>
          <w:rFonts w:ascii="Gill Sans MT" w:eastAsia="Calibri" w:hAnsi="Gill Sans MT" w:cs="Times New Roman"/>
          <w:bCs/>
          <w:szCs w:val="26"/>
          <w:shd w:val="clear" w:color="auto" w:fill="FFFFFF"/>
          <w:lang w:eastAsia="en-US"/>
        </w:rPr>
        <w:t>inance Form</w:t>
      </w:r>
      <w:r w:rsidR="00A22C3D" w:rsidRPr="001E41D5">
        <w:rPr>
          <w:rFonts w:ascii="Gill Sans MT" w:eastAsia="Calibri" w:hAnsi="Gill Sans MT" w:cs="Times New Roman"/>
          <w:bCs/>
          <w:szCs w:val="26"/>
          <w:shd w:val="clear" w:color="auto" w:fill="FFFFFF"/>
          <w:lang w:eastAsia="en-US"/>
        </w:rPr>
        <w:t>) for this project or elements of it.</w:t>
      </w:r>
    </w:p>
    <w:p w14:paraId="0B15536B" w14:textId="6486809A" w:rsidR="00827BCA" w:rsidRPr="001E41D5" w:rsidRDefault="00827BCA" w:rsidP="00A22C3D">
      <w:pPr>
        <w:numPr>
          <w:ilvl w:val="0"/>
          <w:numId w:val="21"/>
        </w:numPr>
        <w:tabs>
          <w:tab w:val="left" w:pos="284"/>
        </w:tabs>
        <w:spacing w:after="200" w:line="276" w:lineRule="auto"/>
        <w:ind w:left="284" w:hanging="284"/>
        <w:contextualSpacing/>
        <w:rPr>
          <w:rFonts w:ascii="Gill Sans MT" w:eastAsia="Times New Roman" w:hAnsi="Gill Sans MT" w:cs="Calibri"/>
          <w:bCs/>
          <w:color w:val="000000"/>
          <w:szCs w:val="26"/>
        </w:rPr>
      </w:pPr>
      <w:r>
        <w:rPr>
          <w:rFonts w:ascii="Gill Sans MT" w:eastAsia="Calibri" w:hAnsi="Gill Sans MT" w:cs="Times New Roman"/>
          <w:bCs/>
          <w:szCs w:val="26"/>
          <w:shd w:val="clear" w:color="auto" w:fill="FFFFFF"/>
          <w:lang w:eastAsia="en-US"/>
        </w:rPr>
        <w:t>You will acknowledge the source of the funding in any advertising or publicity concerning your project, following the guidelines provided</w:t>
      </w:r>
      <w:r w:rsidR="00774CA4">
        <w:rPr>
          <w:rFonts w:ascii="Gill Sans MT" w:eastAsia="Calibri" w:hAnsi="Gill Sans MT" w:cs="Times New Roman"/>
          <w:bCs/>
          <w:szCs w:val="26"/>
          <w:shd w:val="clear" w:color="auto" w:fill="FFFFFF"/>
          <w:lang w:eastAsia="en-US"/>
        </w:rPr>
        <w:t xml:space="preserve"> at the time of approval</w:t>
      </w:r>
      <w:r>
        <w:rPr>
          <w:rFonts w:ascii="Gill Sans MT" w:eastAsia="Calibri" w:hAnsi="Gill Sans MT" w:cs="Times New Roman"/>
          <w:bCs/>
          <w:szCs w:val="26"/>
          <w:shd w:val="clear" w:color="auto" w:fill="FFFFFF"/>
          <w:lang w:eastAsia="en-US"/>
        </w:rPr>
        <w:t xml:space="preserve">. </w:t>
      </w:r>
    </w:p>
    <w:p w14:paraId="0463553C" w14:textId="06E04862" w:rsidR="00A22C3D" w:rsidRPr="001E41D5" w:rsidRDefault="00785935" w:rsidP="00A22C3D">
      <w:pPr>
        <w:numPr>
          <w:ilvl w:val="0"/>
          <w:numId w:val="21"/>
        </w:numPr>
        <w:tabs>
          <w:tab w:val="left" w:pos="284"/>
        </w:tabs>
        <w:spacing w:after="200" w:line="276" w:lineRule="auto"/>
        <w:ind w:left="284" w:hanging="284"/>
        <w:contextualSpacing/>
        <w:rPr>
          <w:rFonts w:ascii="Gill Sans MT" w:eastAsia="Times New Roman" w:hAnsi="Gill Sans MT" w:cs="Calibri"/>
          <w:bCs/>
          <w:color w:val="000000"/>
          <w:szCs w:val="26"/>
        </w:rPr>
      </w:pPr>
      <w:r w:rsidRPr="001E41D5">
        <w:rPr>
          <w:rFonts w:ascii="Gill Sans MT" w:eastAsia="Times New Roman" w:hAnsi="Gill Sans MT" w:cs="Calibri"/>
          <w:bCs/>
          <w:color w:val="000000"/>
          <w:szCs w:val="26"/>
        </w:rPr>
        <w:t>T</w:t>
      </w:r>
      <w:r w:rsidR="00A22C3D" w:rsidRPr="001E41D5">
        <w:rPr>
          <w:rFonts w:ascii="Gill Sans MT" w:eastAsia="Times New Roman" w:hAnsi="Gill Sans MT" w:cs="Calibri"/>
          <w:bCs/>
          <w:color w:val="000000"/>
          <w:szCs w:val="26"/>
        </w:rPr>
        <w:t>he project will meet statutory and regulatory standards, including the Equality Act 2010</w:t>
      </w:r>
      <w:r w:rsidR="00D06858" w:rsidRPr="001E41D5">
        <w:rPr>
          <w:rFonts w:ascii="Gill Sans MT" w:eastAsia="Times New Roman" w:hAnsi="Gill Sans MT" w:cs="Calibri"/>
          <w:bCs/>
          <w:color w:val="000000"/>
          <w:szCs w:val="26"/>
        </w:rPr>
        <w:t>.</w:t>
      </w:r>
    </w:p>
    <w:p w14:paraId="5DA9D157" w14:textId="4F941171" w:rsidR="00A22C3D" w:rsidRPr="001E41D5" w:rsidRDefault="001B6DB4" w:rsidP="00A22C3D">
      <w:pPr>
        <w:numPr>
          <w:ilvl w:val="0"/>
          <w:numId w:val="21"/>
        </w:numPr>
        <w:tabs>
          <w:tab w:val="left" w:pos="284"/>
          <w:tab w:val="left" w:pos="840"/>
        </w:tabs>
        <w:spacing w:after="200" w:line="276" w:lineRule="auto"/>
        <w:ind w:left="284" w:hanging="284"/>
        <w:contextualSpacing/>
        <w:rPr>
          <w:rFonts w:ascii="Gill Sans MT" w:eastAsia="Times New Roman" w:hAnsi="Gill Sans MT" w:cs="Calibri"/>
          <w:b/>
          <w:color w:val="000000"/>
          <w:szCs w:val="26"/>
        </w:rPr>
      </w:pPr>
      <w:r w:rsidRPr="001E41D5">
        <w:rPr>
          <w:rFonts w:ascii="Gill Sans MT" w:eastAsia="Times New Roman" w:hAnsi="Gill Sans MT" w:cs="Calibri"/>
          <w:bCs/>
          <w:color w:val="000000"/>
          <w:szCs w:val="26"/>
        </w:rPr>
        <w:t xml:space="preserve">You </w:t>
      </w:r>
      <w:r w:rsidR="00A22C3D" w:rsidRPr="001E41D5">
        <w:rPr>
          <w:rFonts w:ascii="Gill Sans MT" w:eastAsia="Times New Roman" w:hAnsi="Gill Sans MT" w:cs="Calibri"/>
          <w:bCs/>
          <w:color w:val="000000"/>
          <w:szCs w:val="26"/>
        </w:rPr>
        <w:t>have the authority to represent and enter into contracts for the above-named organisation in making this application</w:t>
      </w:r>
      <w:r w:rsidR="00D06858" w:rsidRPr="001E41D5">
        <w:rPr>
          <w:rFonts w:ascii="Gill Sans MT" w:eastAsia="Times New Roman" w:hAnsi="Gill Sans MT" w:cs="Calibri"/>
          <w:bCs/>
          <w:color w:val="000000"/>
          <w:szCs w:val="26"/>
        </w:rPr>
        <w:t>.</w:t>
      </w:r>
    </w:p>
    <w:p w14:paraId="3C895994" w14:textId="77777777" w:rsidR="00D06858" w:rsidRPr="001E41D5" w:rsidRDefault="00D06858" w:rsidP="00D06858">
      <w:pPr>
        <w:tabs>
          <w:tab w:val="left" w:pos="284"/>
          <w:tab w:val="left" w:pos="840"/>
        </w:tabs>
        <w:spacing w:after="200" w:line="276" w:lineRule="auto"/>
        <w:ind w:left="284"/>
        <w:contextualSpacing/>
        <w:rPr>
          <w:rFonts w:ascii="Gill Sans MT" w:eastAsia="Times New Roman" w:hAnsi="Gill Sans MT" w:cs="Calibri"/>
          <w:b/>
          <w:color w:val="000000"/>
          <w:szCs w:val="26"/>
        </w:rPr>
      </w:pPr>
    </w:p>
    <w:p w14:paraId="56D0E56C" w14:textId="77777777" w:rsidR="00A22C3D" w:rsidRPr="001E41D5" w:rsidRDefault="00A22C3D" w:rsidP="00D06858">
      <w:pPr>
        <w:tabs>
          <w:tab w:val="left" w:pos="709"/>
        </w:tabs>
        <w:spacing w:after="200" w:line="276" w:lineRule="auto"/>
        <w:rPr>
          <w:rFonts w:ascii="Gill Sans MT" w:eastAsia="Calibri" w:hAnsi="Gill Sans MT" w:cs="Calibri"/>
          <w:b/>
          <w:szCs w:val="26"/>
        </w:rPr>
      </w:pPr>
      <w:r w:rsidRPr="001E41D5">
        <w:rPr>
          <w:rFonts w:ascii="Gill Sans MT" w:eastAsia="Calibri" w:hAnsi="Gill Sans MT" w:cs="Calibri"/>
          <w:b/>
          <w:bCs/>
          <w:szCs w:val="26"/>
        </w:rPr>
        <w:t>I confirm that I have read, understand and accept the above points</w:t>
      </w:r>
      <w:r w:rsidRPr="001E41D5">
        <w:rPr>
          <w:rFonts w:ascii="Gill Sans MT" w:eastAsia="Calibri" w:hAnsi="Gill Sans MT" w:cs="Calibri"/>
          <w:b/>
          <w:bCs/>
          <w:color w:val="F3BA00" w:themeColor="accent5"/>
          <w:szCs w:val="26"/>
        </w:rPr>
        <w:tab/>
      </w:r>
      <w:r w:rsidRPr="001E41D5">
        <w:rPr>
          <w:rFonts w:ascii="Gill Sans MT" w:eastAsia="Calibri" w:hAnsi="Gill Sans MT" w:cs="Calibri"/>
          <w:b/>
          <w:szCs w:val="26"/>
        </w:rPr>
        <w:tab/>
      </w:r>
      <w:sdt>
        <w:sdtPr>
          <w:rPr>
            <w:rFonts w:ascii="Gill Sans MT" w:eastAsia="Calibri" w:hAnsi="Gill Sans MT" w:cs="Calibri"/>
            <w:bCs/>
            <w:szCs w:val="26"/>
          </w:rPr>
          <w:id w:val="615648409"/>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Cs/>
              <w:szCs w:val="26"/>
            </w:rPr>
            <w:t>☐</w:t>
          </w:r>
        </w:sdtContent>
      </w:sdt>
    </w:p>
    <w:p w14:paraId="26FE52E0" w14:textId="44785A5E" w:rsidR="00A22C3D" w:rsidRPr="001E41D5" w:rsidRDefault="00A22C3D" w:rsidP="00D06858">
      <w:pPr>
        <w:tabs>
          <w:tab w:val="left" w:pos="32"/>
          <w:tab w:val="left" w:pos="540"/>
          <w:tab w:val="left" w:pos="567"/>
        </w:tabs>
        <w:rPr>
          <w:rFonts w:ascii="Gill Sans MT" w:eastAsia="Times New Roman" w:hAnsi="Gill Sans MT" w:cs="Calibri"/>
          <w:color w:val="808080"/>
          <w:szCs w:val="26"/>
        </w:rPr>
      </w:pPr>
      <w:r w:rsidRPr="001E41D5">
        <w:rPr>
          <w:rFonts w:ascii="Gill Sans MT" w:eastAsia="Times New Roman" w:hAnsi="Gill Sans MT" w:cs="Calibri"/>
          <w:b/>
          <w:szCs w:val="26"/>
        </w:rPr>
        <w:tab/>
        <w:t>Applicant signature</w:t>
      </w:r>
      <w:r w:rsidRPr="001E41D5">
        <w:rPr>
          <w:rFonts w:ascii="Gill Sans MT" w:eastAsia="Times New Roman" w:hAnsi="Gill Sans MT" w:cs="Calibri"/>
          <w:b/>
          <w:color w:val="808080"/>
          <w:szCs w:val="26"/>
        </w:rPr>
        <w:tab/>
      </w:r>
      <w:r w:rsidRPr="001E41D5">
        <w:rPr>
          <w:rFonts w:ascii="Gill Sans MT" w:eastAsia="Times New Roman" w:hAnsi="Gill Sans MT" w:cs="Calibri"/>
          <w:b/>
          <w:color w:val="808080"/>
          <w:szCs w:val="26"/>
        </w:rPr>
        <w:tab/>
      </w:r>
      <w:r w:rsidRPr="001E41D5">
        <w:rPr>
          <w:rFonts w:ascii="Gill Sans MT" w:eastAsia="Times New Roman" w:hAnsi="Gill Sans MT" w:cs="Calibri"/>
          <w:b/>
          <w:color w:val="808080"/>
          <w:szCs w:val="26"/>
        </w:rPr>
        <w:tab/>
      </w:r>
      <w:sdt>
        <w:sdtPr>
          <w:rPr>
            <w:rStyle w:val="Style1Char"/>
            <w:rFonts w:ascii="Gill Sans MT" w:eastAsiaTheme="minorEastAsia" w:hAnsi="Gill Sans MT"/>
          </w:rPr>
          <w:id w:val="-1087924026"/>
          <w:placeholder>
            <w:docPart w:val="A9D4AC903AD5498787548C1A88EF4E71"/>
          </w:placeholder>
          <w:showingPlcHdr/>
          <w:text/>
        </w:sdtPr>
        <w:sdtEndPr>
          <w:rPr>
            <w:rStyle w:val="DefaultParagraphFont"/>
            <w:rFonts w:cstheme="minorBidi"/>
            <w:color w:val="000000"/>
            <w:szCs w:val="20"/>
          </w:rPr>
        </w:sdtEndPr>
        <w:sdtContent>
          <w:r w:rsidR="00827BCA" w:rsidRPr="00A22C3D">
            <w:rPr>
              <w:rFonts w:ascii="Calibri" w:eastAsia="Times New Roman" w:hAnsi="Calibri" w:cs="Calibri"/>
              <w:color w:val="808080"/>
              <w:szCs w:val="26"/>
            </w:rPr>
            <w:t>Sign here or click to type name</w:t>
          </w:r>
        </w:sdtContent>
      </w:sdt>
      <w:r w:rsidRPr="001E41D5">
        <w:rPr>
          <w:rFonts w:ascii="Gill Sans MT" w:eastAsia="Times New Roman" w:hAnsi="Gill Sans MT" w:cs="Calibri"/>
          <w:color w:val="808080"/>
          <w:szCs w:val="26"/>
        </w:rPr>
        <w:tab/>
      </w:r>
    </w:p>
    <w:p w14:paraId="6C881699" w14:textId="6D32D2D6" w:rsidR="00A22C3D" w:rsidRPr="001E41D5" w:rsidRDefault="00A22C3D" w:rsidP="00D06858">
      <w:pPr>
        <w:tabs>
          <w:tab w:val="left" w:pos="32"/>
          <w:tab w:val="left" w:pos="540"/>
          <w:tab w:val="left" w:pos="567"/>
        </w:tabs>
        <w:rPr>
          <w:rFonts w:ascii="Gill Sans MT" w:eastAsia="Times New Roman" w:hAnsi="Gill Sans MT" w:cs="Calibri"/>
          <w:color w:val="808080"/>
          <w:szCs w:val="26"/>
        </w:rPr>
      </w:pPr>
      <w:r w:rsidRPr="001E41D5">
        <w:rPr>
          <w:rFonts w:ascii="Gill Sans MT" w:eastAsia="Times New Roman" w:hAnsi="Gill Sans MT" w:cs="Calibri"/>
          <w:b/>
          <w:szCs w:val="26"/>
        </w:rPr>
        <w:tab/>
        <w:t>Full name (including title)</w:t>
      </w:r>
      <w:r w:rsidRPr="001E41D5">
        <w:rPr>
          <w:rFonts w:ascii="Gill Sans MT" w:eastAsia="Times New Roman" w:hAnsi="Gill Sans MT" w:cs="Calibri"/>
          <w:b/>
          <w:color w:val="808080"/>
          <w:szCs w:val="26"/>
        </w:rPr>
        <w:tab/>
      </w:r>
      <w:r w:rsidRPr="001E41D5">
        <w:rPr>
          <w:rFonts w:ascii="Gill Sans MT" w:eastAsia="Times New Roman" w:hAnsi="Gill Sans MT" w:cs="Calibri"/>
          <w:b/>
          <w:color w:val="808080"/>
          <w:szCs w:val="26"/>
        </w:rPr>
        <w:tab/>
      </w:r>
      <w:sdt>
        <w:sdtPr>
          <w:rPr>
            <w:rStyle w:val="Style1Char"/>
            <w:rFonts w:ascii="Gill Sans MT" w:eastAsiaTheme="minorEastAsia" w:hAnsi="Gill Sans MT"/>
          </w:rPr>
          <w:id w:val="-919339297"/>
          <w:placeholder>
            <w:docPart w:val="37052D60047F49ABB0E96B9EFFFFC5E3"/>
          </w:placeholder>
          <w:showingPlcHdr/>
          <w:text/>
        </w:sdtPr>
        <w:sdtEndPr>
          <w:rPr>
            <w:rStyle w:val="DefaultParagraphFont"/>
            <w:rFonts w:cstheme="minorBidi"/>
            <w:color w:val="000000"/>
            <w:szCs w:val="20"/>
          </w:rPr>
        </w:sdtEndPr>
        <w:sdtContent>
          <w:r w:rsidR="00827BCA" w:rsidRPr="00A22C3D">
            <w:rPr>
              <w:rFonts w:ascii="Calibri" w:eastAsia="Times New Roman" w:hAnsi="Calibri" w:cs="Calibri"/>
              <w:color w:val="808080"/>
              <w:szCs w:val="26"/>
            </w:rPr>
            <w:t>Click here to enter text.</w:t>
          </w:r>
        </w:sdtContent>
      </w:sdt>
      <w:r w:rsidRPr="001E41D5">
        <w:rPr>
          <w:rFonts w:ascii="Gill Sans MT" w:eastAsia="Times New Roman" w:hAnsi="Gill Sans MT" w:cs="Calibri"/>
          <w:color w:val="808080"/>
          <w:szCs w:val="26"/>
        </w:rPr>
        <w:tab/>
      </w:r>
    </w:p>
    <w:p w14:paraId="3BD7E916" w14:textId="19BFEE42" w:rsidR="00A22C3D" w:rsidRPr="001E41D5" w:rsidRDefault="00A22C3D" w:rsidP="00D06858">
      <w:pPr>
        <w:tabs>
          <w:tab w:val="left" w:pos="32"/>
          <w:tab w:val="left" w:pos="540"/>
          <w:tab w:val="left" w:pos="567"/>
        </w:tabs>
        <w:rPr>
          <w:rFonts w:ascii="Gill Sans MT" w:eastAsia="Times New Roman" w:hAnsi="Gill Sans MT" w:cs="Calibri"/>
          <w:color w:val="808080"/>
          <w:szCs w:val="26"/>
        </w:rPr>
      </w:pPr>
      <w:r w:rsidRPr="001E41D5">
        <w:rPr>
          <w:rFonts w:ascii="Gill Sans MT" w:eastAsia="Times New Roman" w:hAnsi="Gill Sans MT" w:cs="Calibri"/>
          <w:b/>
          <w:szCs w:val="26"/>
        </w:rPr>
        <w:tab/>
        <w:t>Position in Organisation</w:t>
      </w:r>
      <w:r w:rsidRPr="001E41D5">
        <w:rPr>
          <w:rFonts w:ascii="Gill Sans MT" w:eastAsia="Times New Roman" w:hAnsi="Gill Sans MT" w:cs="Calibri"/>
          <w:b/>
          <w:color w:val="808080"/>
          <w:szCs w:val="26"/>
        </w:rPr>
        <w:tab/>
      </w:r>
      <w:r w:rsidRPr="001E41D5">
        <w:rPr>
          <w:rFonts w:ascii="Gill Sans MT" w:eastAsia="Times New Roman" w:hAnsi="Gill Sans MT" w:cs="Calibri"/>
          <w:b/>
          <w:color w:val="808080"/>
          <w:szCs w:val="26"/>
        </w:rPr>
        <w:tab/>
      </w:r>
      <w:sdt>
        <w:sdtPr>
          <w:rPr>
            <w:rStyle w:val="Style1Char"/>
            <w:rFonts w:ascii="Gill Sans MT" w:eastAsiaTheme="minorEastAsia" w:hAnsi="Gill Sans MT"/>
          </w:rPr>
          <w:id w:val="-989324601"/>
          <w:placeholder>
            <w:docPart w:val="E472F3C12B634926A22A710AAF2586DE"/>
          </w:placeholder>
          <w:showingPlcHdr/>
          <w:text/>
        </w:sdtPr>
        <w:sdtEndPr>
          <w:rPr>
            <w:rStyle w:val="DefaultParagraphFont"/>
            <w:rFonts w:cstheme="minorBidi"/>
            <w:color w:val="000000"/>
            <w:szCs w:val="20"/>
          </w:rPr>
        </w:sdtEndPr>
        <w:sdtContent>
          <w:r w:rsidR="00827BCA" w:rsidRPr="00A22C3D">
            <w:rPr>
              <w:rFonts w:ascii="Calibri" w:eastAsia="Times New Roman" w:hAnsi="Calibri" w:cs="Calibri"/>
              <w:color w:val="808080"/>
              <w:szCs w:val="26"/>
            </w:rPr>
            <w:t>Click here to enter text.</w:t>
          </w:r>
        </w:sdtContent>
      </w:sdt>
      <w:r w:rsidRPr="001E41D5">
        <w:rPr>
          <w:rFonts w:ascii="Gill Sans MT" w:eastAsia="Times New Roman" w:hAnsi="Gill Sans MT" w:cs="Calibri"/>
          <w:color w:val="808080"/>
          <w:szCs w:val="26"/>
        </w:rPr>
        <w:tab/>
      </w:r>
    </w:p>
    <w:p w14:paraId="6515D46C" w14:textId="115392E5" w:rsidR="00A22C3D" w:rsidRPr="001E41D5" w:rsidRDefault="00A22C3D" w:rsidP="00D06858">
      <w:pPr>
        <w:tabs>
          <w:tab w:val="left" w:pos="32"/>
          <w:tab w:val="left" w:pos="540"/>
          <w:tab w:val="left" w:pos="567"/>
        </w:tabs>
        <w:rPr>
          <w:rFonts w:ascii="Gill Sans MT" w:eastAsia="Times New Roman" w:hAnsi="Gill Sans MT" w:cs="Calibri"/>
          <w:b/>
          <w:bCs/>
          <w:color w:val="808080"/>
          <w:szCs w:val="26"/>
        </w:rPr>
      </w:pPr>
      <w:r w:rsidRPr="001E41D5">
        <w:rPr>
          <w:rFonts w:ascii="Gill Sans MT" w:eastAsia="Times New Roman" w:hAnsi="Gill Sans MT" w:cs="Calibri"/>
          <w:b/>
          <w:szCs w:val="26"/>
        </w:rPr>
        <w:tab/>
        <w:t>Date</w:t>
      </w:r>
      <w:r w:rsidRPr="001E41D5">
        <w:rPr>
          <w:rFonts w:ascii="Gill Sans MT" w:eastAsia="Times New Roman" w:hAnsi="Gill Sans MT" w:cs="Calibri"/>
          <w:b/>
          <w:szCs w:val="26"/>
        </w:rPr>
        <w:tab/>
      </w:r>
      <w:r w:rsidRPr="001E41D5">
        <w:rPr>
          <w:rFonts w:ascii="Gill Sans MT" w:eastAsia="Times New Roman" w:hAnsi="Gill Sans MT" w:cs="Calibri"/>
          <w:b/>
          <w:color w:val="808080"/>
          <w:szCs w:val="26"/>
        </w:rPr>
        <w:tab/>
      </w:r>
      <w:r w:rsidRPr="001E41D5">
        <w:rPr>
          <w:rFonts w:ascii="Gill Sans MT" w:eastAsia="Times New Roman" w:hAnsi="Gill Sans MT" w:cs="Calibri"/>
          <w:b/>
          <w:color w:val="808080"/>
          <w:szCs w:val="26"/>
        </w:rPr>
        <w:tab/>
      </w:r>
      <w:r w:rsidR="00D06858" w:rsidRPr="001E41D5">
        <w:rPr>
          <w:rFonts w:ascii="Gill Sans MT" w:eastAsia="Times New Roman" w:hAnsi="Gill Sans MT" w:cs="Calibri"/>
          <w:b/>
          <w:color w:val="808080"/>
          <w:szCs w:val="26"/>
        </w:rPr>
        <w:t xml:space="preserve">               </w:t>
      </w:r>
      <w:r w:rsidRPr="001E41D5">
        <w:rPr>
          <w:rFonts w:ascii="Gill Sans MT" w:eastAsia="Times New Roman" w:hAnsi="Gill Sans MT" w:cs="Calibri"/>
          <w:b/>
          <w:color w:val="808080"/>
          <w:szCs w:val="26"/>
        </w:rPr>
        <w:tab/>
      </w:r>
      <w:r w:rsidRPr="001E41D5">
        <w:rPr>
          <w:rFonts w:ascii="Gill Sans MT" w:eastAsia="Times New Roman" w:hAnsi="Gill Sans MT" w:cs="Calibri"/>
          <w:b/>
          <w:color w:val="808080"/>
          <w:szCs w:val="26"/>
        </w:rPr>
        <w:tab/>
      </w:r>
      <w:sdt>
        <w:sdtPr>
          <w:rPr>
            <w:rStyle w:val="Style1Char"/>
            <w:rFonts w:ascii="Gill Sans MT" w:eastAsiaTheme="minorEastAsia" w:hAnsi="Gill Sans MT"/>
          </w:rPr>
          <w:id w:val="974725135"/>
          <w:placeholder>
            <w:docPart w:val="E9EE388E3EF84EC48F9ABC6B9CF9FC35"/>
          </w:placeholder>
          <w:showingPlcHdr/>
          <w:date w:fullDate="2024-02-16T00:00:00Z">
            <w:dateFormat w:val="dd/MM/yyyy"/>
            <w:lid w:val="en-GB"/>
            <w:storeMappedDataAs w:val="dateTime"/>
            <w:calendar w:val="gregorian"/>
          </w:date>
        </w:sdtPr>
        <w:sdtEndPr>
          <w:rPr>
            <w:rStyle w:val="DefaultParagraphFont"/>
            <w:rFonts w:cstheme="minorBidi"/>
            <w:b/>
            <w:color w:val="808080"/>
            <w:szCs w:val="20"/>
          </w:rPr>
        </w:sdtEndPr>
        <w:sdtContent>
          <w:r w:rsidR="00827BCA" w:rsidRPr="00816B20">
            <w:rPr>
              <w:rStyle w:val="PlaceholderText"/>
            </w:rPr>
            <w:t>Click or tap to enter a date.</w:t>
          </w:r>
        </w:sdtContent>
      </w:sdt>
      <w:r w:rsidRPr="001E41D5">
        <w:rPr>
          <w:rFonts w:ascii="Gill Sans MT" w:eastAsia="Times New Roman" w:hAnsi="Gill Sans MT" w:cs="Calibri"/>
          <w:b/>
          <w:color w:val="808080"/>
          <w:szCs w:val="26"/>
        </w:rPr>
        <w:tab/>
      </w:r>
    </w:p>
    <w:p w14:paraId="2504C2E6" w14:textId="77777777" w:rsidR="001C3574" w:rsidRPr="001E41D5" w:rsidRDefault="001C3574" w:rsidP="001C3574">
      <w:pPr>
        <w:spacing w:line="276" w:lineRule="auto"/>
        <w:jc w:val="left"/>
        <w:rPr>
          <w:rFonts w:ascii="Gill Sans MT" w:eastAsia="Calibri" w:hAnsi="Gill Sans MT" w:cs="Calibri"/>
          <w:b/>
          <w:bCs/>
          <w:szCs w:val="26"/>
          <w:lang w:eastAsia="en-US"/>
        </w:rPr>
      </w:pPr>
    </w:p>
    <w:p w14:paraId="25C7B3B7" w14:textId="7E25D0B8" w:rsidR="00A22C3D" w:rsidRPr="001E41D5" w:rsidRDefault="00A22C3D" w:rsidP="001C3574">
      <w:pPr>
        <w:spacing w:line="276" w:lineRule="auto"/>
        <w:jc w:val="left"/>
        <w:rPr>
          <w:rFonts w:ascii="Gill Sans MT" w:eastAsia="Calibri" w:hAnsi="Gill Sans MT" w:cs="Calibri"/>
          <w:bCs/>
          <w:szCs w:val="26"/>
          <w:lang w:eastAsia="en-US"/>
        </w:rPr>
      </w:pPr>
      <w:r w:rsidRPr="001E41D5">
        <w:rPr>
          <w:rFonts w:ascii="Gill Sans MT" w:eastAsia="Calibri" w:hAnsi="Gill Sans MT" w:cs="Calibri"/>
          <w:b/>
          <w:bCs/>
          <w:szCs w:val="26"/>
          <w:lang w:eastAsia="en-US"/>
        </w:rPr>
        <w:t>Please submit your completed Application Form</w:t>
      </w:r>
      <w:r w:rsidR="00D87D7A">
        <w:rPr>
          <w:rFonts w:ascii="Gill Sans MT" w:eastAsia="Calibri" w:hAnsi="Gill Sans MT" w:cs="Calibri"/>
          <w:b/>
          <w:bCs/>
          <w:szCs w:val="26"/>
          <w:lang w:eastAsia="en-US"/>
        </w:rPr>
        <w:t>,</w:t>
      </w:r>
      <w:r w:rsidRPr="001E41D5">
        <w:rPr>
          <w:rFonts w:ascii="Gill Sans MT" w:eastAsia="Calibri" w:hAnsi="Gill Sans MT" w:cs="Calibri"/>
          <w:b/>
          <w:bCs/>
          <w:szCs w:val="26"/>
          <w:lang w:eastAsia="en-US"/>
        </w:rPr>
        <w:t xml:space="preserve"> </w:t>
      </w:r>
      <w:r w:rsidR="00D87D7A">
        <w:rPr>
          <w:rFonts w:ascii="Gill Sans MT" w:eastAsia="Calibri" w:hAnsi="Gill Sans MT" w:cs="Calibri"/>
          <w:b/>
          <w:bCs/>
          <w:szCs w:val="26"/>
          <w:lang w:eastAsia="en-US"/>
        </w:rPr>
        <w:t xml:space="preserve">Project </w:t>
      </w:r>
      <w:r w:rsidRPr="001E41D5">
        <w:rPr>
          <w:rFonts w:ascii="Gill Sans MT" w:eastAsia="Calibri" w:hAnsi="Gill Sans MT" w:cs="Calibri"/>
          <w:b/>
          <w:bCs/>
          <w:szCs w:val="26"/>
          <w:lang w:eastAsia="en-US"/>
        </w:rPr>
        <w:t>Cost</w:t>
      </w:r>
      <w:r w:rsidR="00D87D7A">
        <w:rPr>
          <w:rFonts w:ascii="Gill Sans MT" w:eastAsia="Calibri" w:hAnsi="Gill Sans MT" w:cs="Calibri"/>
          <w:b/>
          <w:bCs/>
          <w:szCs w:val="26"/>
          <w:lang w:eastAsia="en-US"/>
        </w:rPr>
        <w:t>s</w:t>
      </w:r>
      <w:r w:rsidRPr="001E41D5">
        <w:rPr>
          <w:rFonts w:ascii="Gill Sans MT" w:eastAsia="Calibri" w:hAnsi="Gill Sans MT" w:cs="Calibri"/>
          <w:b/>
          <w:bCs/>
          <w:szCs w:val="26"/>
          <w:lang w:eastAsia="en-US"/>
        </w:rPr>
        <w:t xml:space="preserve"> and Finance Form</w:t>
      </w:r>
      <w:r w:rsidR="00D87D7A">
        <w:rPr>
          <w:rFonts w:ascii="Gill Sans MT" w:eastAsia="Calibri" w:hAnsi="Gill Sans MT" w:cs="Calibri"/>
          <w:b/>
          <w:bCs/>
          <w:szCs w:val="26"/>
          <w:lang w:eastAsia="en-US"/>
        </w:rPr>
        <w:t xml:space="preserve">, </w:t>
      </w:r>
      <w:r w:rsidRPr="001E41D5">
        <w:rPr>
          <w:rFonts w:ascii="Gill Sans MT" w:eastAsia="Calibri" w:hAnsi="Gill Sans MT" w:cs="Calibri"/>
          <w:b/>
          <w:bCs/>
          <w:szCs w:val="26"/>
          <w:lang w:eastAsia="en-US"/>
        </w:rPr>
        <w:t xml:space="preserve">and </w:t>
      </w:r>
      <w:r w:rsidR="001B6DB4" w:rsidRPr="001E41D5">
        <w:rPr>
          <w:rFonts w:ascii="Gill Sans MT" w:eastAsia="Calibri" w:hAnsi="Gill Sans MT" w:cs="Calibri"/>
          <w:b/>
          <w:bCs/>
          <w:szCs w:val="26"/>
          <w:lang w:eastAsia="en-US"/>
        </w:rPr>
        <w:t xml:space="preserve">any </w:t>
      </w:r>
      <w:r w:rsidRPr="001E41D5">
        <w:rPr>
          <w:rFonts w:ascii="Gill Sans MT" w:eastAsia="Calibri" w:hAnsi="Gill Sans MT" w:cs="Calibri"/>
          <w:b/>
          <w:bCs/>
          <w:szCs w:val="26"/>
          <w:lang w:eastAsia="en-US"/>
        </w:rPr>
        <w:t xml:space="preserve">additional </w:t>
      </w:r>
      <w:r w:rsidR="00D87D7A">
        <w:rPr>
          <w:rFonts w:ascii="Gill Sans MT" w:eastAsia="Calibri" w:hAnsi="Gill Sans MT" w:cs="Calibri"/>
          <w:b/>
          <w:bCs/>
          <w:szCs w:val="26"/>
          <w:lang w:eastAsia="en-US"/>
        </w:rPr>
        <w:t>documentation</w:t>
      </w:r>
      <w:r w:rsidRPr="001E41D5">
        <w:rPr>
          <w:rFonts w:ascii="Gill Sans MT" w:eastAsia="Calibri" w:hAnsi="Gill Sans MT" w:cs="Calibri"/>
          <w:b/>
          <w:bCs/>
          <w:szCs w:val="26"/>
          <w:lang w:eastAsia="en-US"/>
        </w:rPr>
        <w:t xml:space="preserve"> to </w:t>
      </w:r>
      <w:r w:rsidR="00785935" w:rsidRPr="001E41D5">
        <w:rPr>
          <w:rFonts w:ascii="Gill Sans MT" w:eastAsia="Calibri" w:hAnsi="Gill Sans MT" w:cs="Calibri"/>
          <w:b/>
          <w:bCs/>
          <w:color w:val="8DB3E2" w:themeColor="text2" w:themeTint="66"/>
          <w:szCs w:val="26"/>
          <w:u w:val="single"/>
          <w:lang w:eastAsia="en-US"/>
        </w:rPr>
        <w:t>grants@greatcornishfood.co.uk</w:t>
      </w:r>
      <w:r w:rsidRPr="001E41D5">
        <w:rPr>
          <w:rFonts w:ascii="Gill Sans MT" w:eastAsia="Calibri" w:hAnsi="Gill Sans MT" w:cs="Calibri"/>
          <w:b/>
          <w:bCs/>
          <w:color w:val="8DB3E2" w:themeColor="text2" w:themeTint="66"/>
          <w:szCs w:val="26"/>
          <w:lang w:eastAsia="en-US"/>
        </w:rPr>
        <w:t xml:space="preserve"> </w:t>
      </w:r>
      <w:r w:rsidRPr="001E41D5">
        <w:rPr>
          <w:rFonts w:ascii="Gill Sans MT" w:eastAsia="Calibri" w:hAnsi="Gill Sans MT" w:cs="Calibri"/>
          <w:b/>
          <w:bCs/>
          <w:szCs w:val="26"/>
          <w:lang w:eastAsia="en-US"/>
        </w:rPr>
        <w:br w:type="page"/>
      </w:r>
    </w:p>
    <w:p w14:paraId="6CBD6901" w14:textId="6ED838B2" w:rsidR="00CD5624" w:rsidRPr="001E41D5" w:rsidRDefault="00A37D05" w:rsidP="00644284">
      <w:pPr>
        <w:rPr>
          <w:rFonts w:ascii="Gill Sans MT" w:hAnsi="Gill Sans MT"/>
          <w:lang w:eastAsia="en-US"/>
        </w:rPr>
      </w:pPr>
      <w:r w:rsidRPr="001E41D5">
        <w:rPr>
          <w:rFonts w:ascii="Gill Sans MT" w:eastAsia="Times New Roman" w:hAnsi="Gill Sans MT" w:cs="Times New Roman"/>
          <w:noProof/>
          <w:color w:val="ED0677"/>
          <w:szCs w:val="22"/>
        </w:rPr>
        <w:lastRenderedPageBreak/>
        <mc:AlternateContent>
          <mc:Choice Requires="wps">
            <w:drawing>
              <wp:anchor distT="0" distB="0" distL="114300" distR="114300" simplePos="0" relativeHeight="251658252" behindDoc="0" locked="0" layoutInCell="1" allowOverlap="1" wp14:anchorId="78040311" wp14:editId="49F7D9A4">
                <wp:simplePos x="0" y="0"/>
                <wp:positionH relativeFrom="margin">
                  <wp:posOffset>0</wp:posOffset>
                </wp:positionH>
                <wp:positionV relativeFrom="paragraph">
                  <wp:posOffset>-17145</wp:posOffset>
                </wp:positionV>
                <wp:extent cx="6102985" cy="428625"/>
                <wp:effectExtent l="0" t="0" r="0" b="9525"/>
                <wp:wrapNone/>
                <wp:docPr id="35" name="Rectangle: Rounded Corners 35"/>
                <wp:cNvGraphicFramePr/>
                <a:graphic xmlns:a="http://schemas.openxmlformats.org/drawingml/2006/main">
                  <a:graphicData uri="http://schemas.microsoft.com/office/word/2010/wordprocessingShape">
                    <wps:wsp>
                      <wps:cNvSpPr/>
                      <wps:spPr>
                        <a:xfrm>
                          <a:off x="0" y="0"/>
                          <a:ext cx="6102985" cy="428625"/>
                        </a:xfrm>
                        <a:prstGeom prst="roundRect">
                          <a:avLst/>
                        </a:prstGeom>
                        <a:solidFill>
                          <a:schemeClr val="tx2">
                            <a:lumMod val="20000"/>
                            <a:lumOff val="80000"/>
                          </a:schemeClr>
                        </a:solidFill>
                        <a:ln w="25400" cap="flat" cmpd="sng" algn="ctr">
                          <a:noFill/>
                          <a:prstDash val="solid"/>
                        </a:ln>
                        <a:effectLst>
                          <a:softEdge rad="0"/>
                        </a:effectLst>
                      </wps:spPr>
                      <wps:txbx>
                        <w:txbxContent>
                          <w:p w14:paraId="28821E3C" w14:textId="391B0051" w:rsidR="00A37D05" w:rsidRPr="00785935" w:rsidRDefault="00A37D05" w:rsidP="00A37D05">
                            <w:pPr>
                              <w:pStyle w:val="Heading2"/>
                              <w:numPr>
                                <w:ilvl w:val="0"/>
                                <w:numId w:val="4"/>
                              </w:numPr>
                              <w:spacing w:after="0"/>
                              <w:ind w:left="426" w:hanging="426"/>
                              <w:jc w:val="left"/>
                              <w:rPr>
                                <w:color w:val="F2F2F2" w:themeColor="background1" w:themeShade="F2"/>
                              </w:rPr>
                            </w:pPr>
                            <w:r w:rsidRPr="00785935">
                              <w:rPr>
                                <w:color w:val="F2F2F2" w:themeColor="background1" w:themeShade="F2"/>
                              </w:rPr>
                              <w:t xml:space="preserve">Additional </w:t>
                            </w:r>
                            <w:r w:rsidR="00D87D7A">
                              <w:rPr>
                                <w:color w:val="F2F2F2" w:themeColor="background1" w:themeShade="F2"/>
                              </w:rPr>
                              <w:t>Documentation</w:t>
                            </w:r>
                            <w:r w:rsidRPr="00785935">
                              <w:rPr>
                                <w:color w:val="F2F2F2" w:themeColor="background1" w:themeShade="F2"/>
                              </w:rPr>
                              <w:t xml:space="preserve">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40311" id="Rectangle: Rounded Corners 35" o:spid="_x0000_s1037" style="position:absolute;left:0;text-align:left;margin-left:0;margin-top:-1.35pt;width:480.55pt;height:33.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" fillcolor="#c6d9f1 [671]" stroked="f" strokeweight="2pt">
                <v:textbox>
                  <w:txbxContent>
                    <w:p w14:paraId="28821E3C" w14:textId="391B0051" w:rsidR="00A37D05" w:rsidRPr="00785935" w:rsidRDefault="00A37D05" w:rsidP="00A37D05">
                      <w:pPr>
                        <w:pStyle w:val="Heading2"/>
                        <w:numPr>
                          <w:ilvl w:val="0"/>
                          <w:numId w:val="4"/>
                        </w:numPr>
                        <w:spacing w:after="0"/>
                        <w:ind w:left="426" w:hanging="426"/>
                        <w:jc w:val="left"/>
                        <w:rPr>
                          <w:color w:val="F2F2F2" w:themeColor="background1" w:themeShade="F2"/>
                        </w:rPr>
                      </w:pPr>
                      <w:r w:rsidRPr="00785935">
                        <w:rPr>
                          <w:color w:val="F2F2F2" w:themeColor="background1" w:themeShade="F2"/>
                        </w:rPr>
                        <w:t xml:space="preserve">Additional </w:t>
                      </w:r>
                      <w:r w:rsidR="00D87D7A">
                        <w:rPr>
                          <w:color w:val="F2F2F2" w:themeColor="background1" w:themeShade="F2"/>
                        </w:rPr>
                        <w:t>Documentation</w:t>
                      </w:r>
                      <w:r w:rsidRPr="00785935">
                        <w:rPr>
                          <w:color w:val="F2F2F2" w:themeColor="background1" w:themeShade="F2"/>
                        </w:rPr>
                        <w:t xml:space="preserve"> Checklist</w:t>
                      </w:r>
                    </w:p>
                  </w:txbxContent>
                </v:textbox>
                <w10:wrap anchorx="margin"/>
              </v:roundrect>
            </w:pict>
          </mc:Fallback>
        </mc:AlternateContent>
      </w:r>
    </w:p>
    <w:p w14:paraId="6F1A9ED2" w14:textId="6B4BC2FE" w:rsidR="00CD5624" w:rsidRPr="001E41D5" w:rsidRDefault="00CD5624" w:rsidP="00644284">
      <w:pPr>
        <w:rPr>
          <w:rFonts w:ascii="Gill Sans MT" w:hAnsi="Gill Sans MT"/>
          <w:lang w:eastAsia="en-US"/>
        </w:rPr>
      </w:pPr>
    </w:p>
    <w:p w14:paraId="548468E8" w14:textId="06E99913" w:rsidR="00CD5624" w:rsidRPr="001E41D5" w:rsidRDefault="00CD5624" w:rsidP="00644284">
      <w:pPr>
        <w:rPr>
          <w:rFonts w:ascii="Gill Sans MT" w:hAnsi="Gill Sans MT"/>
          <w:lang w:eastAsia="en-US"/>
        </w:rPr>
      </w:pPr>
    </w:p>
    <w:p w14:paraId="341D6E29" w14:textId="70EF9447" w:rsidR="00B30080" w:rsidRPr="001E41D5" w:rsidRDefault="00B30080" w:rsidP="00617E9D">
      <w:pPr>
        <w:numPr>
          <w:ilvl w:val="0"/>
          <w:numId w:val="22"/>
        </w:numPr>
        <w:spacing w:after="200" w:line="276" w:lineRule="auto"/>
        <w:ind w:left="426" w:hanging="426"/>
        <w:contextualSpacing/>
        <w:rPr>
          <w:rFonts w:ascii="Gill Sans MT" w:eastAsia="Calibri" w:hAnsi="Gill Sans MT" w:cs="Calibri"/>
          <w:bCs/>
          <w:szCs w:val="26"/>
          <w:lang w:eastAsia="en-US"/>
        </w:rPr>
      </w:pPr>
      <w:r w:rsidRPr="001E41D5">
        <w:rPr>
          <w:rFonts w:ascii="Gill Sans MT" w:eastAsia="Calibri" w:hAnsi="Gill Sans MT" w:cs="Calibri"/>
          <w:b/>
          <w:bCs/>
          <w:szCs w:val="26"/>
          <w:lang w:eastAsia="en-US"/>
        </w:rPr>
        <w:t>Please provide the following documents as supporting evidence. Tick to i</w:t>
      </w:r>
      <w:r w:rsidR="00D87D7A">
        <w:rPr>
          <w:rFonts w:ascii="Gill Sans MT" w:eastAsia="Calibri" w:hAnsi="Gill Sans MT" w:cs="Calibri"/>
          <w:b/>
          <w:bCs/>
          <w:szCs w:val="26"/>
          <w:lang w:eastAsia="en-US"/>
        </w:rPr>
        <w:t>ndicate</w:t>
      </w:r>
      <w:r w:rsidRPr="001E41D5">
        <w:rPr>
          <w:rFonts w:ascii="Gill Sans MT" w:eastAsia="Calibri" w:hAnsi="Gill Sans MT" w:cs="Calibri"/>
          <w:b/>
          <w:bCs/>
          <w:szCs w:val="26"/>
          <w:lang w:eastAsia="en-US"/>
        </w:rPr>
        <w:t xml:space="preserve"> those you are sending:</w:t>
      </w:r>
    </w:p>
    <w:p w14:paraId="19A722F3" w14:textId="77777777" w:rsidR="00B30080" w:rsidRPr="001E41D5" w:rsidRDefault="00B30080" w:rsidP="00617E9D">
      <w:pPr>
        <w:spacing w:after="200" w:line="276" w:lineRule="auto"/>
        <w:ind w:left="426"/>
        <w:contextualSpacing/>
        <w:rPr>
          <w:rFonts w:ascii="Gill Sans MT" w:eastAsia="Calibri" w:hAnsi="Gill Sans MT" w:cs="Calibri"/>
          <w:bCs/>
          <w:szCs w:val="26"/>
          <w:lang w:eastAsia="en-US"/>
        </w:rPr>
      </w:pPr>
    </w:p>
    <w:p w14:paraId="6817DE41" w14:textId="77777777" w:rsidR="00B30080" w:rsidRPr="001E41D5" w:rsidRDefault="00B30080" w:rsidP="00617E9D">
      <w:pPr>
        <w:spacing w:after="200" w:line="276" w:lineRule="auto"/>
        <w:ind w:firstLine="426"/>
        <w:rPr>
          <w:rFonts w:ascii="Gill Sans MT" w:eastAsia="Calibri" w:hAnsi="Gill Sans MT" w:cs="Calibri"/>
          <w:bCs/>
          <w:szCs w:val="26"/>
          <w:lang w:eastAsia="en-US"/>
        </w:rPr>
      </w:pPr>
      <w:r w:rsidRPr="001E41D5">
        <w:rPr>
          <w:rFonts w:ascii="Gill Sans MT" w:eastAsia="Calibri" w:hAnsi="Gill Sans MT" w:cs="Calibri"/>
          <w:b/>
          <w:bCs/>
          <w:szCs w:val="26"/>
          <w:lang w:eastAsia="en-US"/>
        </w:rPr>
        <w:t>Required Documents</w:t>
      </w:r>
    </w:p>
    <w:p w14:paraId="76B65FC4" w14:textId="31F8B1D8" w:rsidR="00B30080" w:rsidRPr="001E41D5" w:rsidRDefault="00B30080" w:rsidP="00617E9D">
      <w:pPr>
        <w:spacing w:line="276" w:lineRule="auto"/>
        <w:ind w:firstLine="426"/>
        <w:rPr>
          <w:rFonts w:ascii="Gill Sans MT" w:eastAsia="Calibri" w:hAnsi="Gill Sans MT" w:cs="Calibri"/>
          <w:bCs/>
          <w:szCs w:val="26"/>
          <w:lang w:eastAsia="en-US"/>
        </w:rPr>
      </w:pPr>
      <w:bookmarkStart w:id="14" w:name="_Hlk116468885"/>
      <w:r w:rsidRPr="001E41D5">
        <w:rPr>
          <w:rFonts w:ascii="Gill Sans MT" w:eastAsia="Calibri" w:hAnsi="Gill Sans MT" w:cs="Calibri"/>
          <w:bCs/>
          <w:szCs w:val="26"/>
          <w:lang w:eastAsia="en-US"/>
        </w:rPr>
        <w:t xml:space="preserve">Completed </w:t>
      </w:r>
      <w:r w:rsidR="008D7959">
        <w:rPr>
          <w:rFonts w:ascii="Gill Sans MT" w:eastAsia="Calibri" w:hAnsi="Gill Sans MT" w:cs="Calibri"/>
          <w:bCs/>
          <w:szCs w:val="26"/>
          <w:lang w:eastAsia="en-US"/>
        </w:rPr>
        <w:t xml:space="preserve">Project </w:t>
      </w:r>
      <w:r w:rsidRPr="001E41D5">
        <w:rPr>
          <w:rFonts w:ascii="Gill Sans MT" w:eastAsia="Calibri" w:hAnsi="Gill Sans MT" w:cs="Calibri"/>
          <w:bCs/>
          <w:szCs w:val="26"/>
          <w:lang w:eastAsia="en-US"/>
        </w:rPr>
        <w:t>Cost</w:t>
      </w:r>
      <w:r w:rsidR="008D7959">
        <w:rPr>
          <w:rFonts w:ascii="Gill Sans MT" w:eastAsia="Calibri" w:hAnsi="Gill Sans MT" w:cs="Calibri"/>
          <w:bCs/>
          <w:szCs w:val="26"/>
          <w:lang w:eastAsia="en-US"/>
        </w:rPr>
        <w:t>s</w:t>
      </w:r>
      <w:r w:rsidRPr="001E41D5">
        <w:rPr>
          <w:rFonts w:ascii="Gill Sans MT" w:eastAsia="Calibri" w:hAnsi="Gill Sans MT" w:cs="Calibri"/>
          <w:bCs/>
          <w:szCs w:val="26"/>
          <w:lang w:eastAsia="en-US"/>
        </w:rPr>
        <w:t xml:space="preserve"> and Finance Form</w:t>
      </w:r>
      <w:r w:rsidR="008D7959">
        <w:rPr>
          <w:rFonts w:ascii="Gill Sans MT" w:eastAsia="Calibri" w:hAnsi="Gill Sans MT" w:cs="Calibri"/>
          <w:bCs/>
          <w:szCs w:val="26"/>
          <w:lang w:eastAsia="en-US"/>
        </w:rPr>
        <w:t xml:space="preserve"> </w:t>
      </w:r>
      <w:r w:rsidR="008D7959">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sdt>
        <w:sdtPr>
          <w:rPr>
            <w:rFonts w:ascii="Gill Sans MT" w:eastAsia="Calibri" w:hAnsi="Gill Sans MT" w:cs="Calibri"/>
            <w:bCs/>
            <w:szCs w:val="26"/>
            <w:lang w:eastAsia="en-US"/>
          </w:rPr>
          <w:id w:val="2134210491"/>
          <w14:checkbox>
            <w14:checked w14:val="0"/>
            <w14:checkedState w14:val="0050" w14:font="Wingdings 2"/>
            <w14:uncheckedState w14:val="2610" w14:font="MS Gothic"/>
          </w14:checkbox>
        </w:sdtPr>
        <w:sdtEndPr/>
        <w:sdtContent>
          <w:r w:rsidR="001F0119" w:rsidRPr="001E41D5">
            <w:rPr>
              <w:rFonts w:ascii="Segoe UI Symbol" w:eastAsia="MS Gothic" w:hAnsi="Segoe UI Symbol" w:cs="Segoe UI Symbol"/>
              <w:bCs/>
              <w:szCs w:val="26"/>
              <w:lang w:eastAsia="en-US"/>
            </w:rPr>
            <w:t>☐</w:t>
          </w:r>
        </w:sdtContent>
      </w:sdt>
    </w:p>
    <w:bookmarkEnd w:id="14"/>
    <w:p w14:paraId="4D84E195" w14:textId="77777777" w:rsidR="00B30080" w:rsidRPr="001E41D5" w:rsidRDefault="00B30080" w:rsidP="00617E9D">
      <w:pPr>
        <w:spacing w:line="276" w:lineRule="auto"/>
        <w:ind w:firstLine="426"/>
        <w:rPr>
          <w:rFonts w:ascii="Gill Sans MT" w:eastAsia="Calibri" w:hAnsi="Gill Sans MT" w:cs="Calibri"/>
          <w:bCs/>
          <w:szCs w:val="26"/>
          <w:lang w:eastAsia="en-US"/>
        </w:rPr>
      </w:pPr>
      <w:r w:rsidRPr="001E41D5">
        <w:rPr>
          <w:rFonts w:ascii="Gill Sans MT" w:eastAsia="Calibri" w:hAnsi="Gill Sans MT" w:cs="Calibri"/>
          <w:bCs/>
          <w:szCs w:val="26"/>
          <w:lang w:eastAsia="en-US"/>
        </w:rPr>
        <w:t xml:space="preserve">Latest full accounts </w:t>
      </w:r>
      <w:bookmarkStart w:id="15" w:name="_Hlk115436430"/>
      <w:r w:rsidRPr="001E41D5">
        <w:rPr>
          <w:rFonts w:ascii="Gill Sans MT" w:eastAsia="Calibri" w:hAnsi="Gill Sans MT" w:cs="Calibri"/>
          <w:bCs/>
          <w:szCs w:val="26"/>
          <w:lang w:eastAsia="en-US"/>
        </w:rPr>
        <w:t>covering a two-year period</w:t>
      </w:r>
      <w:bookmarkEnd w:id="15"/>
      <w:r w:rsidRPr="001E41D5">
        <w:rPr>
          <w:rFonts w:ascii="Gill Sans MT" w:eastAsia="Calibri" w:hAnsi="Gill Sans MT" w:cs="Calibri"/>
          <w:bCs/>
          <w:szCs w:val="26"/>
          <w:lang w:eastAsia="en-US"/>
        </w:rPr>
        <w:t xml:space="preserve"> or business plan of organisation if </w:t>
      </w:r>
    </w:p>
    <w:p w14:paraId="7DCEE2DF" w14:textId="058A3881" w:rsidR="00B30080" w:rsidRPr="001E41D5" w:rsidRDefault="00B30080" w:rsidP="00617E9D">
      <w:pPr>
        <w:spacing w:line="276" w:lineRule="auto"/>
        <w:ind w:firstLine="426"/>
        <w:rPr>
          <w:rFonts w:ascii="Gill Sans MT" w:eastAsia="Calibri" w:hAnsi="Gill Sans MT" w:cs="Calibri"/>
          <w:bCs/>
          <w:szCs w:val="26"/>
          <w:lang w:eastAsia="en-US"/>
        </w:rPr>
      </w:pPr>
      <w:r w:rsidRPr="001E41D5">
        <w:rPr>
          <w:rFonts w:ascii="Gill Sans MT" w:eastAsia="Calibri" w:hAnsi="Gill Sans MT" w:cs="Calibri"/>
          <w:bCs/>
          <w:szCs w:val="26"/>
          <w:lang w:eastAsia="en-US"/>
        </w:rPr>
        <w:t>business is less than 12 months old</w:t>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sdt>
        <w:sdtPr>
          <w:rPr>
            <w:rFonts w:ascii="Gill Sans MT" w:eastAsia="Calibri" w:hAnsi="Gill Sans MT" w:cs="Calibri"/>
            <w:bCs/>
            <w:szCs w:val="26"/>
            <w:lang w:eastAsia="en-US"/>
          </w:rPr>
          <w:id w:val="-1120833104"/>
          <w14:checkbox>
            <w14:checked w14:val="0"/>
            <w14:checkedState w14:val="0050" w14:font="Wingdings 2"/>
            <w14:uncheckedState w14:val="2610" w14:font="MS Gothic"/>
          </w14:checkbox>
        </w:sdtPr>
        <w:sdtEndPr/>
        <w:sdtContent>
          <w:r w:rsidR="00817E8D" w:rsidRPr="001E41D5">
            <w:rPr>
              <w:rFonts w:ascii="Segoe UI Symbol" w:eastAsia="MS Gothic" w:hAnsi="Segoe UI Symbol" w:cs="Segoe UI Symbol"/>
              <w:bCs/>
              <w:szCs w:val="26"/>
              <w:lang w:eastAsia="en-US"/>
            </w:rPr>
            <w:t>☐</w:t>
          </w:r>
        </w:sdtContent>
      </w:sdt>
      <w:r w:rsidRPr="001E41D5">
        <w:rPr>
          <w:rFonts w:ascii="Gill Sans MT" w:eastAsia="Calibri" w:hAnsi="Gill Sans MT" w:cs="Calibri"/>
          <w:bCs/>
          <w:szCs w:val="26"/>
          <w:lang w:eastAsia="en-US"/>
        </w:rPr>
        <w:t xml:space="preserve"> </w:t>
      </w:r>
    </w:p>
    <w:p w14:paraId="04E28BBD" w14:textId="60690621" w:rsidR="00B30080" w:rsidRPr="001E41D5" w:rsidRDefault="00B30080" w:rsidP="00617E9D">
      <w:pPr>
        <w:tabs>
          <w:tab w:val="left" w:pos="9270"/>
        </w:tabs>
        <w:spacing w:line="276" w:lineRule="auto"/>
        <w:ind w:left="426"/>
        <w:rPr>
          <w:rFonts w:ascii="Gill Sans MT" w:eastAsia="Calibri" w:hAnsi="Gill Sans MT" w:cs="Calibri"/>
          <w:bCs/>
          <w:szCs w:val="26"/>
          <w:lang w:eastAsia="en-US"/>
        </w:rPr>
      </w:pPr>
      <w:r w:rsidRPr="001E41D5">
        <w:rPr>
          <w:rFonts w:ascii="Gill Sans MT" w:eastAsia="Calibri" w:hAnsi="Gill Sans MT" w:cs="Calibri"/>
          <w:bCs/>
          <w:szCs w:val="26"/>
          <w:lang w:eastAsia="en-US"/>
        </w:rPr>
        <w:t xml:space="preserve">Additional management </w:t>
      </w:r>
      <w:r w:rsidR="001B6DB4" w:rsidRPr="001E41D5">
        <w:rPr>
          <w:rFonts w:ascii="Gill Sans MT" w:eastAsia="Calibri" w:hAnsi="Gill Sans MT" w:cs="Calibri"/>
          <w:bCs/>
          <w:szCs w:val="26"/>
          <w:lang w:eastAsia="en-US"/>
        </w:rPr>
        <w:t>a</w:t>
      </w:r>
      <w:r w:rsidRPr="001E41D5">
        <w:rPr>
          <w:rFonts w:ascii="Gill Sans MT" w:eastAsia="Calibri" w:hAnsi="Gill Sans MT" w:cs="Calibri"/>
          <w:bCs/>
          <w:szCs w:val="26"/>
          <w:lang w:eastAsia="en-US"/>
        </w:rPr>
        <w:t>ccounts if last full accounts are more than 6 months old</w:t>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sdt>
        <w:sdtPr>
          <w:rPr>
            <w:rFonts w:ascii="Gill Sans MT" w:eastAsia="Calibri" w:hAnsi="Gill Sans MT" w:cs="Calibri"/>
            <w:bCs/>
            <w:szCs w:val="26"/>
            <w:lang w:eastAsia="en-US"/>
          </w:rPr>
          <w:id w:val="-807774407"/>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Cs/>
              <w:szCs w:val="26"/>
              <w:lang w:eastAsia="en-US"/>
            </w:rPr>
            <w:t>☐</w:t>
          </w:r>
        </w:sdtContent>
      </w:sdt>
    </w:p>
    <w:p w14:paraId="0217758E" w14:textId="77777777" w:rsidR="00B30080" w:rsidRPr="001E41D5" w:rsidRDefault="00B30080" w:rsidP="00617E9D">
      <w:pPr>
        <w:spacing w:line="276" w:lineRule="auto"/>
        <w:ind w:firstLine="426"/>
        <w:rPr>
          <w:rFonts w:ascii="Gill Sans MT" w:eastAsia="Calibri" w:hAnsi="Gill Sans MT" w:cs="Calibri"/>
          <w:bCs/>
          <w:szCs w:val="26"/>
          <w:lang w:eastAsia="en-US"/>
        </w:rPr>
      </w:pPr>
      <w:r w:rsidRPr="001E41D5">
        <w:rPr>
          <w:rFonts w:ascii="Gill Sans MT" w:eastAsia="Calibri" w:hAnsi="Gill Sans MT" w:cs="Calibri"/>
          <w:bCs/>
          <w:szCs w:val="26"/>
          <w:lang w:eastAsia="en-US"/>
        </w:rPr>
        <w:t>Most recent bank statement</w:t>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sdt>
        <w:sdtPr>
          <w:rPr>
            <w:rFonts w:ascii="Gill Sans MT" w:eastAsia="Calibri" w:hAnsi="Gill Sans MT" w:cs="Calibri"/>
            <w:bCs/>
            <w:szCs w:val="26"/>
            <w:lang w:eastAsia="en-US"/>
          </w:rPr>
          <w:id w:val="2099521373"/>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Cs/>
              <w:szCs w:val="26"/>
              <w:lang w:eastAsia="en-US"/>
            </w:rPr>
            <w:t>☐</w:t>
          </w:r>
        </w:sdtContent>
      </w:sdt>
      <w:r w:rsidRPr="001E41D5">
        <w:rPr>
          <w:rFonts w:ascii="Gill Sans MT" w:eastAsia="Calibri" w:hAnsi="Gill Sans MT" w:cs="Calibri"/>
          <w:bCs/>
          <w:szCs w:val="26"/>
          <w:lang w:eastAsia="en-US"/>
        </w:rPr>
        <w:t xml:space="preserve"> </w:t>
      </w:r>
    </w:p>
    <w:p w14:paraId="727E1A1C" w14:textId="77777777" w:rsidR="00B30080" w:rsidRPr="001E41D5" w:rsidRDefault="00B30080" w:rsidP="00617E9D">
      <w:pPr>
        <w:spacing w:after="200" w:line="276" w:lineRule="auto"/>
        <w:ind w:left="426"/>
        <w:rPr>
          <w:rFonts w:ascii="Gill Sans MT" w:eastAsia="Calibri" w:hAnsi="Gill Sans MT" w:cs="Calibri"/>
          <w:bCs/>
          <w:szCs w:val="26"/>
          <w:lang w:eastAsia="en-US"/>
        </w:rPr>
      </w:pPr>
    </w:p>
    <w:p w14:paraId="6ABC90D1" w14:textId="77777777" w:rsidR="00B30080" w:rsidRPr="001E41D5" w:rsidRDefault="00B30080" w:rsidP="00617E9D">
      <w:pPr>
        <w:spacing w:after="200" w:line="276" w:lineRule="auto"/>
        <w:ind w:left="426"/>
        <w:rPr>
          <w:rFonts w:ascii="Gill Sans MT" w:eastAsia="Calibri" w:hAnsi="Gill Sans MT" w:cs="Calibri"/>
          <w:bCs/>
          <w:szCs w:val="26"/>
          <w:lang w:eastAsia="en-US"/>
        </w:rPr>
      </w:pPr>
      <w:r w:rsidRPr="001E41D5">
        <w:rPr>
          <w:rFonts w:ascii="Gill Sans MT" w:eastAsia="Calibri" w:hAnsi="Gill Sans MT" w:cs="Calibri"/>
          <w:b/>
          <w:bCs/>
          <w:szCs w:val="26"/>
          <w:lang w:eastAsia="en-US"/>
        </w:rPr>
        <w:t>Other supporting documents as applicable</w:t>
      </w:r>
    </w:p>
    <w:p w14:paraId="5F0C8A73" w14:textId="77777777" w:rsidR="00B30080" w:rsidRPr="001E41D5" w:rsidRDefault="00B30080" w:rsidP="00617E9D">
      <w:pPr>
        <w:spacing w:line="276" w:lineRule="auto"/>
        <w:ind w:left="426"/>
        <w:rPr>
          <w:rFonts w:ascii="Gill Sans MT" w:eastAsia="Calibri" w:hAnsi="Gill Sans MT" w:cs="Calibri"/>
          <w:bCs/>
          <w:szCs w:val="26"/>
          <w:lang w:eastAsia="en-US"/>
        </w:rPr>
      </w:pPr>
      <w:r w:rsidRPr="001E41D5">
        <w:rPr>
          <w:rFonts w:ascii="Gill Sans MT" w:eastAsia="Calibri" w:hAnsi="Gill Sans MT" w:cs="Calibri"/>
          <w:bCs/>
          <w:szCs w:val="26"/>
          <w:lang w:eastAsia="en-US"/>
        </w:rPr>
        <w:t>Photos, drawings or plans</w:t>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bookmarkStart w:id="16" w:name="_Hlk114575374"/>
      <w:sdt>
        <w:sdtPr>
          <w:rPr>
            <w:rFonts w:ascii="Gill Sans MT" w:eastAsia="Calibri" w:hAnsi="Gill Sans MT" w:cs="Calibri"/>
            <w:bCs/>
            <w:szCs w:val="26"/>
            <w:lang w:eastAsia="en-US"/>
          </w:rPr>
          <w:id w:val="-525637043"/>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Cs/>
              <w:szCs w:val="26"/>
              <w:lang w:eastAsia="en-US"/>
            </w:rPr>
            <w:t>☐</w:t>
          </w:r>
        </w:sdtContent>
      </w:sdt>
      <w:bookmarkEnd w:id="16"/>
      <w:r w:rsidRPr="001E41D5">
        <w:rPr>
          <w:rFonts w:ascii="Gill Sans MT" w:eastAsia="Calibri" w:hAnsi="Gill Sans MT" w:cs="Calibri"/>
          <w:bCs/>
          <w:szCs w:val="26"/>
          <w:lang w:eastAsia="en-US"/>
        </w:rPr>
        <w:t xml:space="preserve"> </w:t>
      </w:r>
    </w:p>
    <w:p w14:paraId="7F284686" w14:textId="2F70C0DA" w:rsidR="00B30080" w:rsidRPr="001E41D5" w:rsidRDefault="00B30080" w:rsidP="00617E9D">
      <w:pPr>
        <w:spacing w:line="276" w:lineRule="auto"/>
        <w:ind w:left="426"/>
        <w:rPr>
          <w:rFonts w:ascii="Gill Sans MT" w:eastAsia="Calibri" w:hAnsi="Gill Sans MT" w:cs="Calibri"/>
          <w:bCs/>
          <w:szCs w:val="26"/>
          <w:lang w:eastAsia="en-US"/>
        </w:rPr>
      </w:pPr>
      <w:r w:rsidRPr="001E41D5">
        <w:rPr>
          <w:rFonts w:ascii="Gill Sans MT" w:eastAsia="Calibri" w:hAnsi="Gill Sans MT" w:cs="Calibri"/>
          <w:bCs/>
          <w:szCs w:val="26"/>
          <w:lang w:eastAsia="en-US"/>
        </w:rPr>
        <w:t>Procurement evidence</w:t>
      </w:r>
      <w:r w:rsidR="001B6DB4" w:rsidRPr="001E41D5">
        <w:rPr>
          <w:rFonts w:ascii="Gill Sans MT" w:eastAsia="Calibri" w:hAnsi="Gill Sans MT" w:cs="Calibri"/>
          <w:bCs/>
          <w:szCs w:val="26"/>
          <w:lang w:eastAsia="en-US"/>
        </w:rPr>
        <w:t>, e.g. q</w:t>
      </w:r>
      <w:r w:rsidRPr="001E41D5">
        <w:rPr>
          <w:rFonts w:ascii="Gill Sans MT" w:eastAsia="Calibri" w:hAnsi="Gill Sans MT" w:cs="Calibri"/>
          <w:bCs/>
          <w:szCs w:val="26"/>
          <w:lang w:eastAsia="en-US"/>
        </w:rPr>
        <w:t>uotes (if available at this stage)</w:t>
      </w:r>
      <w:r w:rsidRPr="001E41D5">
        <w:rPr>
          <w:rFonts w:ascii="Gill Sans MT" w:eastAsia="Calibri" w:hAnsi="Gill Sans MT" w:cs="Calibri"/>
          <w:bCs/>
          <w:color w:val="FF0000"/>
          <w:szCs w:val="26"/>
          <w:lang w:eastAsia="en-US"/>
        </w:rPr>
        <w:tab/>
      </w:r>
      <w:r w:rsidRPr="001E41D5">
        <w:rPr>
          <w:rFonts w:ascii="Gill Sans MT" w:eastAsia="Calibri" w:hAnsi="Gill Sans MT" w:cs="Calibri"/>
          <w:bCs/>
          <w:color w:val="FF0000"/>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sdt>
        <w:sdtPr>
          <w:rPr>
            <w:rFonts w:ascii="Gill Sans MT" w:eastAsia="Calibri" w:hAnsi="Gill Sans MT" w:cs="Calibri"/>
            <w:bCs/>
            <w:szCs w:val="26"/>
            <w:lang w:eastAsia="en-US"/>
          </w:rPr>
          <w:id w:val="953059524"/>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Cs/>
              <w:szCs w:val="26"/>
              <w:lang w:eastAsia="en-US"/>
            </w:rPr>
            <w:t>☐</w:t>
          </w:r>
        </w:sdtContent>
      </w:sdt>
    </w:p>
    <w:p w14:paraId="47268056" w14:textId="77777777" w:rsidR="00B30080" w:rsidRPr="001E41D5" w:rsidRDefault="00B30080" w:rsidP="00617E9D">
      <w:pPr>
        <w:spacing w:line="276" w:lineRule="auto"/>
        <w:ind w:firstLine="426"/>
        <w:rPr>
          <w:rFonts w:ascii="Gill Sans MT" w:eastAsia="Calibri" w:hAnsi="Gill Sans MT" w:cs="Calibri"/>
          <w:bCs/>
          <w:szCs w:val="26"/>
          <w:lang w:eastAsia="en-US"/>
        </w:rPr>
      </w:pPr>
      <w:r w:rsidRPr="001E41D5">
        <w:rPr>
          <w:rFonts w:ascii="Gill Sans MT" w:eastAsia="Calibri" w:hAnsi="Gill Sans MT" w:cs="Calibri"/>
          <w:bCs/>
          <w:szCs w:val="26"/>
          <w:lang w:eastAsia="en-US"/>
        </w:rPr>
        <w:t>Any loan/funding agreement evidencing match funding</w:t>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sdt>
        <w:sdtPr>
          <w:rPr>
            <w:rFonts w:ascii="Gill Sans MT" w:eastAsia="Calibri" w:hAnsi="Gill Sans MT" w:cs="Calibri"/>
            <w:bCs/>
            <w:szCs w:val="26"/>
            <w:lang w:eastAsia="en-US"/>
          </w:rPr>
          <w:id w:val="-1170944801"/>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Cs/>
              <w:szCs w:val="26"/>
              <w:lang w:eastAsia="en-US"/>
            </w:rPr>
            <w:t>☐</w:t>
          </w:r>
        </w:sdtContent>
      </w:sdt>
    </w:p>
    <w:p w14:paraId="2B162E3F" w14:textId="1C639A3F" w:rsidR="00B30080" w:rsidRPr="001E41D5" w:rsidRDefault="00B30080" w:rsidP="00617E9D">
      <w:pPr>
        <w:spacing w:line="276" w:lineRule="auto"/>
        <w:ind w:firstLine="426"/>
        <w:rPr>
          <w:rFonts w:ascii="Gill Sans MT" w:eastAsia="Times New Roman" w:hAnsi="Gill Sans MT" w:cs="Calibri"/>
          <w:bCs/>
          <w:szCs w:val="26"/>
        </w:rPr>
      </w:pPr>
      <w:r w:rsidRPr="001E41D5">
        <w:rPr>
          <w:rFonts w:ascii="Gill Sans MT" w:eastAsia="Times New Roman" w:hAnsi="Gill Sans MT" w:cs="Calibri"/>
          <w:bCs/>
          <w:szCs w:val="26"/>
        </w:rPr>
        <w:t>Land Registry/Tenancy Agreement</w:t>
      </w:r>
      <w:r w:rsidRPr="001E41D5">
        <w:rPr>
          <w:rFonts w:ascii="Gill Sans MT" w:eastAsia="Times New Roman" w:hAnsi="Gill Sans MT" w:cs="Calibri"/>
          <w:bCs/>
          <w:szCs w:val="26"/>
        </w:rPr>
        <w:tab/>
      </w:r>
      <w:r w:rsidRPr="001E41D5">
        <w:rPr>
          <w:rFonts w:ascii="Gill Sans MT" w:eastAsia="Times New Roman" w:hAnsi="Gill Sans MT" w:cs="Calibri"/>
          <w:bCs/>
          <w:szCs w:val="26"/>
        </w:rPr>
        <w:tab/>
      </w:r>
      <w:r w:rsidRPr="001E41D5">
        <w:rPr>
          <w:rFonts w:ascii="Gill Sans MT" w:eastAsia="Times New Roman" w:hAnsi="Gill Sans MT" w:cs="Calibri"/>
          <w:bCs/>
          <w:szCs w:val="26"/>
        </w:rPr>
        <w:tab/>
      </w:r>
      <w:r w:rsidRPr="001E41D5">
        <w:rPr>
          <w:rFonts w:ascii="Gill Sans MT" w:eastAsia="Times New Roman" w:hAnsi="Gill Sans MT" w:cs="Calibri"/>
          <w:bCs/>
          <w:szCs w:val="26"/>
        </w:rPr>
        <w:tab/>
      </w:r>
      <w:r w:rsidRPr="001E41D5">
        <w:rPr>
          <w:rFonts w:ascii="Gill Sans MT" w:eastAsia="Times New Roman" w:hAnsi="Gill Sans MT" w:cs="Calibri"/>
          <w:bCs/>
          <w:szCs w:val="26"/>
        </w:rPr>
        <w:tab/>
      </w:r>
      <w:r w:rsidRPr="001E41D5">
        <w:rPr>
          <w:rFonts w:ascii="Gill Sans MT" w:eastAsia="Times New Roman" w:hAnsi="Gill Sans MT" w:cs="Calibri"/>
          <w:bCs/>
          <w:szCs w:val="26"/>
        </w:rPr>
        <w:tab/>
      </w:r>
      <w:r w:rsidRPr="001E41D5">
        <w:rPr>
          <w:rFonts w:ascii="Gill Sans MT" w:eastAsia="Times New Roman" w:hAnsi="Gill Sans MT" w:cs="Calibri"/>
          <w:bCs/>
          <w:szCs w:val="26"/>
        </w:rPr>
        <w:tab/>
      </w:r>
      <w:r w:rsidRPr="001E41D5">
        <w:rPr>
          <w:rFonts w:ascii="Gill Sans MT" w:eastAsia="Times New Roman" w:hAnsi="Gill Sans MT" w:cs="Calibri"/>
          <w:bCs/>
          <w:szCs w:val="26"/>
        </w:rPr>
        <w:tab/>
      </w:r>
      <w:sdt>
        <w:sdtPr>
          <w:rPr>
            <w:rFonts w:ascii="Gill Sans MT" w:eastAsia="Calibri" w:hAnsi="Gill Sans MT" w:cs="Calibri"/>
            <w:bCs/>
            <w:szCs w:val="26"/>
            <w:lang w:eastAsia="en-US"/>
          </w:rPr>
          <w:id w:val="-1658456430"/>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Cs/>
              <w:szCs w:val="26"/>
              <w:lang w:eastAsia="en-US"/>
            </w:rPr>
            <w:t>☐</w:t>
          </w:r>
        </w:sdtContent>
      </w:sdt>
    </w:p>
    <w:p w14:paraId="0CF8F9E9" w14:textId="3421122B" w:rsidR="00B30080" w:rsidRPr="001E41D5" w:rsidRDefault="00B30080" w:rsidP="00617E9D">
      <w:pPr>
        <w:spacing w:line="276" w:lineRule="auto"/>
        <w:ind w:firstLine="426"/>
        <w:rPr>
          <w:rFonts w:ascii="Gill Sans MT" w:eastAsia="Calibri" w:hAnsi="Gill Sans MT" w:cs="Calibri"/>
          <w:bCs/>
          <w:szCs w:val="26"/>
          <w:lang w:eastAsia="en-US"/>
        </w:rPr>
      </w:pPr>
      <w:r w:rsidRPr="001E41D5">
        <w:rPr>
          <w:rFonts w:ascii="Gill Sans MT" w:eastAsia="Calibri" w:hAnsi="Gill Sans MT" w:cs="Calibri"/>
          <w:bCs/>
          <w:szCs w:val="26"/>
          <w:lang w:eastAsia="en-US"/>
        </w:rPr>
        <w:t>Letter(s) of Consent</w:t>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sdt>
        <w:sdtPr>
          <w:rPr>
            <w:rFonts w:ascii="Gill Sans MT" w:eastAsia="Calibri" w:hAnsi="Gill Sans MT" w:cs="Calibri"/>
            <w:bCs/>
            <w:szCs w:val="26"/>
            <w:lang w:eastAsia="en-US"/>
          </w:rPr>
          <w:id w:val="54364472"/>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Cs/>
              <w:szCs w:val="26"/>
              <w:lang w:eastAsia="en-US"/>
            </w:rPr>
            <w:t>☐</w:t>
          </w:r>
        </w:sdtContent>
      </w:sdt>
    </w:p>
    <w:p w14:paraId="549DCCDD" w14:textId="77777777" w:rsidR="00B30080" w:rsidRPr="001E41D5" w:rsidRDefault="00B30080" w:rsidP="00617E9D">
      <w:pPr>
        <w:spacing w:line="276" w:lineRule="auto"/>
        <w:ind w:firstLine="426"/>
        <w:rPr>
          <w:rFonts w:ascii="Gill Sans MT" w:eastAsia="Calibri" w:hAnsi="Gill Sans MT" w:cs="Calibri"/>
          <w:bCs/>
          <w:szCs w:val="26"/>
          <w:lang w:eastAsia="en-US"/>
        </w:rPr>
      </w:pPr>
      <w:r w:rsidRPr="001E41D5">
        <w:rPr>
          <w:rFonts w:ascii="Gill Sans MT" w:eastAsia="Calibri" w:hAnsi="Gill Sans MT" w:cs="Calibri"/>
          <w:bCs/>
          <w:szCs w:val="26"/>
          <w:lang w:eastAsia="en-US"/>
        </w:rPr>
        <w:t>Planning Permission/Licences</w:t>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r w:rsidRPr="001E41D5">
        <w:rPr>
          <w:rFonts w:ascii="Gill Sans MT" w:eastAsia="Calibri" w:hAnsi="Gill Sans MT" w:cs="Calibri"/>
          <w:bCs/>
          <w:szCs w:val="26"/>
          <w:lang w:eastAsia="en-US"/>
        </w:rPr>
        <w:tab/>
      </w:r>
      <w:sdt>
        <w:sdtPr>
          <w:rPr>
            <w:rFonts w:ascii="Gill Sans MT" w:eastAsia="Calibri" w:hAnsi="Gill Sans MT" w:cs="Calibri"/>
            <w:bCs/>
            <w:szCs w:val="26"/>
            <w:lang w:eastAsia="en-US"/>
          </w:rPr>
          <w:id w:val="-158010236"/>
          <w14:checkbox>
            <w14:checked w14:val="0"/>
            <w14:checkedState w14:val="0050" w14:font="Wingdings 2"/>
            <w14:uncheckedState w14:val="2610" w14:font="MS Gothic"/>
          </w14:checkbox>
        </w:sdtPr>
        <w:sdtEndPr/>
        <w:sdtContent>
          <w:r w:rsidRPr="001E41D5">
            <w:rPr>
              <w:rFonts w:ascii="Segoe UI Symbol" w:eastAsia="Calibri" w:hAnsi="Segoe UI Symbol" w:cs="Segoe UI Symbol"/>
              <w:bCs/>
              <w:szCs w:val="26"/>
              <w:lang w:eastAsia="en-US"/>
            </w:rPr>
            <w:t>☐</w:t>
          </w:r>
        </w:sdtContent>
      </w:sdt>
    </w:p>
    <w:p w14:paraId="44C90CC8" w14:textId="73C2C6B2" w:rsidR="00B30080" w:rsidRPr="008D7959" w:rsidRDefault="00B30080" w:rsidP="00617E9D">
      <w:pPr>
        <w:spacing w:line="276" w:lineRule="auto"/>
        <w:ind w:firstLine="426"/>
        <w:rPr>
          <w:rFonts w:ascii="Gill Sans MT" w:eastAsia="Calibri" w:hAnsi="Gill Sans MT" w:cs="Calibri"/>
          <w:bCs/>
          <w:szCs w:val="26"/>
          <w:lang w:eastAsia="en-US"/>
        </w:rPr>
      </w:pPr>
      <w:r w:rsidRPr="008D7959">
        <w:rPr>
          <w:rFonts w:ascii="Gill Sans MT" w:eastAsia="Calibri" w:hAnsi="Gill Sans MT" w:cs="Calibri"/>
          <w:bCs/>
          <w:szCs w:val="26"/>
          <w:lang w:eastAsia="en-US"/>
        </w:rPr>
        <w:t>Equality &amp; Diversity Policy</w:t>
      </w:r>
      <w:r w:rsidRPr="008D7959">
        <w:rPr>
          <w:rFonts w:ascii="Gill Sans MT" w:eastAsia="Calibri" w:hAnsi="Gill Sans MT" w:cs="Calibri"/>
          <w:bCs/>
          <w:szCs w:val="26"/>
          <w:lang w:eastAsia="en-US"/>
        </w:rPr>
        <w:tab/>
      </w:r>
      <w:r w:rsidRPr="008D7959">
        <w:rPr>
          <w:rFonts w:ascii="Gill Sans MT" w:eastAsia="Calibri" w:hAnsi="Gill Sans MT" w:cs="Calibri"/>
          <w:bCs/>
          <w:szCs w:val="26"/>
          <w:lang w:eastAsia="en-US"/>
        </w:rPr>
        <w:tab/>
      </w:r>
      <w:r w:rsidRPr="008D7959">
        <w:rPr>
          <w:rFonts w:ascii="Gill Sans MT" w:eastAsia="Calibri" w:hAnsi="Gill Sans MT" w:cs="Calibri"/>
          <w:bCs/>
          <w:szCs w:val="26"/>
          <w:lang w:eastAsia="en-US"/>
        </w:rPr>
        <w:tab/>
      </w:r>
      <w:r w:rsidRPr="008D7959">
        <w:rPr>
          <w:rFonts w:ascii="Gill Sans MT" w:eastAsia="Calibri" w:hAnsi="Gill Sans MT" w:cs="Calibri"/>
          <w:bCs/>
          <w:szCs w:val="26"/>
          <w:lang w:eastAsia="en-US"/>
        </w:rPr>
        <w:tab/>
      </w:r>
      <w:r w:rsidRPr="008D7959">
        <w:rPr>
          <w:rFonts w:ascii="Gill Sans MT" w:eastAsia="Calibri" w:hAnsi="Gill Sans MT" w:cs="Calibri"/>
          <w:bCs/>
          <w:szCs w:val="26"/>
          <w:lang w:eastAsia="en-US"/>
        </w:rPr>
        <w:tab/>
      </w:r>
      <w:r w:rsidRPr="008D7959">
        <w:rPr>
          <w:rFonts w:ascii="Gill Sans MT" w:eastAsia="Calibri" w:hAnsi="Gill Sans MT" w:cs="Calibri"/>
          <w:bCs/>
          <w:szCs w:val="26"/>
          <w:lang w:eastAsia="en-US"/>
        </w:rPr>
        <w:tab/>
      </w:r>
      <w:r w:rsidRPr="008D7959">
        <w:rPr>
          <w:rFonts w:ascii="Gill Sans MT" w:eastAsia="Calibri" w:hAnsi="Gill Sans MT" w:cs="Calibri"/>
          <w:bCs/>
          <w:szCs w:val="26"/>
          <w:lang w:eastAsia="en-US"/>
        </w:rPr>
        <w:tab/>
      </w:r>
      <w:r w:rsidRPr="008D7959">
        <w:rPr>
          <w:rFonts w:ascii="Gill Sans MT" w:eastAsia="Calibri" w:hAnsi="Gill Sans MT" w:cs="Calibri"/>
          <w:bCs/>
          <w:szCs w:val="26"/>
          <w:lang w:eastAsia="en-US"/>
        </w:rPr>
        <w:tab/>
      </w:r>
      <w:r w:rsidRPr="008D7959">
        <w:rPr>
          <w:rFonts w:ascii="Gill Sans MT" w:eastAsia="Calibri" w:hAnsi="Gill Sans MT" w:cs="Calibri"/>
          <w:bCs/>
          <w:szCs w:val="26"/>
          <w:lang w:eastAsia="en-US"/>
        </w:rPr>
        <w:tab/>
      </w:r>
      <w:sdt>
        <w:sdtPr>
          <w:rPr>
            <w:rFonts w:ascii="Gill Sans MT" w:eastAsia="Calibri" w:hAnsi="Gill Sans MT" w:cs="Calibri"/>
            <w:bCs/>
            <w:szCs w:val="26"/>
            <w:lang w:eastAsia="en-US"/>
          </w:rPr>
          <w:id w:val="690117719"/>
          <w14:checkbox>
            <w14:checked w14:val="0"/>
            <w14:checkedState w14:val="0050" w14:font="Wingdings 2"/>
            <w14:uncheckedState w14:val="2610" w14:font="MS Gothic"/>
          </w14:checkbox>
        </w:sdtPr>
        <w:sdtEndPr/>
        <w:sdtContent>
          <w:r w:rsidRPr="008D7959">
            <w:rPr>
              <w:rFonts w:ascii="Segoe UI Symbol" w:eastAsia="Calibri" w:hAnsi="Segoe UI Symbol" w:cs="Segoe UI Symbol"/>
              <w:bCs/>
              <w:szCs w:val="26"/>
              <w:lang w:eastAsia="en-US"/>
            </w:rPr>
            <w:t>☐</w:t>
          </w:r>
        </w:sdtContent>
      </w:sdt>
    </w:p>
    <w:p w14:paraId="6FFC2DF8" w14:textId="77777777" w:rsidR="00B30080" w:rsidRPr="001E41D5" w:rsidRDefault="00B30080" w:rsidP="00617E9D">
      <w:pPr>
        <w:spacing w:line="276" w:lineRule="auto"/>
        <w:ind w:firstLine="426"/>
        <w:rPr>
          <w:rFonts w:ascii="Gill Sans MT" w:eastAsia="Times New Roman" w:hAnsi="Gill Sans MT" w:cs="Calibri"/>
          <w:bCs/>
          <w:szCs w:val="26"/>
        </w:rPr>
      </w:pPr>
      <w:r w:rsidRPr="008D7959">
        <w:rPr>
          <w:rFonts w:ascii="Gill Sans MT" w:eastAsia="Times New Roman" w:hAnsi="Gill Sans MT" w:cs="Calibri"/>
          <w:bCs/>
          <w:szCs w:val="26"/>
        </w:rPr>
        <w:t>Environmental Sustainability Policy</w:t>
      </w:r>
      <w:r w:rsidRPr="008D7959">
        <w:rPr>
          <w:rFonts w:ascii="Gill Sans MT" w:eastAsia="Times New Roman" w:hAnsi="Gill Sans MT" w:cs="Calibri"/>
          <w:bCs/>
          <w:szCs w:val="26"/>
        </w:rPr>
        <w:tab/>
      </w:r>
      <w:r w:rsidRPr="008D7959">
        <w:rPr>
          <w:rFonts w:ascii="Gill Sans MT" w:eastAsia="Times New Roman" w:hAnsi="Gill Sans MT" w:cs="Calibri"/>
          <w:bCs/>
          <w:szCs w:val="26"/>
        </w:rPr>
        <w:tab/>
      </w:r>
      <w:r w:rsidRPr="008D7959">
        <w:rPr>
          <w:rFonts w:ascii="Gill Sans MT" w:eastAsia="Times New Roman" w:hAnsi="Gill Sans MT" w:cs="Calibri"/>
          <w:bCs/>
          <w:szCs w:val="26"/>
        </w:rPr>
        <w:tab/>
      </w:r>
      <w:r w:rsidRPr="008D7959">
        <w:rPr>
          <w:rFonts w:ascii="Gill Sans MT" w:eastAsia="Times New Roman" w:hAnsi="Gill Sans MT" w:cs="Calibri"/>
          <w:bCs/>
          <w:szCs w:val="26"/>
        </w:rPr>
        <w:tab/>
      </w:r>
      <w:r w:rsidRPr="008D7959">
        <w:rPr>
          <w:rFonts w:ascii="Gill Sans MT" w:eastAsia="Times New Roman" w:hAnsi="Gill Sans MT" w:cs="Calibri"/>
          <w:bCs/>
          <w:szCs w:val="26"/>
        </w:rPr>
        <w:tab/>
      </w:r>
      <w:r w:rsidRPr="008D7959">
        <w:rPr>
          <w:rFonts w:ascii="Gill Sans MT" w:eastAsia="Times New Roman" w:hAnsi="Gill Sans MT" w:cs="Calibri"/>
          <w:bCs/>
          <w:szCs w:val="26"/>
        </w:rPr>
        <w:tab/>
      </w:r>
      <w:r w:rsidRPr="008D7959">
        <w:rPr>
          <w:rFonts w:ascii="Gill Sans MT" w:eastAsia="Times New Roman" w:hAnsi="Gill Sans MT" w:cs="Calibri"/>
          <w:bCs/>
          <w:szCs w:val="26"/>
        </w:rPr>
        <w:tab/>
      </w:r>
      <w:r w:rsidRPr="008D7959">
        <w:rPr>
          <w:rFonts w:ascii="Gill Sans MT" w:eastAsia="Times New Roman" w:hAnsi="Gill Sans MT" w:cs="Calibri"/>
          <w:bCs/>
          <w:szCs w:val="26"/>
        </w:rPr>
        <w:tab/>
      </w:r>
      <w:sdt>
        <w:sdtPr>
          <w:rPr>
            <w:rFonts w:ascii="Gill Sans MT" w:eastAsia="Calibri" w:hAnsi="Gill Sans MT" w:cs="Calibri"/>
            <w:bCs/>
            <w:szCs w:val="26"/>
            <w:lang w:eastAsia="en-US"/>
          </w:rPr>
          <w:id w:val="-858740494"/>
          <w14:checkbox>
            <w14:checked w14:val="0"/>
            <w14:checkedState w14:val="0050" w14:font="Wingdings 2"/>
            <w14:uncheckedState w14:val="2610" w14:font="MS Gothic"/>
          </w14:checkbox>
        </w:sdtPr>
        <w:sdtEndPr/>
        <w:sdtContent>
          <w:r w:rsidRPr="008D7959">
            <w:rPr>
              <w:rFonts w:ascii="Segoe UI Symbol" w:eastAsia="Calibri" w:hAnsi="Segoe UI Symbol" w:cs="Segoe UI Symbol"/>
              <w:bCs/>
              <w:szCs w:val="26"/>
              <w:lang w:eastAsia="en-US"/>
            </w:rPr>
            <w:t>☐</w:t>
          </w:r>
        </w:sdtContent>
      </w:sdt>
    </w:p>
    <w:p w14:paraId="387C70B7" w14:textId="77777777" w:rsidR="00B30080" w:rsidRPr="001E41D5" w:rsidRDefault="00B30080" w:rsidP="00617E9D">
      <w:pPr>
        <w:spacing w:after="200" w:line="276" w:lineRule="auto"/>
        <w:rPr>
          <w:rFonts w:ascii="Gill Sans MT" w:eastAsia="Calibri" w:hAnsi="Gill Sans MT" w:cs="Calibri"/>
          <w:b/>
          <w:szCs w:val="26"/>
          <w:lang w:eastAsia="en-US"/>
        </w:rPr>
      </w:pPr>
    </w:p>
    <w:p w14:paraId="43F0E984" w14:textId="4E59D46F" w:rsidR="00CD5624" w:rsidRPr="001E41D5" w:rsidRDefault="00B30080" w:rsidP="00617E9D">
      <w:pPr>
        <w:numPr>
          <w:ilvl w:val="0"/>
          <w:numId w:val="22"/>
        </w:numPr>
        <w:spacing w:after="200" w:line="276" w:lineRule="auto"/>
        <w:ind w:left="426" w:hanging="426"/>
        <w:contextualSpacing/>
        <w:rPr>
          <w:rFonts w:ascii="Gill Sans MT" w:eastAsia="Calibri" w:hAnsi="Gill Sans MT" w:cs="Calibri"/>
          <w:bCs/>
          <w:szCs w:val="26"/>
          <w:lang w:eastAsia="en-US"/>
        </w:rPr>
      </w:pPr>
      <w:r w:rsidRPr="001E41D5">
        <w:rPr>
          <w:rFonts w:ascii="Gill Sans MT" w:eastAsia="Calibri" w:hAnsi="Gill Sans MT" w:cs="Calibri"/>
          <w:b/>
          <w:bCs/>
          <w:szCs w:val="26"/>
          <w:lang w:eastAsia="en-US"/>
        </w:rPr>
        <w:t xml:space="preserve">If you </w:t>
      </w:r>
      <w:r w:rsidR="00D87D7A">
        <w:rPr>
          <w:rFonts w:ascii="Gill Sans MT" w:eastAsia="Calibri" w:hAnsi="Gill Sans MT" w:cs="Calibri"/>
          <w:b/>
          <w:bCs/>
          <w:szCs w:val="26"/>
          <w:lang w:eastAsia="en-US"/>
        </w:rPr>
        <w:t>intend</w:t>
      </w:r>
      <w:r w:rsidRPr="001E41D5">
        <w:rPr>
          <w:rFonts w:ascii="Gill Sans MT" w:eastAsia="Calibri" w:hAnsi="Gill Sans MT" w:cs="Calibri"/>
          <w:b/>
          <w:bCs/>
          <w:szCs w:val="26"/>
          <w:lang w:eastAsia="en-US"/>
        </w:rPr>
        <w:t xml:space="preserve"> to submit any of the above but they are not currently available, please let us know here, along with an indication of when the documents will be available.</w:t>
      </w:r>
    </w:p>
    <w:p w14:paraId="3417CFFE" w14:textId="09226C47" w:rsidR="00617E9D" w:rsidRPr="001E41D5" w:rsidRDefault="004104B3" w:rsidP="00617E9D">
      <w:pPr>
        <w:spacing w:after="200" w:line="276" w:lineRule="auto"/>
        <w:ind w:left="426"/>
        <w:contextualSpacing/>
        <w:rPr>
          <w:rFonts w:ascii="Gill Sans MT" w:eastAsia="Calibri" w:hAnsi="Gill Sans MT" w:cs="Calibri"/>
          <w:bCs/>
          <w:szCs w:val="26"/>
          <w:lang w:eastAsia="en-US"/>
        </w:rPr>
      </w:pPr>
      <w:sdt>
        <w:sdtPr>
          <w:rPr>
            <w:rStyle w:val="Style1Char"/>
            <w:rFonts w:ascii="Gill Sans MT" w:eastAsia="Verdana" w:hAnsi="Gill Sans MT"/>
          </w:rPr>
          <w:id w:val="-710805462"/>
          <w:placeholder>
            <w:docPart w:val="5D794FF3F3B3459FA9CCD47F3F0E6033"/>
          </w:placeholder>
          <w:showingPlcHdr/>
          <w:text/>
        </w:sdtPr>
        <w:sdtEndPr>
          <w:rPr>
            <w:rStyle w:val="BodyTextChar"/>
            <w:rFonts w:cstheme="minorHAnsi"/>
            <w:color w:val="808080" w:themeColor="background1" w:themeShade="80"/>
            <w:lang w:val="en-US" w:eastAsia="en-US"/>
          </w:rPr>
        </w:sdtEndPr>
        <w:sdtContent>
          <w:r w:rsidR="001F0119" w:rsidRPr="001E41D5">
            <w:rPr>
              <w:rStyle w:val="PlaceholderText"/>
              <w:rFonts w:ascii="Gill Sans MT" w:hAnsi="Gill Sans MT"/>
            </w:rPr>
            <w:t>Click here to enter text.</w:t>
          </w:r>
        </w:sdtContent>
      </w:sdt>
    </w:p>
    <w:p w14:paraId="5A599CEF" w14:textId="3AE65504" w:rsidR="00CD5624" w:rsidRPr="001E41D5" w:rsidRDefault="00CD5624" w:rsidP="00644284">
      <w:pPr>
        <w:rPr>
          <w:rFonts w:ascii="Gill Sans MT" w:hAnsi="Gill Sans MT"/>
          <w:lang w:eastAsia="en-US"/>
        </w:rPr>
      </w:pPr>
    </w:p>
    <w:p w14:paraId="49D167FE" w14:textId="018F5F3B" w:rsidR="00CD5624" w:rsidRPr="001E41D5" w:rsidRDefault="00CD5624" w:rsidP="00644284">
      <w:pPr>
        <w:rPr>
          <w:rFonts w:ascii="Gill Sans MT" w:hAnsi="Gill Sans MT"/>
          <w:lang w:eastAsia="en-US"/>
        </w:rPr>
      </w:pPr>
    </w:p>
    <w:p w14:paraId="73A364B0" w14:textId="32CD2486" w:rsidR="003203EB" w:rsidRPr="001E41D5" w:rsidRDefault="003203EB" w:rsidP="00617E9D">
      <w:pPr>
        <w:pStyle w:val="Heading2"/>
        <w:rPr>
          <w:rFonts w:ascii="Gill Sans MT" w:hAnsi="Gill Sans MT"/>
          <w:lang w:eastAsia="en-US"/>
        </w:rPr>
        <w:sectPr w:rsidR="003203EB" w:rsidRPr="001E41D5" w:rsidSect="00777B36">
          <w:headerReference w:type="default" r:id="rId17"/>
          <w:footerReference w:type="default" r:id="rId18"/>
          <w:headerReference w:type="first" r:id="rId19"/>
          <w:type w:val="continuous"/>
          <w:pgSz w:w="11906" w:h="16838"/>
          <w:pgMar w:top="1134" w:right="1134" w:bottom="1134" w:left="1134" w:header="720" w:footer="0" w:gutter="0"/>
          <w:cols w:space="720"/>
          <w:docGrid w:linePitch="354"/>
        </w:sectPr>
      </w:pPr>
      <w:bookmarkStart w:id="17" w:name="_Toc70571707"/>
      <w:bookmarkStart w:id="18" w:name="_Toc99515007"/>
    </w:p>
    <w:p w14:paraId="03AA2CAF" w14:textId="2A37AFB0" w:rsidR="00327F6C" w:rsidRPr="001E41D5" w:rsidRDefault="0053324D" w:rsidP="005C4249">
      <w:pPr>
        <w:rPr>
          <w:rFonts w:ascii="Gill Sans MT" w:hAnsi="Gill Sans MT"/>
          <w:lang w:eastAsia="en-US"/>
        </w:rPr>
      </w:pPr>
      <w:r w:rsidRPr="001E41D5">
        <w:rPr>
          <w:rFonts w:ascii="Gill Sans MT" w:hAnsi="Gill Sans MT"/>
          <w:lang w:eastAsia="en-US"/>
        </w:rPr>
        <w:t xml:space="preserve"> </w:t>
      </w:r>
      <w:bookmarkEnd w:id="17"/>
      <w:bookmarkEnd w:id="18"/>
    </w:p>
    <w:sectPr w:rsidR="00327F6C" w:rsidRPr="001E41D5" w:rsidSect="00777B36">
      <w:footerReference w:type="default" r:id="rId20"/>
      <w:type w:val="continuous"/>
      <w:pgSz w:w="11906" w:h="16838"/>
      <w:pgMar w:top="1134" w:right="1134" w:bottom="1134" w:left="1134" w:header="72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1F552" w14:textId="77777777" w:rsidR="00777B36" w:rsidRDefault="00777B36">
      <w:r>
        <w:separator/>
      </w:r>
    </w:p>
  </w:endnote>
  <w:endnote w:type="continuationSeparator" w:id="0">
    <w:p w14:paraId="1CD45A31" w14:textId="77777777" w:rsidR="00777B36" w:rsidRDefault="00777B36">
      <w:r>
        <w:continuationSeparator/>
      </w:r>
    </w:p>
  </w:endnote>
  <w:endnote w:type="continuationNotice" w:id="1">
    <w:p w14:paraId="7CDA3FAF" w14:textId="77777777" w:rsidR="00777B36" w:rsidRDefault="0077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6237" w14:textId="77777777" w:rsidR="003150D1" w:rsidRDefault="0031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0921" w14:textId="7B14803D" w:rsidR="007E7B7E" w:rsidRPr="002A2406" w:rsidRDefault="001E41D5" w:rsidP="002A2406">
    <w:r>
      <w:rPr>
        <w:noProof/>
      </w:rPr>
      <mc:AlternateContent>
        <mc:Choice Requires="wps">
          <w:drawing>
            <wp:anchor distT="0" distB="0" distL="114300" distR="114300" simplePos="0" relativeHeight="251683840" behindDoc="1" locked="0" layoutInCell="1" allowOverlap="1" wp14:anchorId="5C88906E" wp14:editId="7DDB8D35">
              <wp:simplePos x="0" y="0"/>
              <wp:positionH relativeFrom="page">
                <wp:align>left</wp:align>
              </wp:positionH>
              <wp:positionV relativeFrom="paragraph">
                <wp:posOffset>-365760</wp:posOffset>
              </wp:positionV>
              <wp:extent cx="7560310" cy="551311"/>
              <wp:effectExtent l="0" t="0" r="2540" b="1270"/>
              <wp:wrapNone/>
              <wp:docPr id="2065207972" name="Rectangle 20652079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310" cy="551311"/>
                      </a:xfrm>
                      <a:prstGeom prst="rect">
                        <a:avLst/>
                      </a:prstGeom>
                      <a:solidFill>
                        <a:srgbClr val="1F497D">
                          <a:lumMod val="40000"/>
                          <a:lumOff val="60000"/>
                        </a:srgbClr>
                      </a:solidFill>
                      <a:ln w="25400" cap="flat" cmpd="sng" algn="ctr">
                        <a:noFill/>
                        <a:prstDash val="solid"/>
                      </a:ln>
                      <a:effectLst/>
                    </wps:spPr>
                    <wps:txbx>
                      <w:txbxContent>
                        <w:p w14:paraId="41792D0D" w14:textId="09C97283" w:rsidR="001E41D5" w:rsidRPr="00755E85" w:rsidRDefault="004104B3" w:rsidP="001E41D5">
                          <w:pPr>
                            <w:pStyle w:val="Footer"/>
                            <w:jc w:val="center"/>
                            <w:rPr>
                              <w:b/>
                              <w:bCs/>
                              <w:noProof/>
                              <w:color w:val="FFFFFF" w:themeColor="background1"/>
                              <w:sz w:val="28"/>
                              <w:szCs w:val="22"/>
                            </w:rPr>
                          </w:pPr>
                          <w:sdt>
                            <w:sdtPr>
                              <w:rPr>
                                <w:b/>
                                <w:bCs/>
                                <w:noProof/>
                                <w:color w:val="FFFFFF" w:themeColor="background1"/>
                                <w:sz w:val="28"/>
                                <w:szCs w:val="22"/>
                              </w:rPr>
                              <w:id w:val="-712422209"/>
                              <w:docPartObj>
                                <w:docPartGallery w:val="Page Numbers (Bottom of Page)"/>
                                <w:docPartUnique/>
                              </w:docPartObj>
                            </w:sdtPr>
                            <w:sdtEndPr/>
                            <w:sdtContent/>
                          </w:sdt>
                        </w:p>
                        <w:p w14:paraId="6BD8F929" w14:textId="77777777" w:rsidR="001E41D5" w:rsidRDefault="001E41D5" w:rsidP="001E41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88906E" id="Rectangle 2065207972" o:spid="_x0000_s1039" alt="&quot;&quot;" style="position:absolute;left:0;text-align:left;margin-left:0;margin-top:-28.8pt;width:595.3pt;height:43.4pt;z-index:-2516326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" fillcolor="#8eb4e3" stroked="f" strokeweight="2pt">
              <v:textbox>
                <w:txbxContent>
                  <w:p w14:paraId="41792D0D" w14:textId="09C97283" w:rsidR="001E41D5" w:rsidRPr="00755E85" w:rsidRDefault="004104B3" w:rsidP="001E41D5">
                    <w:pPr>
                      <w:pStyle w:val="Footer"/>
                      <w:jc w:val="center"/>
                      <w:rPr>
                        <w:b/>
                        <w:bCs/>
                        <w:noProof/>
                        <w:color w:val="FFFFFF" w:themeColor="background1"/>
                        <w:sz w:val="28"/>
                        <w:szCs w:val="22"/>
                      </w:rPr>
                    </w:pPr>
                    <w:sdt>
                      <w:sdtPr>
                        <w:rPr>
                          <w:b/>
                          <w:bCs/>
                          <w:noProof/>
                          <w:color w:val="FFFFFF" w:themeColor="background1"/>
                          <w:sz w:val="28"/>
                          <w:szCs w:val="22"/>
                        </w:rPr>
                        <w:id w:val="-712422209"/>
                        <w:docPartObj>
                          <w:docPartGallery w:val="Page Numbers (Bottom of Page)"/>
                          <w:docPartUnique/>
                        </w:docPartObj>
                      </w:sdtPr>
                      <w:sdtEndPr/>
                      <w:sdtContent/>
                    </w:sdt>
                  </w:p>
                  <w:p w14:paraId="6BD8F929" w14:textId="77777777" w:rsidR="001E41D5" w:rsidRDefault="001E41D5" w:rsidP="001E41D5">
                    <w:pPr>
                      <w:jc w:val="center"/>
                    </w:pPr>
                  </w:p>
                </w:txbxContent>
              </v:textbox>
              <w10:wrap anchorx="page"/>
            </v:rect>
          </w:pict>
        </mc:Fallback>
      </mc:AlternateContent>
    </w:r>
    <w:r w:rsidR="00A52264">
      <w:rPr>
        <w:noProof/>
      </w:rPr>
      <mc:AlternateContent>
        <mc:Choice Requires="wps">
          <w:drawing>
            <wp:anchor distT="0" distB="0" distL="114300" distR="114300" simplePos="0" relativeHeight="251665408" behindDoc="1" locked="0" layoutInCell="1" allowOverlap="1" wp14:anchorId="1A2F0EB8" wp14:editId="4A93D9EF">
              <wp:simplePos x="0" y="0"/>
              <wp:positionH relativeFrom="page">
                <wp:align>left</wp:align>
              </wp:positionH>
              <wp:positionV relativeFrom="paragraph">
                <wp:posOffset>-353608</wp:posOffset>
              </wp:positionV>
              <wp:extent cx="7560310" cy="551311"/>
              <wp:effectExtent l="0" t="0" r="2540" b="127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310" cy="55131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44F2B8" id="Rectangle 15" o:spid="_x0000_s1026" alt="&quot;&quot;" style="position:absolute;margin-left:0;margin-top:-27.85pt;width:595.3pt;height:43.4pt;z-index:-2516510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" fillcolor="#f3ba00 [3208]"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471F" w14:textId="6910F29B" w:rsidR="005D2736" w:rsidRPr="005D2736" w:rsidRDefault="006B18F8" w:rsidP="00D56690">
    <w:pPr>
      <w:pStyle w:val="Footer"/>
      <w:rPr>
        <w:b/>
        <w:bCs/>
        <w:caps/>
        <w:noProof/>
        <w:sz w:val="24"/>
        <w:szCs w:val="24"/>
      </w:rPr>
    </w:pPr>
    <w:r w:rsidRPr="00970970">
      <w:rPr>
        <w:b/>
        <w:bCs/>
        <w:caps/>
        <w:noProof/>
        <w:sz w:val="24"/>
        <w:szCs w:val="24"/>
      </w:rPr>
      <mc:AlternateContent>
        <mc:Choice Requires="wps">
          <w:drawing>
            <wp:anchor distT="0" distB="0" distL="114300" distR="114300" simplePos="0" relativeHeight="251681792" behindDoc="1" locked="0" layoutInCell="1" allowOverlap="1" wp14:anchorId="639F816A" wp14:editId="3751EC8F">
              <wp:simplePos x="0" y="0"/>
              <wp:positionH relativeFrom="page">
                <wp:align>left</wp:align>
              </wp:positionH>
              <wp:positionV relativeFrom="paragraph">
                <wp:posOffset>-2600325</wp:posOffset>
              </wp:positionV>
              <wp:extent cx="7810500" cy="3457575"/>
              <wp:effectExtent l="0" t="0" r="0" b="952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0500" cy="345757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15B86" id="Rectangle 5" o:spid="_x0000_s1026" alt="&quot;&quot;" style="position:absolute;margin-left:0;margin-top:-204.75pt;width:615pt;height:272.25pt;z-index:-2516346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" fillcolor="#8db3e2 [1311]" stroked="f" strokeweight="2pt">
              <w10:wrap anchorx="page"/>
            </v:rect>
          </w:pict>
        </mc:Fallback>
      </mc:AlternateContent>
    </w:r>
    <w:r w:rsidR="00BB7A29">
      <w:rPr>
        <w:b/>
        <w:bCs/>
        <w:caps/>
        <w:noProof/>
        <w:sz w:val="24"/>
        <w:szCs w:val="24"/>
      </w:rPr>
      <w:drawing>
        <wp:inline distT="0" distB="0" distL="0" distR="0" wp14:anchorId="4A380BDC" wp14:editId="628685E6">
          <wp:extent cx="6120130" cy="880745"/>
          <wp:effectExtent l="0" t="0" r="0" b="0"/>
          <wp:docPr id="251928305" name="Picture 23" descr="A logo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28305" name="Picture 23" descr="A logo of a company"/>
                  <pic:cNvPicPr/>
                </pic:nvPicPr>
                <pic:blipFill>
                  <a:blip r:embed="rId1">
                    <a:extLst>
                      <a:ext uri="{28A0092B-C50C-407E-A947-70E740481C1C}">
                        <a14:useLocalDpi xmlns:a14="http://schemas.microsoft.com/office/drawing/2010/main" val="0"/>
                      </a:ext>
                    </a:extLst>
                  </a:blip>
                  <a:stretch>
                    <a:fillRect/>
                  </a:stretch>
                </pic:blipFill>
                <pic:spPr>
                  <a:xfrm>
                    <a:off x="0" y="0"/>
                    <a:ext cx="6120130" cy="8807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EF32" w14:textId="7336DCA0" w:rsidR="00423983" w:rsidRPr="004F736C" w:rsidRDefault="00DD2BE3" w:rsidP="00555082">
    <w:pPr>
      <w:pStyle w:val="Footer"/>
      <w:jc w:val="center"/>
      <w:rPr>
        <w:color w:val="FFFFFF" w:themeColor="background1"/>
      </w:rPr>
    </w:pPr>
    <w:r w:rsidRPr="004F736C">
      <w:rPr>
        <w:noProof/>
        <w:color w:val="FFFFFF" w:themeColor="background1"/>
      </w:rPr>
      <mc:AlternateContent>
        <mc:Choice Requires="wps">
          <w:drawing>
            <wp:anchor distT="0" distB="0" distL="114300" distR="114300" simplePos="0" relativeHeight="251658247" behindDoc="1" locked="0" layoutInCell="1" allowOverlap="1" wp14:anchorId="02A1DAA3" wp14:editId="098EF10A">
              <wp:simplePos x="0" y="0"/>
              <wp:positionH relativeFrom="column">
                <wp:posOffset>2890198</wp:posOffset>
              </wp:positionH>
              <wp:positionV relativeFrom="paragraph">
                <wp:posOffset>-57150</wp:posOffset>
              </wp:positionV>
              <wp:extent cx="340995" cy="340995"/>
              <wp:effectExtent l="0" t="0" r="20955" b="20955"/>
              <wp:wrapNone/>
              <wp:docPr id="29" name="Oval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995" cy="340995"/>
                      </a:xfrm>
                      <a:prstGeom prst="ellipse">
                        <a:avLst/>
                      </a:prstGeom>
                      <a:no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D67D5" id="Oval 29" o:spid="_x0000_s1026" alt="&quot;&quot;" style="position:absolute;margin-left:227.55pt;margin-top:-4.5pt;width:26.85pt;height:26.8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" filled="f" strokecolor="white [3212]" strokeweight=".25pt"/>
          </w:pict>
        </mc:Fallback>
      </mc:AlternateContent>
    </w:r>
    <w:r w:rsidR="004F736C">
      <w:rPr>
        <w:noProof/>
      </w:rPr>
      <mc:AlternateContent>
        <mc:Choice Requires="wps">
          <w:drawing>
            <wp:anchor distT="0" distB="0" distL="114300" distR="114300" simplePos="0" relativeHeight="251658240" behindDoc="1" locked="0" layoutInCell="1" allowOverlap="1" wp14:anchorId="48CEC732" wp14:editId="5DED76BD">
              <wp:simplePos x="0" y="0"/>
              <wp:positionH relativeFrom="page">
                <wp:posOffset>0</wp:posOffset>
              </wp:positionH>
              <wp:positionV relativeFrom="paragraph">
                <wp:posOffset>-146240</wp:posOffset>
              </wp:positionV>
              <wp:extent cx="7560310" cy="551311"/>
              <wp:effectExtent l="0" t="0" r="2540" b="127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310" cy="5513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98659A" id="Rectangle 6" o:spid="_x0000_s1026" alt="&quot;&quot;" style="position:absolute;margin-left:0;margin-top:-11.5pt;width:595.3pt;height:43.4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" fillcolor="#8db3e2 [1311]" stroked="f" strokeweight="2pt">
              <w10:wrap anchorx="page"/>
            </v:rect>
          </w:pict>
        </mc:Fallback>
      </mc:AlternateContent>
    </w:r>
    <w:sdt>
      <w:sdtPr>
        <w:rPr>
          <w:b/>
          <w:color w:val="3C3C3B"/>
          <w:sz w:val="28"/>
          <w:szCs w:val="22"/>
        </w:rPr>
        <w:id w:val="640855384"/>
        <w:docPartObj>
          <w:docPartGallery w:val="Page Numbers (Bottom of Page)"/>
          <w:docPartUnique/>
        </w:docPartObj>
      </w:sdtPr>
      <w:sdtEndPr>
        <w:rPr>
          <w:b w:val="0"/>
          <w:color w:val="FFFFFF" w:themeColor="background1"/>
          <w:sz w:val="26"/>
          <w:szCs w:val="20"/>
        </w:rPr>
      </w:sdtEndPr>
      <w:sdtContent>
        <w:r w:rsidR="00423983" w:rsidRPr="004F736C">
          <w:rPr>
            <w:b/>
            <w:bCs/>
            <w:color w:val="FFFFFF" w:themeColor="background1"/>
            <w:sz w:val="28"/>
            <w:szCs w:val="22"/>
          </w:rPr>
          <w:fldChar w:fldCharType="begin"/>
        </w:r>
        <w:r w:rsidR="00423983" w:rsidRPr="004F736C">
          <w:rPr>
            <w:b/>
            <w:bCs/>
            <w:color w:val="FFFFFF" w:themeColor="background1"/>
            <w:sz w:val="28"/>
            <w:szCs w:val="22"/>
          </w:rPr>
          <w:instrText xml:space="preserve"> PAGE   \* MERGEFORMAT </w:instrText>
        </w:r>
        <w:r w:rsidR="00423983" w:rsidRPr="004F736C">
          <w:rPr>
            <w:b/>
            <w:bCs/>
            <w:color w:val="FFFFFF" w:themeColor="background1"/>
            <w:sz w:val="28"/>
            <w:szCs w:val="22"/>
          </w:rPr>
          <w:fldChar w:fldCharType="separate"/>
        </w:r>
        <w:r w:rsidR="00423983" w:rsidRPr="004F736C">
          <w:rPr>
            <w:b/>
            <w:bCs/>
            <w:noProof/>
            <w:color w:val="FFFFFF" w:themeColor="background1"/>
            <w:sz w:val="28"/>
            <w:szCs w:val="22"/>
          </w:rPr>
          <w:t>2</w:t>
        </w:r>
        <w:r w:rsidR="00423983" w:rsidRPr="004F736C">
          <w:rPr>
            <w:b/>
            <w:bCs/>
            <w:noProof/>
            <w:color w:val="FFFFFF" w:themeColor="background1"/>
            <w:sz w:val="28"/>
            <w:szCs w:val="22"/>
          </w:rPr>
          <w:fldChar w:fldCharType="end"/>
        </w:r>
      </w:sdtContent>
    </w:sdt>
  </w:p>
  <w:p w14:paraId="55D74441" w14:textId="79D69A60" w:rsidR="00DF720E" w:rsidRPr="002A2406" w:rsidRDefault="00B1372C" w:rsidP="00555082">
    <w:pPr>
      <w:tabs>
        <w:tab w:val="left" w:pos="6361"/>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162E" w14:textId="5BF572D0" w:rsidR="003203EB" w:rsidRPr="00555082" w:rsidRDefault="003203EB" w:rsidP="00555082">
    <w:pPr>
      <w:pStyle w:val="Footer"/>
      <w:jc w:val="center"/>
      <w:rPr>
        <w:color w:val="00AACD"/>
      </w:rPr>
    </w:pPr>
    <w:r>
      <w:rPr>
        <w:noProof/>
      </w:rPr>
      <mc:AlternateContent>
        <mc:Choice Requires="wps">
          <w:drawing>
            <wp:anchor distT="0" distB="0" distL="114300" distR="114300" simplePos="0" relativeHeight="251658244" behindDoc="1" locked="0" layoutInCell="1" allowOverlap="1" wp14:anchorId="6161CBB6" wp14:editId="66048089">
              <wp:simplePos x="0" y="0"/>
              <wp:positionH relativeFrom="column">
                <wp:posOffset>2890851</wp:posOffset>
              </wp:positionH>
              <wp:positionV relativeFrom="paragraph">
                <wp:posOffset>-52070</wp:posOffset>
              </wp:positionV>
              <wp:extent cx="341194" cy="341194"/>
              <wp:effectExtent l="0" t="0" r="20955" b="20955"/>
              <wp:wrapNone/>
              <wp:docPr id="4"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1194" cy="341194"/>
                      </a:xfrm>
                      <a:prstGeom prst="ellipse">
                        <a:avLst/>
                      </a:prstGeom>
                      <a:noFill/>
                      <a:ln w="3175">
                        <a:solidFill>
                          <a:srgbClr val="6BCBD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6242E" id="Oval 4" o:spid="_x0000_s1026" alt="&quot;&quot;" style="position:absolute;margin-left:227.65pt;margin-top:-4.1pt;width:26.85pt;height:26.8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" filled="f" strokecolor="#6bcbdf" strokeweight=".25pt"/>
          </w:pict>
        </mc:Fallback>
      </mc:AlternateContent>
    </w:r>
    <w:sdt>
      <w:sdtPr>
        <w:rPr>
          <w:b/>
          <w:color w:val="3C3C3B"/>
          <w:sz w:val="28"/>
          <w:szCs w:val="22"/>
        </w:rPr>
        <w:id w:val="263199194"/>
        <w:docPartObj>
          <w:docPartGallery w:val="Page Numbers (Bottom of Page)"/>
          <w:docPartUnique/>
        </w:docPartObj>
      </w:sdtPr>
      <w:sdtEndPr>
        <w:rPr>
          <w:b w:val="0"/>
          <w:color w:val="00AACD"/>
          <w:sz w:val="26"/>
          <w:szCs w:val="20"/>
        </w:rPr>
      </w:sdtEndPr>
      <w:sdtContent>
        <w:r w:rsidRPr="00555082">
          <w:rPr>
            <w:b/>
            <w:bCs/>
            <w:color w:val="00AACD"/>
            <w:sz w:val="28"/>
            <w:szCs w:val="22"/>
          </w:rPr>
          <w:fldChar w:fldCharType="begin"/>
        </w:r>
        <w:r w:rsidRPr="00555082">
          <w:rPr>
            <w:b/>
            <w:bCs/>
            <w:color w:val="00AACD"/>
            <w:sz w:val="28"/>
            <w:szCs w:val="22"/>
          </w:rPr>
          <w:instrText xml:space="preserve"> PAGE   \* MERGEFORMAT </w:instrText>
        </w:r>
        <w:r w:rsidRPr="00555082">
          <w:rPr>
            <w:b/>
            <w:bCs/>
            <w:color w:val="00AACD"/>
            <w:sz w:val="28"/>
            <w:szCs w:val="22"/>
          </w:rPr>
          <w:fldChar w:fldCharType="separate"/>
        </w:r>
        <w:r w:rsidRPr="00555082">
          <w:rPr>
            <w:b/>
            <w:bCs/>
            <w:noProof/>
            <w:color w:val="00AACD"/>
            <w:sz w:val="28"/>
            <w:szCs w:val="22"/>
          </w:rPr>
          <w:t>2</w:t>
        </w:r>
        <w:r w:rsidRPr="00555082">
          <w:rPr>
            <w:b/>
            <w:bCs/>
            <w:noProof/>
            <w:color w:val="00AACD"/>
            <w:sz w:val="28"/>
            <w:szCs w:val="22"/>
          </w:rPr>
          <w:fldChar w:fldCharType="end"/>
        </w:r>
      </w:sdtContent>
    </w:sdt>
  </w:p>
  <w:p w14:paraId="09CB900C" w14:textId="77777777" w:rsidR="003203EB" w:rsidRPr="002A2406" w:rsidRDefault="003203EB" w:rsidP="00555082">
    <w:pPr>
      <w:tabs>
        <w:tab w:val="left" w:pos="636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A2E02" w14:textId="77777777" w:rsidR="00777B36" w:rsidRDefault="00777B36">
      <w:r>
        <w:separator/>
      </w:r>
    </w:p>
  </w:footnote>
  <w:footnote w:type="continuationSeparator" w:id="0">
    <w:p w14:paraId="107B16DF" w14:textId="77777777" w:rsidR="00777B36" w:rsidRDefault="00777B36">
      <w:r>
        <w:continuationSeparator/>
      </w:r>
    </w:p>
  </w:footnote>
  <w:footnote w:type="continuationNotice" w:id="1">
    <w:p w14:paraId="0F2AE295" w14:textId="77777777" w:rsidR="00777B36" w:rsidRDefault="00777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4910" w14:textId="77777777" w:rsidR="003150D1" w:rsidRDefault="00315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1026B" w14:textId="77777777" w:rsidR="007E7B7E" w:rsidRDefault="007E7B7E">
    <w:pPr>
      <w:pStyle w:val="Header"/>
    </w:pPr>
    <w:r>
      <w:rPr>
        <w:noProof/>
      </w:rPr>
      <mc:AlternateContent>
        <mc:Choice Requires="wps">
          <w:drawing>
            <wp:anchor distT="0" distB="0" distL="114300" distR="114300" simplePos="0" relativeHeight="251632640" behindDoc="0" locked="0" layoutInCell="0" allowOverlap="1" wp14:anchorId="521D59F6" wp14:editId="79C72DAD">
              <wp:simplePos x="0" y="0"/>
              <wp:positionH relativeFrom="page">
                <wp:posOffset>0</wp:posOffset>
              </wp:positionH>
              <wp:positionV relativeFrom="page">
                <wp:posOffset>190500</wp:posOffset>
              </wp:positionV>
              <wp:extent cx="7560310" cy="273050"/>
              <wp:effectExtent l="0" t="0" r="0" b="12700"/>
              <wp:wrapNone/>
              <wp:docPr id="1" name="MSIPCMdca847d293a914edd0e95148"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3B774" w14:textId="77777777" w:rsidR="007E7B7E" w:rsidRPr="008C4FEF" w:rsidRDefault="007E7B7E" w:rsidP="00830087">
                          <w:pPr>
                            <w:jc w:val="right"/>
                            <w:rPr>
                              <w:rFonts w:ascii="Calibri" w:hAnsi="Calibri" w:cs="Calibri"/>
                              <w:color w:val="FF8C00"/>
                              <w:sz w:val="20"/>
                            </w:rPr>
                          </w:pPr>
                          <w:r w:rsidRPr="008C4FE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21D59F6" id="_x0000_t202" coordsize="21600,21600" o:spt="202" path="m,l,21600r21600,l21600,xe">
              <v:stroke joinstyle="miter"/>
              <v:path gradientshapeok="t" o:connecttype="rect"/>
            </v:shapetype>
            <v:shape id="MSIPCMdca847d293a914edd0e95148" o:spid="_x0000_s1038" type="#_x0000_t202" alt="{&quot;HashCode&quot;:-2130211288,&quot;Height&quot;:841.0,&quot;Width&quot;:595.0,&quot;Placement&quot;:&quot;Header&quot;,&quot;Index&quot;:&quot;Primary&quot;,&quot;Section&quot;:1,&quot;Top&quot;:0.0,&quot;Left&quot;:0.0}" style="position:absolute;left:0;text-align:left;margin-left:0;margin-top:15pt;width:595.3pt;height:21.5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6C63B774" w14:textId="77777777" w:rsidR="007E7B7E" w:rsidRPr="008C4FEF" w:rsidRDefault="007E7B7E" w:rsidP="00830087">
                    <w:pPr>
                      <w:jc w:val="right"/>
                      <w:rPr>
                        <w:rFonts w:ascii="Calibri" w:hAnsi="Calibri" w:cs="Calibri"/>
                        <w:color w:val="FF8C00"/>
                        <w:sz w:val="20"/>
                      </w:rPr>
                    </w:pPr>
                    <w:r w:rsidRPr="008C4FEF">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04F4" w14:textId="6DD4A623" w:rsidR="00E208D4" w:rsidRDefault="00E208D4" w:rsidP="00C530B9">
    <w:pPr>
      <w:pStyle w:val="Header"/>
      <w:jc w:val="right"/>
    </w:pPr>
  </w:p>
  <w:p w14:paraId="4FC4AFCC" w14:textId="77777777" w:rsidR="007E7B7E" w:rsidRDefault="007E7B7E" w:rsidP="00C530B9">
    <w:pPr>
      <w:pStyle w:val="Header"/>
      <w:jc w:val="right"/>
    </w:pPr>
    <w:r>
      <w:rPr>
        <w:noProof/>
      </w:rPr>
      <mc:AlternateContent>
        <mc:Choice Requires="wps">
          <w:drawing>
            <wp:anchor distT="0" distB="0" distL="114300" distR="114300" simplePos="0" relativeHeight="251657216" behindDoc="0" locked="0" layoutInCell="0" allowOverlap="1" wp14:anchorId="2B6F4FA2" wp14:editId="7811E933">
              <wp:simplePos x="0" y="0"/>
              <wp:positionH relativeFrom="page">
                <wp:posOffset>0</wp:posOffset>
              </wp:positionH>
              <wp:positionV relativeFrom="page">
                <wp:posOffset>190500</wp:posOffset>
              </wp:positionV>
              <wp:extent cx="7560310" cy="273050"/>
              <wp:effectExtent l="0" t="0" r="0" b="12700"/>
              <wp:wrapNone/>
              <wp:docPr id="3" name="MSIPCM7f734aa6bbb75aadd3186a43"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B9D9E" w14:textId="11F6910B" w:rsidR="007E7B7E" w:rsidRPr="008C4FEF" w:rsidRDefault="007E7B7E" w:rsidP="00830087">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B6F4FA2" id="_x0000_t202" coordsize="21600,21600" o:spt="202" path="m,l,21600r21600,l21600,xe">
              <v:stroke joinstyle="miter"/>
              <v:path gradientshapeok="t" o:connecttype="rect"/>
            </v:shapetype>
            <v:shape id="MSIPCM7f734aa6bbb75aadd3186a43" o:spid="_x0000_s1040" type="#_x0000_t202" alt="{&quot;HashCode&quot;:-2130211288,&quot;Height&quot;:841.0,&quot;Width&quot;:595.0,&quot;Placement&quot;:&quot;Header&quot;,&quot;Index&quot;:&quot;FirstPage&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fd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" o:allowincell="f" filled="f" stroked="f" strokeweight=".5pt">
              <v:textbox inset=",0,20pt,0">
                <w:txbxContent>
                  <w:p w14:paraId="34AB9D9E" w14:textId="11F6910B" w:rsidR="007E7B7E" w:rsidRPr="008C4FEF" w:rsidRDefault="007E7B7E" w:rsidP="00830087">
                    <w:pPr>
                      <w:jc w:val="right"/>
                      <w:rPr>
                        <w:rFonts w:ascii="Calibri" w:hAnsi="Calibri" w:cs="Calibri"/>
                        <w:color w:val="FF8C00"/>
                        <w:sz w:val="20"/>
                      </w:rPr>
                    </w:pPr>
                  </w:p>
                </w:txbxContent>
              </v:textbox>
              <w10:wrap anchorx="page" anchory="page"/>
            </v:shape>
          </w:pict>
        </mc:Fallback>
      </mc:AlternateContent>
    </w:r>
    <w:r w:rsidR="00DD61D0">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F3D6" w14:textId="5C0789DF" w:rsidR="00DF720E" w:rsidRDefault="008C4FEF">
    <w:pPr>
      <w:pStyle w:val="Header"/>
    </w:pPr>
    <w:r>
      <w:rPr>
        <w:noProof/>
      </w:rPr>
      <mc:AlternateContent>
        <mc:Choice Requires="wps">
          <w:drawing>
            <wp:anchor distT="0" distB="0" distL="114300" distR="114300" simplePos="0" relativeHeight="251658245" behindDoc="0" locked="0" layoutInCell="0" allowOverlap="1" wp14:anchorId="28410D60" wp14:editId="00799048">
              <wp:simplePos x="0" y="0"/>
              <wp:positionH relativeFrom="page">
                <wp:posOffset>0</wp:posOffset>
              </wp:positionH>
              <wp:positionV relativeFrom="page">
                <wp:posOffset>190500</wp:posOffset>
              </wp:positionV>
              <wp:extent cx="7560310" cy="273050"/>
              <wp:effectExtent l="0" t="0" r="0" b="12700"/>
              <wp:wrapNone/>
              <wp:docPr id="2" name="MSIPCMdf0546bd86ef62d0c70ec72f" descr="{&quot;HashCode&quot;:-213021128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EABE6" w14:textId="3B26FE15" w:rsidR="008C4FEF" w:rsidRPr="008C4FEF" w:rsidRDefault="008C4FEF" w:rsidP="008C4FEF">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8410D60" id="_x0000_t202" coordsize="21600,21600" o:spt="202" path="m,l,21600r21600,l21600,xe">
              <v:stroke joinstyle="miter"/>
              <v:path gradientshapeok="t" o:connecttype="rect"/>
            </v:shapetype>
            <v:shape id="MSIPCMdf0546bd86ef62d0c70ec72f" o:spid="_x0000_s1041" type="#_x0000_t202" alt="{&quot;HashCode&quot;:-2130211288,&quot;Height&quot;:841.0,&quot;Width&quot;:595.0,&quot;Placement&quot;:&quot;Header&quot;,&quot;Index&quot;:&quot;Primary&quot;,&quot;Section&quot;:3,&quot;Top&quot;:0.0,&quot;Left&quot;:0.0}" style="position:absolute;left:0;text-align:left;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g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" o:allowincell="f" filled="f" stroked="f" strokeweight=".5pt">
              <v:textbox inset=",0,20pt,0">
                <w:txbxContent>
                  <w:p w14:paraId="4FBEABE6" w14:textId="3B26FE15" w:rsidR="008C4FEF" w:rsidRPr="008C4FEF" w:rsidRDefault="008C4FEF" w:rsidP="008C4FEF">
                    <w:pPr>
                      <w:jc w:val="right"/>
                      <w:rPr>
                        <w:rFonts w:ascii="Calibri" w:hAnsi="Calibri" w:cs="Calibri"/>
                        <w:color w:val="FF8C00"/>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25E8" w14:textId="7E342F10" w:rsidR="00DF720E" w:rsidRDefault="008C4FEF" w:rsidP="00C530B9">
    <w:pPr>
      <w:pStyle w:val="Header"/>
      <w:jc w:val="right"/>
    </w:pPr>
    <w:r>
      <w:rPr>
        <w:noProof/>
      </w:rPr>
      <mc:AlternateContent>
        <mc:Choice Requires="wps">
          <w:drawing>
            <wp:anchor distT="0" distB="0" distL="114300" distR="114300" simplePos="1" relativeHeight="251658246" behindDoc="0" locked="0" layoutInCell="0" allowOverlap="1" wp14:anchorId="32FE8275" wp14:editId="346BB51A">
              <wp:simplePos x="0" y="190500"/>
              <wp:positionH relativeFrom="page">
                <wp:posOffset>0</wp:posOffset>
              </wp:positionH>
              <wp:positionV relativeFrom="page">
                <wp:posOffset>190500</wp:posOffset>
              </wp:positionV>
              <wp:extent cx="7560310" cy="273050"/>
              <wp:effectExtent l="0" t="0" r="0" b="12700"/>
              <wp:wrapNone/>
              <wp:docPr id="8" name="MSIPCM386147469f1a75786cde2b8f" descr="{&quot;HashCode&quot;:-2130211288,&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D29C1F" w14:textId="00042C40" w:rsidR="008C4FEF" w:rsidRPr="008C4FEF" w:rsidRDefault="008C4FEF" w:rsidP="008C4FEF">
                          <w:pPr>
                            <w:jc w:val="right"/>
                            <w:rPr>
                              <w:rFonts w:ascii="Calibri" w:hAnsi="Calibri" w:cs="Calibri"/>
                              <w:color w:val="FF8C00"/>
                              <w:sz w:val="20"/>
                            </w:rPr>
                          </w:pPr>
                          <w:r w:rsidRPr="008C4FE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FE8275" id="_x0000_t202" coordsize="21600,21600" o:spt="202" path="m,l,21600r21600,l21600,xe">
              <v:stroke joinstyle="miter"/>
              <v:path gradientshapeok="t" o:connecttype="rect"/>
            </v:shapetype>
            <v:shape id="MSIPCM386147469f1a75786cde2b8f" o:spid="_x0000_s1042" type="#_x0000_t202" alt="{&quot;HashCode&quot;:-2130211288,&quot;Height&quot;:841.0,&quot;Width&quot;:595.0,&quot;Placement&quot;:&quot;Header&quot;,&quot;Index&quot;:&quot;FirstPage&quot;,&quot;Section&quot;:3,&quot;Top&quot;:0.0,&quot;Left&quot;:0.0}" style="position:absolute;left:0;text-align:left;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rl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" o:allowincell="f" filled="f" stroked="f" strokeweight=".5pt">
              <v:textbox inset=",0,20pt,0">
                <w:txbxContent>
                  <w:p w14:paraId="1FD29C1F" w14:textId="00042C40" w:rsidR="008C4FEF" w:rsidRPr="008C4FEF" w:rsidRDefault="008C4FEF" w:rsidP="008C4FEF">
                    <w:pPr>
                      <w:jc w:val="right"/>
                      <w:rPr>
                        <w:rFonts w:ascii="Calibri" w:hAnsi="Calibri" w:cs="Calibri"/>
                        <w:color w:val="FF8C00"/>
                        <w:sz w:val="20"/>
                      </w:rPr>
                    </w:pPr>
                    <w:r w:rsidRPr="008C4FEF">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4797"/>
    <w:multiLevelType w:val="hybridMultilevel"/>
    <w:tmpl w:val="AAEE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E616B"/>
    <w:multiLevelType w:val="hybridMultilevel"/>
    <w:tmpl w:val="8CC85EB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D177F9"/>
    <w:multiLevelType w:val="hybridMultilevel"/>
    <w:tmpl w:val="01E4E5CC"/>
    <w:lvl w:ilvl="0" w:tplc="41B8B0F0">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55FC5"/>
    <w:multiLevelType w:val="hybridMultilevel"/>
    <w:tmpl w:val="2AF07EA0"/>
    <w:lvl w:ilvl="0" w:tplc="6352B2B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56F2B"/>
    <w:multiLevelType w:val="hybridMultilevel"/>
    <w:tmpl w:val="A252AABC"/>
    <w:lvl w:ilvl="0" w:tplc="03FC559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F6C51"/>
    <w:multiLevelType w:val="hybridMultilevel"/>
    <w:tmpl w:val="6442ADCC"/>
    <w:lvl w:ilvl="0" w:tplc="1C80C048">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F7398"/>
    <w:multiLevelType w:val="hybridMultilevel"/>
    <w:tmpl w:val="6B72866E"/>
    <w:lvl w:ilvl="0" w:tplc="CCDE0FF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838B8"/>
    <w:multiLevelType w:val="hybridMultilevel"/>
    <w:tmpl w:val="984AEC60"/>
    <w:lvl w:ilvl="0" w:tplc="DF12467E">
      <w:start w:val="1"/>
      <w:numFmt w:val="bullet"/>
      <w:lvlText w:val=""/>
      <w:lvlJc w:val="left"/>
      <w:pPr>
        <w:ind w:left="720" w:hanging="360"/>
      </w:pPr>
      <w:rPr>
        <w:rFonts w:ascii="Symbol" w:hAnsi="Symbol" w:hint="default"/>
        <w:color w:val="F3BA00"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45BF0"/>
    <w:multiLevelType w:val="hybridMultilevel"/>
    <w:tmpl w:val="55202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49336A"/>
    <w:multiLevelType w:val="hybridMultilevel"/>
    <w:tmpl w:val="6B72866E"/>
    <w:lvl w:ilvl="0" w:tplc="CCDE0FF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47653"/>
    <w:multiLevelType w:val="hybridMultilevel"/>
    <w:tmpl w:val="8CC85EB8"/>
    <w:lvl w:ilvl="0" w:tplc="CCDE0FFC">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073B4"/>
    <w:multiLevelType w:val="hybridMultilevel"/>
    <w:tmpl w:val="15908A32"/>
    <w:lvl w:ilvl="0" w:tplc="29FC2638">
      <w:start w:val="1"/>
      <w:numFmt w:val="lowerLetter"/>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C072F"/>
    <w:multiLevelType w:val="hybridMultilevel"/>
    <w:tmpl w:val="98D49056"/>
    <w:lvl w:ilvl="0" w:tplc="B69298D2">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E01F98"/>
    <w:multiLevelType w:val="hybridMultilevel"/>
    <w:tmpl w:val="BB22B2C8"/>
    <w:lvl w:ilvl="0" w:tplc="78AAABC4">
      <w:start w:val="1"/>
      <w:numFmt w:val="lowerLetter"/>
      <w:lvlText w:val="%1)"/>
      <w:lvlJc w:val="left"/>
      <w:pPr>
        <w:ind w:left="720" w:hanging="360"/>
      </w:pPr>
      <w:rPr>
        <w:rFonts w:hint="default"/>
        <w:b/>
        <w:bCs/>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D6ED0"/>
    <w:multiLevelType w:val="hybridMultilevel"/>
    <w:tmpl w:val="9782E1FA"/>
    <w:lvl w:ilvl="0" w:tplc="E2B6E774">
      <w:start w:val="1"/>
      <w:numFmt w:val="bullet"/>
      <w:pStyle w:val="01B1CCBulletTextLevel1"/>
      <w:lvlText w:val="•"/>
      <w:lvlJc w:val="left"/>
      <w:pPr>
        <w:tabs>
          <w:tab w:val="num" w:pos="814"/>
        </w:tabs>
        <w:ind w:left="814" w:hanging="360"/>
      </w:pPr>
      <w:rPr>
        <w:rFonts w:ascii="Verdana" w:hAnsi="Verdana" w:hint="default"/>
        <w:b/>
        <w:i w:val="0"/>
        <w:color w:val="333333"/>
        <w:sz w:val="22"/>
        <w:szCs w:val="22"/>
      </w:rPr>
    </w:lvl>
    <w:lvl w:ilvl="1" w:tplc="00030409" w:tentative="1">
      <w:start w:val="1"/>
      <w:numFmt w:val="bullet"/>
      <w:lvlText w:val="o"/>
      <w:lvlJc w:val="left"/>
      <w:pPr>
        <w:tabs>
          <w:tab w:val="num" w:pos="1250"/>
        </w:tabs>
        <w:ind w:left="1250" w:hanging="360"/>
      </w:pPr>
      <w:rPr>
        <w:rFonts w:ascii="Courier New" w:hAnsi="Courier New" w:hint="default"/>
      </w:rPr>
    </w:lvl>
    <w:lvl w:ilvl="2" w:tplc="00050409" w:tentative="1">
      <w:start w:val="1"/>
      <w:numFmt w:val="bullet"/>
      <w:lvlText w:val=""/>
      <w:lvlJc w:val="left"/>
      <w:pPr>
        <w:tabs>
          <w:tab w:val="num" w:pos="1970"/>
        </w:tabs>
        <w:ind w:left="1970" w:hanging="360"/>
      </w:pPr>
      <w:rPr>
        <w:rFonts w:ascii="Wingdings" w:hAnsi="Wingdings" w:hint="default"/>
      </w:rPr>
    </w:lvl>
    <w:lvl w:ilvl="3" w:tplc="00010409" w:tentative="1">
      <w:start w:val="1"/>
      <w:numFmt w:val="bullet"/>
      <w:lvlText w:val=""/>
      <w:lvlJc w:val="left"/>
      <w:pPr>
        <w:tabs>
          <w:tab w:val="num" w:pos="2690"/>
        </w:tabs>
        <w:ind w:left="2690" w:hanging="360"/>
      </w:pPr>
      <w:rPr>
        <w:rFonts w:ascii="Symbol" w:hAnsi="Symbol" w:hint="default"/>
      </w:rPr>
    </w:lvl>
    <w:lvl w:ilvl="4" w:tplc="00030409" w:tentative="1">
      <w:start w:val="1"/>
      <w:numFmt w:val="bullet"/>
      <w:lvlText w:val="o"/>
      <w:lvlJc w:val="left"/>
      <w:pPr>
        <w:tabs>
          <w:tab w:val="num" w:pos="3410"/>
        </w:tabs>
        <w:ind w:left="3410" w:hanging="360"/>
      </w:pPr>
      <w:rPr>
        <w:rFonts w:ascii="Courier New" w:hAnsi="Courier New" w:hint="default"/>
      </w:rPr>
    </w:lvl>
    <w:lvl w:ilvl="5" w:tplc="00050409" w:tentative="1">
      <w:start w:val="1"/>
      <w:numFmt w:val="bullet"/>
      <w:lvlText w:val=""/>
      <w:lvlJc w:val="left"/>
      <w:pPr>
        <w:tabs>
          <w:tab w:val="num" w:pos="4130"/>
        </w:tabs>
        <w:ind w:left="4130" w:hanging="360"/>
      </w:pPr>
      <w:rPr>
        <w:rFonts w:ascii="Wingdings" w:hAnsi="Wingdings" w:hint="default"/>
      </w:rPr>
    </w:lvl>
    <w:lvl w:ilvl="6" w:tplc="00010409" w:tentative="1">
      <w:start w:val="1"/>
      <w:numFmt w:val="bullet"/>
      <w:lvlText w:val=""/>
      <w:lvlJc w:val="left"/>
      <w:pPr>
        <w:tabs>
          <w:tab w:val="num" w:pos="4850"/>
        </w:tabs>
        <w:ind w:left="4850" w:hanging="360"/>
      </w:pPr>
      <w:rPr>
        <w:rFonts w:ascii="Symbol" w:hAnsi="Symbol" w:hint="default"/>
      </w:rPr>
    </w:lvl>
    <w:lvl w:ilvl="7" w:tplc="00030409" w:tentative="1">
      <w:start w:val="1"/>
      <w:numFmt w:val="bullet"/>
      <w:lvlText w:val="o"/>
      <w:lvlJc w:val="left"/>
      <w:pPr>
        <w:tabs>
          <w:tab w:val="num" w:pos="5570"/>
        </w:tabs>
        <w:ind w:left="5570" w:hanging="360"/>
      </w:pPr>
      <w:rPr>
        <w:rFonts w:ascii="Courier New" w:hAnsi="Courier New" w:hint="default"/>
      </w:rPr>
    </w:lvl>
    <w:lvl w:ilvl="8" w:tplc="00050409" w:tentative="1">
      <w:start w:val="1"/>
      <w:numFmt w:val="bullet"/>
      <w:lvlText w:val=""/>
      <w:lvlJc w:val="left"/>
      <w:pPr>
        <w:tabs>
          <w:tab w:val="num" w:pos="6290"/>
        </w:tabs>
        <w:ind w:left="6290" w:hanging="360"/>
      </w:pPr>
      <w:rPr>
        <w:rFonts w:ascii="Wingdings" w:hAnsi="Wingdings" w:hint="default"/>
      </w:rPr>
    </w:lvl>
  </w:abstractNum>
  <w:abstractNum w:abstractNumId="15" w15:restartNumberingAfterBreak="0">
    <w:nsid w:val="4A9A4DA3"/>
    <w:multiLevelType w:val="hybridMultilevel"/>
    <w:tmpl w:val="57F2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E1F7C"/>
    <w:multiLevelType w:val="hybridMultilevel"/>
    <w:tmpl w:val="10F4CEC4"/>
    <w:lvl w:ilvl="0" w:tplc="F348C904">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70EB0"/>
    <w:multiLevelType w:val="hybridMultilevel"/>
    <w:tmpl w:val="3EC0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86783"/>
    <w:multiLevelType w:val="hybridMultilevel"/>
    <w:tmpl w:val="98D49056"/>
    <w:lvl w:ilvl="0" w:tplc="B69298D2">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ED4AB8"/>
    <w:multiLevelType w:val="hybridMultilevel"/>
    <w:tmpl w:val="F89899A6"/>
    <w:lvl w:ilvl="0" w:tplc="E0BC0954">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137004"/>
    <w:multiLevelType w:val="hybridMultilevel"/>
    <w:tmpl w:val="6B0648FE"/>
    <w:lvl w:ilvl="0" w:tplc="BF0827EA">
      <w:start w:val="1"/>
      <w:numFmt w:val="lowerLetter"/>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843AFB"/>
    <w:multiLevelType w:val="hybridMultilevel"/>
    <w:tmpl w:val="85EA0C42"/>
    <w:lvl w:ilvl="0" w:tplc="97E0EDAA">
      <w:start w:val="1"/>
      <w:numFmt w:val="lowerLetter"/>
      <w:lvlText w:val="%1)"/>
      <w:lvlJc w:val="left"/>
      <w:pPr>
        <w:ind w:left="927" w:hanging="360"/>
      </w:pPr>
      <w:rPr>
        <w:rFonts w:hint="default"/>
        <w:b/>
        <w:bCs/>
        <w:i w:val="0"/>
        <w:i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1940E77"/>
    <w:multiLevelType w:val="hybridMultilevel"/>
    <w:tmpl w:val="386259FA"/>
    <w:lvl w:ilvl="0" w:tplc="BC9E8F0A">
      <w:start w:val="6"/>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CF4428"/>
    <w:multiLevelType w:val="hybridMultilevel"/>
    <w:tmpl w:val="B3F8AA90"/>
    <w:lvl w:ilvl="0" w:tplc="FAC63A18">
      <w:start w:val="1"/>
      <w:numFmt w:val="lowerLetter"/>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DF11BF"/>
    <w:multiLevelType w:val="hybridMultilevel"/>
    <w:tmpl w:val="37BA3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42D81"/>
    <w:multiLevelType w:val="hybridMultilevel"/>
    <w:tmpl w:val="EBEEB498"/>
    <w:lvl w:ilvl="0" w:tplc="FAE85E7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440695">
    <w:abstractNumId w:val="14"/>
  </w:num>
  <w:num w:numId="2" w16cid:durableId="5138102">
    <w:abstractNumId w:val="7"/>
  </w:num>
  <w:num w:numId="3" w16cid:durableId="1185944726">
    <w:abstractNumId w:val="24"/>
  </w:num>
  <w:num w:numId="4" w16cid:durableId="2051412252">
    <w:abstractNumId w:val="8"/>
  </w:num>
  <w:num w:numId="5" w16cid:durableId="1015617828">
    <w:abstractNumId w:val="11"/>
  </w:num>
  <w:num w:numId="6" w16cid:durableId="567307511">
    <w:abstractNumId w:val="5"/>
  </w:num>
  <w:num w:numId="7" w16cid:durableId="1998993160">
    <w:abstractNumId w:val="21"/>
  </w:num>
  <w:num w:numId="8" w16cid:durableId="1271353951">
    <w:abstractNumId w:val="10"/>
  </w:num>
  <w:num w:numId="9" w16cid:durableId="1355299931">
    <w:abstractNumId w:val="20"/>
  </w:num>
  <w:num w:numId="10" w16cid:durableId="1882595414">
    <w:abstractNumId w:val="6"/>
  </w:num>
  <w:num w:numId="11" w16cid:durableId="681051975">
    <w:abstractNumId w:val="13"/>
  </w:num>
  <w:num w:numId="12" w16cid:durableId="1987052863">
    <w:abstractNumId w:val="19"/>
  </w:num>
  <w:num w:numId="13" w16cid:durableId="591934565">
    <w:abstractNumId w:val="9"/>
  </w:num>
  <w:num w:numId="14" w16cid:durableId="426924770">
    <w:abstractNumId w:val="3"/>
  </w:num>
  <w:num w:numId="15" w16cid:durableId="830874365">
    <w:abstractNumId w:val="15"/>
  </w:num>
  <w:num w:numId="16" w16cid:durableId="523176703">
    <w:abstractNumId w:val="17"/>
  </w:num>
  <w:num w:numId="17" w16cid:durableId="708915670">
    <w:abstractNumId w:val="23"/>
  </w:num>
  <w:num w:numId="18" w16cid:durableId="292373001">
    <w:abstractNumId w:val="4"/>
  </w:num>
  <w:num w:numId="19" w16cid:durableId="104665557">
    <w:abstractNumId w:val="12"/>
  </w:num>
  <w:num w:numId="20" w16cid:durableId="717361555">
    <w:abstractNumId w:val="16"/>
  </w:num>
  <w:num w:numId="21" w16cid:durableId="653529804">
    <w:abstractNumId w:val="0"/>
  </w:num>
  <w:num w:numId="22" w16cid:durableId="746615112">
    <w:abstractNumId w:val="2"/>
  </w:num>
  <w:num w:numId="23" w16cid:durableId="716048497">
    <w:abstractNumId w:val="18"/>
  </w:num>
  <w:num w:numId="24" w16cid:durableId="343243250">
    <w:abstractNumId w:val="22"/>
  </w:num>
  <w:num w:numId="25" w16cid:durableId="1362780686">
    <w:abstractNumId w:val="25"/>
  </w:num>
  <w:num w:numId="26" w16cid:durableId="50714110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06"/>
    <w:rsid w:val="00000B77"/>
    <w:rsid w:val="00001098"/>
    <w:rsid w:val="00001119"/>
    <w:rsid w:val="000012D2"/>
    <w:rsid w:val="0000184A"/>
    <w:rsid w:val="00001C1F"/>
    <w:rsid w:val="00001C8E"/>
    <w:rsid w:val="00001D45"/>
    <w:rsid w:val="000021F7"/>
    <w:rsid w:val="000024D7"/>
    <w:rsid w:val="000025CE"/>
    <w:rsid w:val="00002966"/>
    <w:rsid w:val="000029B8"/>
    <w:rsid w:val="00002EB8"/>
    <w:rsid w:val="00003286"/>
    <w:rsid w:val="00003464"/>
    <w:rsid w:val="000036C8"/>
    <w:rsid w:val="00003AA8"/>
    <w:rsid w:val="00004185"/>
    <w:rsid w:val="00004496"/>
    <w:rsid w:val="00004C5C"/>
    <w:rsid w:val="00004F26"/>
    <w:rsid w:val="0000506A"/>
    <w:rsid w:val="0000507A"/>
    <w:rsid w:val="0000534D"/>
    <w:rsid w:val="000055A6"/>
    <w:rsid w:val="0000623C"/>
    <w:rsid w:val="0000628A"/>
    <w:rsid w:val="00006561"/>
    <w:rsid w:val="00006660"/>
    <w:rsid w:val="000066B5"/>
    <w:rsid w:val="00006F5B"/>
    <w:rsid w:val="00006FB4"/>
    <w:rsid w:val="000072CB"/>
    <w:rsid w:val="00007D58"/>
    <w:rsid w:val="0001030B"/>
    <w:rsid w:val="000104E6"/>
    <w:rsid w:val="000107B2"/>
    <w:rsid w:val="00010B97"/>
    <w:rsid w:val="00010CE1"/>
    <w:rsid w:val="00010ED9"/>
    <w:rsid w:val="000116DE"/>
    <w:rsid w:val="000118D0"/>
    <w:rsid w:val="00011BCC"/>
    <w:rsid w:val="000121DF"/>
    <w:rsid w:val="000123B3"/>
    <w:rsid w:val="000130D1"/>
    <w:rsid w:val="000138F3"/>
    <w:rsid w:val="00013B18"/>
    <w:rsid w:val="000141F8"/>
    <w:rsid w:val="0001437E"/>
    <w:rsid w:val="000149E4"/>
    <w:rsid w:val="00014ACB"/>
    <w:rsid w:val="00014B06"/>
    <w:rsid w:val="00015001"/>
    <w:rsid w:val="00015199"/>
    <w:rsid w:val="00015435"/>
    <w:rsid w:val="00015895"/>
    <w:rsid w:val="00015955"/>
    <w:rsid w:val="00015B0F"/>
    <w:rsid w:val="00015C0C"/>
    <w:rsid w:val="00015DDD"/>
    <w:rsid w:val="00015E3A"/>
    <w:rsid w:val="00015EF0"/>
    <w:rsid w:val="00016115"/>
    <w:rsid w:val="00016403"/>
    <w:rsid w:val="00016E6D"/>
    <w:rsid w:val="0001702A"/>
    <w:rsid w:val="000171A2"/>
    <w:rsid w:val="000178B2"/>
    <w:rsid w:val="000205CC"/>
    <w:rsid w:val="0002140F"/>
    <w:rsid w:val="00021C46"/>
    <w:rsid w:val="00021CB9"/>
    <w:rsid w:val="00022042"/>
    <w:rsid w:val="00022EA8"/>
    <w:rsid w:val="0002322E"/>
    <w:rsid w:val="000234D8"/>
    <w:rsid w:val="00023975"/>
    <w:rsid w:val="000239E4"/>
    <w:rsid w:val="00023A0E"/>
    <w:rsid w:val="00023FEE"/>
    <w:rsid w:val="0002488F"/>
    <w:rsid w:val="000252E7"/>
    <w:rsid w:val="000253CF"/>
    <w:rsid w:val="0002554D"/>
    <w:rsid w:val="000257CD"/>
    <w:rsid w:val="0002583D"/>
    <w:rsid w:val="00025AF6"/>
    <w:rsid w:val="00025FA1"/>
    <w:rsid w:val="0002620E"/>
    <w:rsid w:val="000264DD"/>
    <w:rsid w:val="00026A44"/>
    <w:rsid w:val="00026D01"/>
    <w:rsid w:val="00026D70"/>
    <w:rsid w:val="0002770A"/>
    <w:rsid w:val="0003096B"/>
    <w:rsid w:val="00030BC3"/>
    <w:rsid w:val="00030D21"/>
    <w:rsid w:val="00030D3B"/>
    <w:rsid w:val="0003148B"/>
    <w:rsid w:val="00031868"/>
    <w:rsid w:val="00031E4F"/>
    <w:rsid w:val="00031FE4"/>
    <w:rsid w:val="00032414"/>
    <w:rsid w:val="0003274D"/>
    <w:rsid w:val="0003286D"/>
    <w:rsid w:val="00032926"/>
    <w:rsid w:val="00032927"/>
    <w:rsid w:val="00032968"/>
    <w:rsid w:val="00032B37"/>
    <w:rsid w:val="00032E08"/>
    <w:rsid w:val="000331A6"/>
    <w:rsid w:val="00033216"/>
    <w:rsid w:val="00033616"/>
    <w:rsid w:val="0003382B"/>
    <w:rsid w:val="00033E05"/>
    <w:rsid w:val="00033E4B"/>
    <w:rsid w:val="00033EA1"/>
    <w:rsid w:val="00033F80"/>
    <w:rsid w:val="00034A38"/>
    <w:rsid w:val="0003539D"/>
    <w:rsid w:val="000353D1"/>
    <w:rsid w:val="00035F56"/>
    <w:rsid w:val="00036498"/>
    <w:rsid w:val="00036A68"/>
    <w:rsid w:val="00036CC9"/>
    <w:rsid w:val="00037112"/>
    <w:rsid w:val="00037150"/>
    <w:rsid w:val="00037167"/>
    <w:rsid w:val="000371C0"/>
    <w:rsid w:val="000375BE"/>
    <w:rsid w:val="0003782B"/>
    <w:rsid w:val="00040008"/>
    <w:rsid w:val="00040840"/>
    <w:rsid w:val="00040AB6"/>
    <w:rsid w:val="00040AFA"/>
    <w:rsid w:val="00040BC4"/>
    <w:rsid w:val="00040E26"/>
    <w:rsid w:val="000411B4"/>
    <w:rsid w:val="0004166A"/>
    <w:rsid w:val="00041777"/>
    <w:rsid w:val="000417DE"/>
    <w:rsid w:val="00041B19"/>
    <w:rsid w:val="00041D85"/>
    <w:rsid w:val="00042094"/>
    <w:rsid w:val="000423FA"/>
    <w:rsid w:val="000426C4"/>
    <w:rsid w:val="0004285A"/>
    <w:rsid w:val="000428AC"/>
    <w:rsid w:val="00042C8C"/>
    <w:rsid w:val="00042D15"/>
    <w:rsid w:val="00042D3A"/>
    <w:rsid w:val="00042E1E"/>
    <w:rsid w:val="00042FCC"/>
    <w:rsid w:val="00043BC8"/>
    <w:rsid w:val="00043EAC"/>
    <w:rsid w:val="000440A0"/>
    <w:rsid w:val="00044767"/>
    <w:rsid w:val="00044AF2"/>
    <w:rsid w:val="00044C55"/>
    <w:rsid w:val="0004507E"/>
    <w:rsid w:val="00045216"/>
    <w:rsid w:val="000452B0"/>
    <w:rsid w:val="000453EA"/>
    <w:rsid w:val="0004548D"/>
    <w:rsid w:val="00045609"/>
    <w:rsid w:val="00045D4F"/>
    <w:rsid w:val="000462EB"/>
    <w:rsid w:val="00046394"/>
    <w:rsid w:val="000464C8"/>
    <w:rsid w:val="000466FE"/>
    <w:rsid w:val="00046C51"/>
    <w:rsid w:val="00046CD8"/>
    <w:rsid w:val="00047329"/>
    <w:rsid w:val="00047A75"/>
    <w:rsid w:val="00047F97"/>
    <w:rsid w:val="00050639"/>
    <w:rsid w:val="00051231"/>
    <w:rsid w:val="00051262"/>
    <w:rsid w:val="00051EBD"/>
    <w:rsid w:val="00051ED4"/>
    <w:rsid w:val="0005241D"/>
    <w:rsid w:val="00053135"/>
    <w:rsid w:val="000531CF"/>
    <w:rsid w:val="000536BA"/>
    <w:rsid w:val="000536D9"/>
    <w:rsid w:val="00053A05"/>
    <w:rsid w:val="00054803"/>
    <w:rsid w:val="00055377"/>
    <w:rsid w:val="00055649"/>
    <w:rsid w:val="00055689"/>
    <w:rsid w:val="00055866"/>
    <w:rsid w:val="00055AA9"/>
    <w:rsid w:val="00055AE9"/>
    <w:rsid w:val="00055BDD"/>
    <w:rsid w:val="00056091"/>
    <w:rsid w:val="000561C8"/>
    <w:rsid w:val="0005655F"/>
    <w:rsid w:val="000565D6"/>
    <w:rsid w:val="000568FE"/>
    <w:rsid w:val="00056D01"/>
    <w:rsid w:val="00056F19"/>
    <w:rsid w:val="00056FF1"/>
    <w:rsid w:val="00057443"/>
    <w:rsid w:val="00057467"/>
    <w:rsid w:val="0005770E"/>
    <w:rsid w:val="00057E5C"/>
    <w:rsid w:val="000605BA"/>
    <w:rsid w:val="00061442"/>
    <w:rsid w:val="00061AAE"/>
    <w:rsid w:val="00061B79"/>
    <w:rsid w:val="00061EB5"/>
    <w:rsid w:val="000624B3"/>
    <w:rsid w:val="000628EC"/>
    <w:rsid w:val="00062E04"/>
    <w:rsid w:val="000630D8"/>
    <w:rsid w:val="000633C8"/>
    <w:rsid w:val="00063551"/>
    <w:rsid w:val="000639CC"/>
    <w:rsid w:val="00063A6C"/>
    <w:rsid w:val="00063D73"/>
    <w:rsid w:val="00063E92"/>
    <w:rsid w:val="00064286"/>
    <w:rsid w:val="00064623"/>
    <w:rsid w:val="000646F5"/>
    <w:rsid w:val="00064A84"/>
    <w:rsid w:val="000650FA"/>
    <w:rsid w:val="0006528B"/>
    <w:rsid w:val="000652C8"/>
    <w:rsid w:val="000656FD"/>
    <w:rsid w:val="00065750"/>
    <w:rsid w:val="0006598D"/>
    <w:rsid w:val="00065ACB"/>
    <w:rsid w:val="00065BCA"/>
    <w:rsid w:val="00065C29"/>
    <w:rsid w:val="00065C47"/>
    <w:rsid w:val="00065D36"/>
    <w:rsid w:val="000667B9"/>
    <w:rsid w:val="00066974"/>
    <w:rsid w:val="00066B01"/>
    <w:rsid w:val="00066D75"/>
    <w:rsid w:val="0006714F"/>
    <w:rsid w:val="00067BC6"/>
    <w:rsid w:val="00067E9C"/>
    <w:rsid w:val="00070133"/>
    <w:rsid w:val="00070142"/>
    <w:rsid w:val="0007019D"/>
    <w:rsid w:val="00070253"/>
    <w:rsid w:val="0007045A"/>
    <w:rsid w:val="0007057B"/>
    <w:rsid w:val="000708CA"/>
    <w:rsid w:val="00070CC2"/>
    <w:rsid w:val="000712B8"/>
    <w:rsid w:val="00071AF3"/>
    <w:rsid w:val="000722ED"/>
    <w:rsid w:val="000728C0"/>
    <w:rsid w:val="00072E9B"/>
    <w:rsid w:val="00072FBF"/>
    <w:rsid w:val="00073427"/>
    <w:rsid w:val="00073455"/>
    <w:rsid w:val="000739D8"/>
    <w:rsid w:val="00073A2D"/>
    <w:rsid w:val="00073AC3"/>
    <w:rsid w:val="00073F95"/>
    <w:rsid w:val="000742C4"/>
    <w:rsid w:val="000744AE"/>
    <w:rsid w:val="00074905"/>
    <w:rsid w:val="00074E96"/>
    <w:rsid w:val="000753BE"/>
    <w:rsid w:val="0007560C"/>
    <w:rsid w:val="0007576E"/>
    <w:rsid w:val="0007578E"/>
    <w:rsid w:val="00075837"/>
    <w:rsid w:val="00075AB8"/>
    <w:rsid w:val="00075C42"/>
    <w:rsid w:val="00076412"/>
    <w:rsid w:val="00076A0B"/>
    <w:rsid w:val="000777CC"/>
    <w:rsid w:val="000777FD"/>
    <w:rsid w:val="00077900"/>
    <w:rsid w:val="00077D34"/>
    <w:rsid w:val="00077E13"/>
    <w:rsid w:val="000806A7"/>
    <w:rsid w:val="000807BB"/>
    <w:rsid w:val="00080A1C"/>
    <w:rsid w:val="00080B5B"/>
    <w:rsid w:val="00080C37"/>
    <w:rsid w:val="00081385"/>
    <w:rsid w:val="0008170C"/>
    <w:rsid w:val="0008182C"/>
    <w:rsid w:val="00081AA2"/>
    <w:rsid w:val="00081F2E"/>
    <w:rsid w:val="00082270"/>
    <w:rsid w:val="00082292"/>
    <w:rsid w:val="00082450"/>
    <w:rsid w:val="000829E9"/>
    <w:rsid w:val="00083497"/>
    <w:rsid w:val="000839FC"/>
    <w:rsid w:val="00083CAE"/>
    <w:rsid w:val="00083CF0"/>
    <w:rsid w:val="0008400F"/>
    <w:rsid w:val="00084119"/>
    <w:rsid w:val="000843A3"/>
    <w:rsid w:val="000847A7"/>
    <w:rsid w:val="0008498C"/>
    <w:rsid w:val="00084AE4"/>
    <w:rsid w:val="00084B12"/>
    <w:rsid w:val="00084DFF"/>
    <w:rsid w:val="00084F11"/>
    <w:rsid w:val="00085171"/>
    <w:rsid w:val="00085C39"/>
    <w:rsid w:val="00085E27"/>
    <w:rsid w:val="0008771D"/>
    <w:rsid w:val="00087735"/>
    <w:rsid w:val="0008795F"/>
    <w:rsid w:val="00090181"/>
    <w:rsid w:val="00090250"/>
    <w:rsid w:val="00090584"/>
    <w:rsid w:val="000905AA"/>
    <w:rsid w:val="00090D5D"/>
    <w:rsid w:val="000917D8"/>
    <w:rsid w:val="00091A3B"/>
    <w:rsid w:val="00091B12"/>
    <w:rsid w:val="00091DBF"/>
    <w:rsid w:val="00092BC2"/>
    <w:rsid w:val="000930F7"/>
    <w:rsid w:val="0009318B"/>
    <w:rsid w:val="0009383E"/>
    <w:rsid w:val="00093FFD"/>
    <w:rsid w:val="00094463"/>
    <w:rsid w:val="0009475F"/>
    <w:rsid w:val="00094872"/>
    <w:rsid w:val="00094B28"/>
    <w:rsid w:val="000950ED"/>
    <w:rsid w:val="0009539F"/>
    <w:rsid w:val="000959AB"/>
    <w:rsid w:val="00095BD0"/>
    <w:rsid w:val="00095BEF"/>
    <w:rsid w:val="00096586"/>
    <w:rsid w:val="0009672F"/>
    <w:rsid w:val="00096EF1"/>
    <w:rsid w:val="000977A4"/>
    <w:rsid w:val="00097A52"/>
    <w:rsid w:val="00097C9B"/>
    <w:rsid w:val="00097E81"/>
    <w:rsid w:val="000A016F"/>
    <w:rsid w:val="000A01E8"/>
    <w:rsid w:val="000A0582"/>
    <w:rsid w:val="000A071F"/>
    <w:rsid w:val="000A07A4"/>
    <w:rsid w:val="000A0875"/>
    <w:rsid w:val="000A12A7"/>
    <w:rsid w:val="000A1552"/>
    <w:rsid w:val="000A23BA"/>
    <w:rsid w:val="000A29A3"/>
    <w:rsid w:val="000A29C7"/>
    <w:rsid w:val="000A2AE1"/>
    <w:rsid w:val="000A2D23"/>
    <w:rsid w:val="000A33CF"/>
    <w:rsid w:val="000A3F4C"/>
    <w:rsid w:val="000A4136"/>
    <w:rsid w:val="000A4261"/>
    <w:rsid w:val="000A45AB"/>
    <w:rsid w:val="000A55B4"/>
    <w:rsid w:val="000A585C"/>
    <w:rsid w:val="000A5F8D"/>
    <w:rsid w:val="000A6103"/>
    <w:rsid w:val="000A65A6"/>
    <w:rsid w:val="000A6FCD"/>
    <w:rsid w:val="000A7083"/>
    <w:rsid w:val="000A70DD"/>
    <w:rsid w:val="000A7108"/>
    <w:rsid w:val="000A712A"/>
    <w:rsid w:val="000A7489"/>
    <w:rsid w:val="000A75B8"/>
    <w:rsid w:val="000A7621"/>
    <w:rsid w:val="000A7A79"/>
    <w:rsid w:val="000B00ED"/>
    <w:rsid w:val="000B0912"/>
    <w:rsid w:val="000B0B35"/>
    <w:rsid w:val="000B0B4A"/>
    <w:rsid w:val="000B14A9"/>
    <w:rsid w:val="000B14FD"/>
    <w:rsid w:val="000B1677"/>
    <w:rsid w:val="000B19D7"/>
    <w:rsid w:val="000B21F6"/>
    <w:rsid w:val="000B23A4"/>
    <w:rsid w:val="000B25A0"/>
    <w:rsid w:val="000B379E"/>
    <w:rsid w:val="000B3E62"/>
    <w:rsid w:val="000B420D"/>
    <w:rsid w:val="000B42EC"/>
    <w:rsid w:val="000B4ED0"/>
    <w:rsid w:val="000B4FDE"/>
    <w:rsid w:val="000B5436"/>
    <w:rsid w:val="000B57FC"/>
    <w:rsid w:val="000B6115"/>
    <w:rsid w:val="000B6B21"/>
    <w:rsid w:val="000B6C68"/>
    <w:rsid w:val="000B70EA"/>
    <w:rsid w:val="000B7144"/>
    <w:rsid w:val="000B796F"/>
    <w:rsid w:val="000B7ACC"/>
    <w:rsid w:val="000C0CA1"/>
    <w:rsid w:val="000C0DC8"/>
    <w:rsid w:val="000C109D"/>
    <w:rsid w:val="000C139A"/>
    <w:rsid w:val="000C1A8D"/>
    <w:rsid w:val="000C1BF8"/>
    <w:rsid w:val="000C220C"/>
    <w:rsid w:val="000C2926"/>
    <w:rsid w:val="000C3624"/>
    <w:rsid w:val="000C368B"/>
    <w:rsid w:val="000C36BD"/>
    <w:rsid w:val="000C36C6"/>
    <w:rsid w:val="000C3CBC"/>
    <w:rsid w:val="000C3D7E"/>
    <w:rsid w:val="000C3F42"/>
    <w:rsid w:val="000C3F95"/>
    <w:rsid w:val="000C435F"/>
    <w:rsid w:val="000C44D2"/>
    <w:rsid w:val="000C4936"/>
    <w:rsid w:val="000C49C4"/>
    <w:rsid w:val="000C4A2A"/>
    <w:rsid w:val="000C4BFE"/>
    <w:rsid w:val="000C5043"/>
    <w:rsid w:val="000C586E"/>
    <w:rsid w:val="000C60A0"/>
    <w:rsid w:val="000C634C"/>
    <w:rsid w:val="000C66AF"/>
    <w:rsid w:val="000C6BAE"/>
    <w:rsid w:val="000C6DCF"/>
    <w:rsid w:val="000C6E54"/>
    <w:rsid w:val="000C75D5"/>
    <w:rsid w:val="000C7F42"/>
    <w:rsid w:val="000D0331"/>
    <w:rsid w:val="000D0383"/>
    <w:rsid w:val="000D04CE"/>
    <w:rsid w:val="000D0903"/>
    <w:rsid w:val="000D09FF"/>
    <w:rsid w:val="000D0BDD"/>
    <w:rsid w:val="000D0F5C"/>
    <w:rsid w:val="000D1044"/>
    <w:rsid w:val="000D10A5"/>
    <w:rsid w:val="000D13D8"/>
    <w:rsid w:val="000D16B5"/>
    <w:rsid w:val="000D1A97"/>
    <w:rsid w:val="000D206A"/>
    <w:rsid w:val="000D24E6"/>
    <w:rsid w:val="000D26CE"/>
    <w:rsid w:val="000D285E"/>
    <w:rsid w:val="000D2886"/>
    <w:rsid w:val="000D2AA8"/>
    <w:rsid w:val="000D2CB0"/>
    <w:rsid w:val="000D32F1"/>
    <w:rsid w:val="000D35CA"/>
    <w:rsid w:val="000D3935"/>
    <w:rsid w:val="000D4679"/>
    <w:rsid w:val="000D4999"/>
    <w:rsid w:val="000D4C93"/>
    <w:rsid w:val="000D4ECE"/>
    <w:rsid w:val="000D6AE0"/>
    <w:rsid w:val="000D6D48"/>
    <w:rsid w:val="000D70F3"/>
    <w:rsid w:val="000D7711"/>
    <w:rsid w:val="000D78B3"/>
    <w:rsid w:val="000D7E4C"/>
    <w:rsid w:val="000E0768"/>
    <w:rsid w:val="000E0916"/>
    <w:rsid w:val="000E0A76"/>
    <w:rsid w:val="000E15D2"/>
    <w:rsid w:val="000E17B2"/>
    <w:rsid w:val="000E1A53"/>
    <w:rsid w:val="000E2089"/>
    <w:rsid w:val="000E2789"/>
    <w:rsid w:val="000E2874"/>
    <w:rsid w:val="000E2992"/>
    <w:rsid w:val="000E2B1B"/>
    <w:rsid w:val="000E30F5"/>
    <w:rsid w:val="000E3574"/>
    <w:rsid w:val="000E389B"/>
    <w:rsid w:val="000E38A2"/>
    <w:rsid w:val="000E392A"/>
    <w:rsid w:val="000E3B65"/>
    <w:rsid w:val="000E3F3F"/>
    <w:rsid w:val="000E41A1"/>
    <w:rsid w:val="000E41CD"/>
    <w:rsid w:val="000E449B"/>
    <w:rsid w:val="000E52E2"/>
    <w:rsid w:val="000E52FE"/>
    <w:rsid w:val="000E5473"/>
    <w:rsid w:val="000E569F"/>
    <w:rsid w:val="000E5791"/>
    <w:rsid w:val="000E59F8"/>
    <w:rsid w:val="000E5D1F"/>
    <w:rsid w:val="000E6363"/>
    <w:rsid w:val="000E6577"/>
    <w:rsid w:val="000E6744"/>
    <w:rsid w:val="000E68D8"/>
    <w:rsid w:val="000E6E93"/>
    <w:rsid w:val="000E6F80"/>
    <w:rsid w:val="000E735B"/>
    <w:rsid w:val="000E76BB"/>
    <w:rsid w:val="000E785E"/>
    <w:rsid w:val="000E7A82"/>
    <w:rsid w:val="000F0830"/>
    <w:rsid w:val="000F0A09"/>
    <w:rsid w:val="000F0D70"/>
    <w:rsid w:val="000F0EC6"/>
    <w:rsid w:val="000F1426"/>
    <w:rsid w:val="000F16E1"/>
    <w:rsid w:val="000F1B38"/>
    <w:rsid w:val="000F1D87"/>
    <w:rsid w:val="000F1F1A"/>
    <w:rsid w:val="000F2263"/>
    <w:rsid w:val="000F2385"/>
    <w:rsid w:val="000F24D8"/>
    <w:rsid w:val="000F2ABC"/>
    <w:rsid w:val="000F3142"/>
    <w:rsid w:val="000F31A6"/>
    <w:rsid w:val="000F3966"/>
    <w:rsid w:val="000F3AD9"/>
    <w:rsid w:val="000F3D05"/>
    <w:rsid w:val="000F3E26"/>
    <w:rsid w:val="000F4060"/>
    <w:rsid w:val="000F41E0"/>
    <w:rsid w:val="000F4436"/>
    <w:rsid w:val="000F4992"/>
    <w:rsid w:val="000F4EA5"/>
    <w:rsid w:val="000F50E8"/>
    <w:rsid w:val="000F5133"/>
    <w:rsid w:val="000F57F9"/>
    <w:rsid w:val="000F590F"/>
    <w:rsid w:val="000F5A26"/>
    <w:rsid w:val="000F5ACB"/>
    <w:rsid w:val="000F5C62"/>
    <w:rsid w:val="000F68EB"/>
    <w:rsid w:val="000F6982"/>
    <w:rsid w:val="000F6C31"/>
    <w:rsid w:val="000F6C67"/>
    <w:rsid w:val="000F7120"/>
    <w:rsid w:val="000F74C8"/>
    <w:rsid w:val="000F77B3"/>
    <w:rsid w:val="000F77D4"/>
    <w:rsid w:val="000F7A7F"/>
    <w:rsid w:val="000F7CAD"/>
    <w:rsid w:val="000F7CCA"/>
    <w:rsid w:val="001004C2"/>
    <w:rsid w:val="0010054C"/>
    <w:rsid w:val="001008EF"/>
    <w:rsid w:val="00100B47"/>
    <w:rsid w:val="00101028"/>
    <w:rsid w:val="00101265"/>
    <w:rsid w:val="001013A2"/>
    <w:rsid w:val="00101427"/>
    <w:rsid w:val="00101539"/>
    <w:rsid w:val="001017D4"/>
    <w:rsid w:val="001018B4"/>
    <w:rsid w:val="001024F0"/>
    <w:rsid w:val="00102C56"/>
    <w:rsid w:val="00102E3D"/>
    <w:rsid w:val="00103863"/>
    <w:rsid w:val="00103EBC"/>
    <w:rsid w:val="001040BE"/>
    <w:rsid w:val="00104261"/>
    <w:rsid w:val="001042D4"/>
    <w:rsid w:val="00105772"/>
    <w:rsid w:val="001059B9"/>
    <w:rsid w:val="00105AC0"/>
    <w:rsid w:val="00105CEA"/>
    <w:rsid w:val="0010634B"/>
    <w:rsid w:val="00106642"/>
    <w:rsid w:val="00106834"/>
    <w:rsid w:val="00106963"/>
    <w:rsid w:val="00106BAA"/>
    <w:rsid w:val="00107467"/>
    <w:rsid w:val="001075D7"/>
    <w:rsid w:val="00107B75"/>
    <w:rsid w:val="00107F0A"/>
    <w:rsid w:val="00110208"/>
    <w:rsid w:val="00110A95"/>
    <w:rsid w:val="0011140C"/>
    <w:rsid w:val="00111511"/>
    <w:rsid w:val="0011168D"/>
    <w:rsid w:val="00111767"/>
    <w:rsid w:val="001120D4"/>
    <w:rsid w:val="00112467"/>
    <w:rsid w:val="00112645"/>
    <w:rsid w:val="00112861"/>
    <w:rsid w:val="001133C1"/>
    <w:rsid w:val="00113448"/>
    <w:rsid w:val="00113BD7"/>
    <w:rsid w:val="00113D7A"/>
    <w:rsid w:val="00114359"/>
    <w:rsid w:val="00115016"/>
    <w:rsid w:val="0011540D"/>
    <w:rsid w:val="00116422"/>
    <w:rsid w:val="00116744"/>
    <w:rsid w:val="001172B3"/>
    <w:rsid w:val="00117399"/>
    <w:rsid w:val="0011755B"/>
    <w:rsid w:val="00117802"/>
    <w:rsid w:val="001179A6"/>
    <w:rsid w:val="00117B96"/>
    <w:rsid w:val="00117BA2"/>
    <w:rsid w:val="00120BAA"/>
    <w:rsid w:val="00120C29"/>
    <w:rsid w:val="00120C99"/>
    <w:rsid w:val="00121262"/>
    <w:rsid w:val="00121626"/>
    <w:rsid w:val="00121709"/>
    <w:rsid w:val="00121A53"/>
    <w:rsid w:val="00122065"/>
    <w:rsid w:val="00122374"/>
    <w:rsid w:val="001223AA"/>
    <w:rsid w:val="0012279A"/>
    <w:rsid w:val="001229B3"/>
    <w:rsid w:val="00122BFD"/>
    <w:rsid w:val="00122D9F"/>
    <w:rsid w:val="00122EA7"/>
    <w:rsid w:val="00123616"/>
    <w:rsid w:val="0012416C"/>
    <w:rsid w:val="0012496A"/>
    <w:rsid w:val="00124BBE"/>
    <w:rsid w:val="00124E82"/>
    <w:rsid w:val="00124EBA"/>
    <w:rsid w:val="001257FE"/>
    <w:rsid w:val="00125D33"/>
    <w:rsid w:val="00125D7C"/>
    <w:rsid w:val="00125FA7"/>
    <w:rsid w:val="00126CBC"/>
    <w:rsid w:val="00126FD4"/>
    <w:rsid w:val="0012747A"/>
    <w:rsid w:val="001275E5"/>
    <w:rsid w:val="00127710"/>
    <w:rsid w:val="00127F17"/>
    <w:rsid w:val="00130B70"/>
    <w:rsid w:val="00130BEB"/>
    <w:rsid w:val="00130E71"/>
    <w:rsid w:val="00130EB1"/>
    <w:rsid w:val="001315DB"/>
    <w:rsid w:val="0013222C"/>
    <w:rsid w:val="0013226A"/>
    <w:rsid w:val="001324C0"/>
    <w:rsid w:val="00132B56"/>
    <w:rsid w:val="00133010"/>
    <w:rsid w:val="00133157"/>
    <w:rsid w:val="00133C6F"/>
    <w:rsid w:val="00133CFB"/>
    <w:rsid w:val="00134117"/>
    <w:rsid w:val="00134764"/>
    <w:rsid w:val="00134CFF"/>
    <w:rsid w:val="00134E96"/>
    <w:rsid w:val="00134ECF"/>
    <w:rsid w:val="00135249"/>
    <w:rsid w:val="00135D13"/>
    <w:rsid w:val="001360CE"/>
    <w:rsid w:val="00136101"/>
    <w:rsid w:val="00136BF2"/>
    <w:rsid w:val="00136C08"/>
    <w:rsid w:val="00136CD3"/>
    <w:rsid w:val="00137193"/>
    <w:rsid w:val="00137302"/>
    <w:rsid w:val="0013739B"/>
    <w:rsid w:val="00137812"/>
    <w:rsid w:val="00137BC1"/>
    <w:rsid w:val="00140409"/>
    <w:rsid w:val="00140B8F"/>
    <w:rsid w:val="00140EA7"/>
    <w:rsid w:val="0014116A"/>
    <w:rsid w:val="0014166C"/>
    <w:rsid w:val="0014172E"/>
    <w:rsid w:val="00141D39"/>
    <w:rsid w:val="00142070"/>
    <w:rsid w:val="001428A0"/>
    <w:rsid w:val="00142BB6"/>
    <w:rsid w:val="00143385"/>
    <w:rsid w:val="00143AC3"/>
    <w:rsid w:val="00143D46"/>
    <w:rsid w:val="00144443"/>
    <w:rsid w:val="00144848"/>
    <w:rsid w:val="00144C20"/>
    <w:rsid w:val="00144C4D"/>
    <w:rsid w:val="00144CBB"/>
    <w:rsid w:val="00144E30"/>
    <w:rsid w:val="00144ECE"/>
    <w:rsid w:val="00144FDE"/>
    <w:rsid w:val="00145809"/>
    <w:rsid w:val="00145C64"/>
    <w:rsid w:val="00145D7C"/>
    <w:rsid w:val="00146858"/>
    <w:rsid w:val="00146CE4"/>
    <w:rsid w:val="00146E4B"/>
    <w:rsid w:val="00146F4E"/>
    <w:rsid w:val="001472B1"/>
    <w:rsid w:val="00147345"/>
    <w:rsid w:val="0014786E"/>
    <w:rsid w:val="00147E91"/>
    <w:rsid w:val="00150019"/>
    <w:rsid w:val="001503ED"/>
    <w:rsid w:val="00150994"/>
    <w:rsid w:val="00150AC8"/>
    <w:rsid w:val="00151331"/>
    <w:rsid w:val="00151716"/>
    <w:rsid w:val="001518A1"/>
    <w:rsid w:val="00151B34"/>
    <w:rsid w:val="00151E53"/>
    <w:rsid w:val="00151EAA"/>
    <w:rsid w:val="00151EB5"/>
    <w:rsid w:val="00152040"/>
    <w:rsid w:val="00152059"/>
    <w:rsid w:val="001520A3"/>
    <w:rsid w:val="001521C5"/>
    <w:rsid w:val="001522C6"/>
    <w:rsid w:val="001525B6"/>
    <w:rsid w:val="00152738"/>
    <w:rsid w:val="001527D6"/>
    <w:rsid w:val="00152AA1"/>
    <w:rsid w:val="00152CA3"/>
    <w:rsid w:val="00152E38"/>
    <w:rsid w:val="0015348E"/>
    <w:rsid w:val="00153578"/>
    <w:rsid w:val="001536E7"/>
    <w:rsid w:val="00153C99"/>
    <w:rsid w:val="00153DFD"/>
    <w:rsid w:val="001542CC"/>
    <w:rsid w:val="00154382"/>
    <w:rsid w:val="0015456D"/>
    <w:rsid w:val="00154877"/>
    <w:rsid w:val="00154964"/>
    <w:rsid w:val="00154BB4"/>
    <w:rsid w:val="00154E36"/>
    <w:rsid w:val="00154EAD"/>
    <w:rsid w:val="001551D9"/>
    <w:rsid w:val="001552CB"/>
    <w:rsid w:val="00155431"/>
    <w:rsid w:val="001554EF"/>
    <w:rsid w:val="00155554"/>
    <w:rsid w:val="001557C9"/>
    <w:rsid w:val="001559E3"/>
    <w:rsid w:val="00155F99"/>
    <w:rsid w:val="001560BC"/>
    <w:rsid w:val="001563C9"/>
    <w:rsid w:val="00156464"/>
    <w:rsid w:val="00156A61"/>
    <w:rsid w:val="00156B90"/>
    <w:rsid w:val="0015701D"/>
    <w:rsid w:val="00157384"/>
    <w:rsid w:val="001574B6"/>
    <w:rsid w:val="001575DC"/>
    <w:rsid w:val="001576DA"/>
    <w:rsid w:val="0015773B"/>
    <w:rsid w:val="001578B3"/>
    <w:rsid w:val="001601C2"/>
    <w:rsid w:val="001602AC"/>
    <w:rsid w:val="00160980"/>
    <w:rsid w:val="00160B16"/>
    <w:rsid w:val="00160DBF"/>
    <w:rsid w:val="00160E2B"/>
    <w:rsid w:val="0016184B"/>
    <w:rsid w:val="001624FA"/>
    <w:rsid w:val="00162518"/>
    <w:rsid w:val="00162C2E"/>
    <w:rsid w:val="00162ECB"/>
    <w:rsid w:val="00162F8B"/>
    <w:rsid w:val="00163927"/>
    <w:rsid w:val="00163D18"/>
    <w:rsid w:val="0016461F"/>
    <w:rsid w:val="00164E28"/>
    <w:rsid w:val="001661E2"/>
    <w:rsid w:val="001662C4"/>
    <w:rsid w:val="00166812"/>
    <w:rsid w:val="00170167"/>
    <w:rsid w:val="0017047F"/>
    <w:rsid w:val="0017108B"/>
    <w:rsid w:val="0017127F"/>
    <w:rsid w:val="001717B3"/>
    <w:rsid w:val="00171829"/>
    <w:rsid w:val="00171DAE"/>
    <w:rsid w:val="00171DEA"/>
    <w:rsid w:val="00173291"/>
    <w:rsid w:val="0017332D"/>
    <w:rsid w:val="00173503"/>
    <w:rsid w:val="00173598"/>
    <w:rsid w:val="00173EA5"/>
    <w:rsid w:val="001741CD"/>
    <w:rsid w:val="0017448B"/>
    <w:rsid w:val="00174580"/>
    <w:rsid w:val="00174D57"/>
    <w:rsid w:val="00174F20"/>
    <w:rsid w:val="0017519D"/>
    <w:rsid w:val="00175DD3"/>
    <w:rsid w:val="00175ED7"/>
    <w:rsid w:val="0017621B"/>
    <w:rsid w:val="0017677C"/>
    <w:rsid w:val="0017710D"/>
    <w:rsid w:val="00177349"/>
    <w:rsid w:val="00177AD5"/>
    <w:rsid w:val="001802C0"/>
    <w:rsid w:val="001809C5"/>
    <w:rsid w:val="00180D04"/>
    <w:rsid w:val="00181432"/>
    <w:rsid w:val="001817E5"/>
    <w:rsid w:val="001823B5"/>
    <w:rsid w:val="00182402"/>
    <w:rsid w:val="0018257C"/>
    <w:rsid w:val="001825F5"/>
    <w:rsid w:val="001826B2"/>
    <w:rsid w:val="0018273C"/>
    <w:rsid w:val="00182B7C"/>
    <w:rsid w:val="00183111"/>
    <w:rsid w:val="001834C1"/>
    <w:rsid w:val="00183CB4"/>
    <w:rsid w:val="001845C8"/>
    <w:rsid w:val="001845FC"/>
    <w:rsid w:val="00184766"/>
    <w:rsid w:val="001851D8"/>
    <w:rsid w:val="00185347"/>
    <w:rsid w:val="00185948"/>
    <w:rsid w:val="001859B5"/>
    <w:rsid w:val="001859D7"/>
    <w:rsid w:val="00185B8E"/>
    <w:rsid w:val="00185CF5"/>
    <w:rsid w:val="00185E2C"/>
    <w:rsid w:val="00185F50"/>
    <w:rsid w:val="0018606A"/>
    <w:rsid w:val="00186323"/>
    <w:rsid w:val="00186401"/>
    <w:rsid w:val="001865A7"/>
    <w:rsid w:val="0018683A"/>
    <w:rsid w:val="00186A39"/>
    <w:rsid w:val="00186BE1"/>
    <w:rsid w:val="00187145"/>
    <w:rsid w:val="00187806"/>
    <w:rsid w:val="00187F58"/>
    <w:rsid w:val="001901DB"/>
    <w:rsid w:val="00190897"/>
    <w:rsid w:val="00190A2C"/>
    <w:rsid w:val="001911F0"/>
    <w:rsid w:val="00191C48"/>
    <w:rsid w:val="00191D8E"/>
    <w:rsid w:val="00191E37"/>
    <w:rsid w:val="00192022"/>
    <w:rsid w:val="001931E8"/>
    <w:rsid w:val="0019323D"/>
    <w:rsid w:val="0019331C"/>
    <w:rsid w:val="00193622"/>
    <w:rsid w:val="001937EC"/>
    <w:rsid w:val="00194364"/>
    <w:rsid w:val="0019448E"/>
    <w:rsid w:val="001944CB"/>
    <w:rsid w:val="00194508"/>
    <w:rsid w:val="0019497C"/>
    <w:rsid w:val="0019518A"/>
    <w:rsid w:val="00195B82"/>
    <w:rsid w:val="001965B1"/>
    <w:rsid w:val="001966F9"/>
    <w:rsid w:val="001969D2"/>
    <w:rsid w:val="00197826"/>
    <w:rsid w:val="001A0439"/>
    <w:rsid w:val="001A0C46"/>
    <w:rsid w:val="001A0FE0"/>
    <w:rsid w:val="001A109C"/>
    <w:rsid w:val="001A1987"/>
    <w:rsid w:val="001A24FA"/>
    <w:rsid w:val="001A26E5"/>
    <w:rsid w:val="001A2DC9"/>
    <w:rsid w:val="001A35C7"/>
    <w:rsid w:val="001A3C0C"/>
    <w:rsid w:val="001A4983"/>
    <w:rsid w:val="001A51A6"/>
    <w:rsid w:val="001A531A"/>
    <w:rsid w:val="001A54E4"/>
    <w:rsid w:val="001A6B24"/>
    <w:rsid w:val="001A709D"/>
    <w:rsid w:val="001A7354"/>
    <w:rsid w:val="001A783C"/>
    <w:rsid w:val="001A79C2"/>
    <w:rsid w:val="001A7A28"/>
    <w:rsid w:val="001A7C17"/>
    <w:rsid w:val="001A7DCB"/>
    <w:rsid w:val="001A7FDE"/>
    <w:rsid w:val="001A7FEB"/>
    <w:rsid w:val="001B03D9"/>
    <w:rsid w:val="001B05E4"/>
    <w:rsid w:val="001B09F2"/>
    <w:rsid w:val="001B1BA4"/>
    <w:rsid w:val="001B1FBE"/>
    <w:rsid w:val="001B21B9"/>
    <w:rsid w:val="001B2272"/>
    <w:rsid w:val="001B2A2A"/>
    <w:rsid w:val="001B2E68"/>
    <w:rsid w:val="001B3773"/>
    <w:rsid w:val="001B38ED"/>
    <w:rsid w:val="001B3965"/>
    <w:rsid w:val="001B3F95"/>
    <w:rsid w:val="001B45D7"/>
    <w:rsid w:val="001B4E05"/>
    <w:rsid w:val="001B5762"/>
    <w:rsid w:val="001B5CD1"/>
    <w:rsid w:val="001B5E7E"/>
    <w:rsid w:val="001B6502"/>
    <w:rsid w:val="001B65D5"/>
    <w:rsid w:val="001B6A6F"/>
    <w:rsid w:val="001B6C80"/>
    <w:rsid w:val="001B6D15"/>
    <w:rsid w:val="001B6DB4"/>
    <w:rsid w:val="001B7338"/>
    <w:rsid w:val="001B75A8"/>
    <w:rsid w:val="001B7673"/>
    <w:rsid w:val="001B775A"/>
    <w:rsid w:val="001B7C3E"/>
    <w:rsid w:val="001C002E"/>
    <w:rsid w:val="001C03F7"/>
    <w:rsid w:val="001C08F5"/>
    <w:rsid w:val="001C0C8F"/>
    <w:rsid w:val="001C0DB8"/>
    <w:rsid w:val="001C0EED"/>
    <w:rsid w:val="001C16CE"/>
    <w:rsid w:val="001C1B1F"/>
    <w:rsid w:val="001C1DCA"/>
    <w:rsid w:val="001C1F4D"/>
    <w:rsid w:val="001C20F8"/>
    <w:rsid w:val="001C2221"/>
    <w:rsid w:val="001C2743"/>
    <w:rsid w:val="001C2929"/>
    <w:rsid w:val="001C2B71"/>
    <w:rsid w:val="001C2BC9"/>
    <w:rsid w:val="001C3143"/>
    <w:rsid w:val="001C3574"/>
    <w:rsid w:val="001C35F0"/>
    <w:rsid w:val="001C3978"/>
    <w:rsid w:val="001C3C71"/>
    <w:rsid w:val="001C3F94"/>
    <w:rsid w:val="001C4221"/>
    <w:rsid w:val="001C4231"/>
    <w:rsid w:val="001C42BA"/>
    <w:rsid w:val="001C4414"/>
    <w:rsid w:val="001C4B11"/>
    <w:rsid w:val="001C4E05"/>
    <w:rsid w:val="001C50FF"/>
    <w:rsid w:val="001C5396"/>
    <w:rsid w:val="001C5517"/>
    <w:rsid w:val="001C5566"/>
    <w:rsid w:val="001C5705"/>
    <w:rsid w:val="001C599C"/>
    <w:rsid w:val="001C6059"/>
    <w:rsid w:val="001C6572"/>
    <w:rsid w:val="001C6C29"/>
    <w:rsid w:val="001C6D0C"/>
    <w:rsid w:val="001C6E8B"/>
    <w:rsid w:val="001C73DE"/>
    <w:rsid w:val="001D02D4"/>
    <w:rsid w:val="001D0493"/>
    <w:rsid w:val="001D052A"/>
    <w:rsid w:val="001D063B"/>
    <w:rsid w:val="001D065A"/>
    <w:rsid w:val="001D0841"/>
    <w:rsid w:val="001D0BFE"/>
    <w:rsid w:val="001D0ED0"/>
    <w:rsid w:val="001D192A"/>
    <w:rsid w:val="001D2E21"/>
    <w:rsid w:val="001D43F8"/>
    <w:rsid w:val="001D4524"/>
    <w:rsid w:val="001D4650"/>
    <w:rsid w:val="001D4920"/>
    <w:rsid w:val="001D4995"/>
    <w:rsid w:val="001D4A72"/>
    <w:rsid w:val="001D4C37"/>
    <w:rsid w:val="001D4D94"/>
    <w:rsid w:val="001D4F95"/>
    <w:rsid w:val="001D5015"/>
    <w:rsid w:val="001D5248"/>
    <w:rsid w:val="001D6007"/>
    <w:rsid w:val="001D65DE"/>
    <w:rsid w:val="001D6929"/>
    <w:rsid w:val="001D7267"/>
    <w:rsid w:val="001D7273"/>
    <w:rsid w:val="001D7576"/>
    <w:rsid w:val="001D76C2"/>
    <w:rsid w:val="001D7A25"/>
    <w:rsid w:val="001D7F72"/>
    <w:rsid w:val="001E017A"/>
    <w:rsid w:val="001E0504"/>
    <w:rsid w:val="001E056E"/>
    <w:rsid w:val="001E0689"/>
    <w:rsid w:val="001E0ABD"/>
    <w:rsid w:val="001E0EBB"/>
    <w:rsid w:val="001E1553"/>
    <w:rsid w:val="001E2AF9"/>
    <w:rsid w:val="001E2C0B"/>
    <w:rsid w:val="001E31A0"/>
    <w:rsid w:val="001E3427"/>
    <w:rsid w:val="001E35F9"/>
    <w:rsid w:val="001E386F"/>
    <w:rsid w:val="001E3F87"/>
    <w:rsid w:val="001E3FFA"/>
    <w:rsid w:val="001E41D5"/>
    <w:rsid w:val="001E442B"/>
    <w:rsid w:val="001E44E2"/>
    <w:rsid w:val="001E4915"/>
    <w:rsid w:val="001E4FD1"/>
    <w:rsid w:val="001E5212"/>
    <w:rsid w:val="001E5492"/>
    <w:rsid w:val="001E560B"/>
    <w:rsid w:val="001E6147"/>
    <w:rsid w:val="001E6153"/>
    <w:rsid w:val="001E646C"/>
    <w:rsid w:val="001E6909"/>
    <w:rsid w:val="001E6A60"/>
    <w:rsid w:val="001E6D5F"/>
    <w:rsid w:val="001E7164"/>
    <w:rsid w:val="001E7342"/>
    <w:rsid w:val="001E7C46"/>
    <w:rsid w:val="001F0119"/>
    <w:rsid w:val="001F0543"/>
    <w:rsid w:val="001F05FF"/>
    <w:rsid w:val="001F06B7"/>
    <w:rsid w:val="001F09F3"/>
    <w:rsid w:val="001F0C91"/>
    <w:rsid w:val="001F14E7"/>
    <w:rsid w:val="001F169C"/>
    <w:rsid w:val="001F193D"/>
    <w:rsid w:val="001F1A2E"/>
    <w:rsid w:val="001F1A48"/>
    <w:rsid w:val="001F1B50"/>
    <w:rsid w:val="001F1BCC"/>
    <w:rsid w:val="001F1E3C"/>
    <w:rsid w:val="001F2463"/>
    <w:rsid w:val="001F2914"/>
    <w:rsid w:val="001F296B"/>
    <w:rsid w:val="001F2C09"/>
    <w:rsid w:val="001F2E15"/>
    <w:rsid w:val="001F3397"/>
    <w:rsid w:val="001F33CA"/>
    <w:rsid w:val="001F3866"/>
    <w:rsid w:val="001F4106"/>
    <w:rsid w:val="001F413B"/>
    <w:rsid w:val="001F4753"/>
    <w:rsid w:val="001F481C"/>
    <w:rsid w:val="001F4BB7"/>
    <w:rsid w:val="001F501A"/>
    <w:rsid w:val="001F59BB"/>
    <w:rsid w:val="001F5C67"/>
    <w:rsid w:val="001F60B8"/>
    <w:rsid w:val="001F6901"/>
    <w:rsid w:val="001F69DE"/>
    <w:rsid w:val="001F6FA7"/>
    <w:rsid w:val="001F74C2"/>
    <w:rsid w:val="001F754E"/>
    <w:rsid w:val="001F75DA"/>
    <w:rsid w:val="001F77DC"/>
    <w:rsid w:val="001F7D93"/>
    <w:rsid w:val="001F7E4B"/>
    <w:rsid w:val="002009E0"/>
    <w:rsid w:val="00201CDF"/>
    <w:rsid w:val="00201F84"/>
    <w:rsid w:val="00202212"/>
    <w:rsid w:val="00202796"/>
    <w:rsid w:val="00202954"/>
    <w:rsid w:val="00202D3F"/>
    <w:rsid w:val="00203110"/>
    <w:rsid w:val="00204273"/>
    <w:rsid w:val="00204756"/>
    <w:rsid w:val="00204BA8"/>
    <w:rsid w:val="002054E5"/>
    <w:rsid w:val="00205585"/>
    <w:rsid w:val="00205819"/>
    <w:rsid w:val="002059CD"/>
    <w:rsid w:val="00205BA9"/>
    <w:rsid w:val="00205CC4"/>
    <w:rsid w:val="00205D11"/>
    <w:rsid w:val="00205EC2"/>
    <w:rsid w:val="002069AF"/>
    <w:rsid w:val="002069CB"/>
    <w:rsid w:val="00206A48"/>
    <w:rsid w:val="00206B02"/>
    <w:rsid w:val="00206F1C"/>
    <w:rsid w:val="00206FB3"/>
    <w:rsid w:val="00207645"/>
    <w:rsid w:val="00207CFF"/>
    <w:rsid w:val="00210A32"/>
    <w:rsid w:val="00210D6F"/>
    <w:rsid w:val="00210ED3"/>
    <w:rsid w:val="00211148"/>
    <w:rsid w:val="002111E4"/>
    <w:rsid w:val="00211AF8"/>
    <w:rsid w:val="00211BE1"/>
    <w:rsid w:val="00211CB7"/>
    <w:rsid w:val="00212047"/>
    <w:rsid w:val="0021206F"/>
    <w:rsid w:val="00212955"/>
    <w:rsid w:val="002129CB"/>
    <w:rsid w:val="0021306A"/>
    <w:rsid w:val="00213908"/>
    <w:rsid w:val="00213A66"/>
    <w:rsid w:val="00213B01"/>
    <w:rsid w:val="00213B19"/>
    <w:rsid w:val="00213E95"/>
    <w:rsid w:val="0021419F"/>
    <w:rsid w:val="0021427B"/>
    <w:rsid w:val="002145D4"/>
    <w:rsid w:val="00214E80"/>
    <w:rsid w:val="0021513C"/>
    <w:rsid w:val="00215578"/>
    <w:rsid w:val="00215897"/>
    <w:rsid w:val="00215A39"/>
    <w:rsid w:val="00215C94"/>
    <w:rsid w:val="002162E9"/>
    <w:rsid w:val="00216A1C"/>
    <w:rsid w:val="00216A61"/>
    <w:rsid w:val="00216DBB"/>
    <w:rsid w:val="00217087"/>
    <w:rsid w:val="002175A1"/>
    <w:rsid w:val="00217689"/>
    <w:rsid w:val="002178A1"/>
    <w:rsid w:val="00220376"/>
    <w:rsid w:val="002205EE"/>
    <w:rsid w:val="00220BA9"/>
    <w:rsid w:val="00220E1F"/>
    <w:rsid w:val="00221145"/>
    <w:rsid w:val="0022124B"/>
    <w:rsid w:val="002215C5"/>
    <w:rsid w:val="00221902"/>
    <w:rsid w:val="0022192E"/>
    <w:rsid w:val="00221DC6"/>
    <w:rsid w:val="002221D1"/>
    <w:rsid w:val="00222230"/>
    <w:rsid w:val="002223BE"/>
    <w:rsid w:val="002229BF"/>
    <w:rsid w:val="00222B98"/>
    <w:rsid w:val="00223425"/>
    <w:rsid w:val="0022411A"/>
    <w:rsid w:val="0022412D"/>
    <w:rsid w:val="00224C65"/>
    <w:rsid w:val="00224DF5"/>
    <w:rsid w:val="00224EA0"/>
    <w:rsid w:val="00225178"/>
    <w:rsid w:val="002258A9"/>
    <w:rsid w:val="002266C4"/>
    <w:rsid w:val="00226BEC"/>
    <w:rsid w:val="00226E6E"/>
    <w:rsid w:val="00226F60"/>
    <w:rsid w:val="00227111"/>
    <w:rsid w:val="0022718A"/>
    <w:rsid w:val="00227412"/>
    <w:rsid w:val="00227499"/>
    <w:rsid w:val="0022786A"/>
    <w:rsid w:val="00227C5F"/>
    <w:rsid w:val="0023019D"/>
    <w:rsid w:val="00230580"/>
    <w:rsid w:val="00230714"/>
    <w:rsid w:val="00230DEE"/>
    <w:rsid w:val="00230FAA"/>
    <w:rsid w:val="00230FCD"/>
    <w:rsid w:val="00231064"/>
    <w:rsid w:val="002310F6"/>
    <w:rsid w:val="00231395"/>
    <w:rsid w:val="002313C5"/>
    <w:rsid w:val="00231A70"/>
    <w:rsid w:val="00231E48"/>
    <w:rsid w:val="00231F9D"/>
    <w:rsid w:val="0023209E"/>
    <w:rsid w:val="002324F0"/>
    <w:rsid w:val="002325EE"/>
    <w:rsid w:val="00232745"/>
    <w:rsid w:val="002335BA"/>
    <w:rsid w:val="00233608"/>
    <w:rsid w:val="00233712"/>
    <w:rsid w:val="00233872"/>
    <w:rsid w:val="00233BA8"/>
    <w:rsid w:val="00233C4D"/>
    <w:rsid w:val="00234275"/>
    <w:rsid w:val="00234BFE"/>
    <w:rsid w:val="0023508F"/>
    <w:rsid w:val="002350F9"/>
    <w:rsid w:val="0023517C"/>
    <w:rsid w:val="002351F4"/>
    <w:rsid w:val="00235254"/>
    <w:rsid w:val="00235972"/>
    <w:rsid w:val="002367F1"/>
    <w:rsid w:val="002369F8"/>
    <w:rsid w:val="00236C7D"/>
    <w:rsid w:val="00236D34"/>
    <w:rsid w:val="00237637"/>
    <w:rsid w:val="002376D4"/>
    <w:rsid w:val="00237735"/>
    <w:rsid w:val="002377EB"/>
    <w:rsid w:val="00237A36"/>
    <w:rsid w:val="00237A4F"/>
    <w:rsid w:val="00240299"/>
    <w:rsid w:val="002405A1"/>
    <w:rsid w:val="00240A73"/>
    <w:rsid w:val="00240CBE"/>
    <w:rsid w:val="002412E0"/>
    <w:rsid w:val="00241E87"/>
    <w:rsid w:val="00242676"/>
    <w:rsid w:val="00242866"/>
    <w:rsid w:val="0024292C"/>
    <w:rsid w:val="0024297E"/>
    <w:rsid w:val="00242A27"/>
    <w:rsid w:val="00242E7E"/>
    <w:rsid w:val="00243322"/>
    <w:rsid w:val="002438D9"/>
    <w:rsid w:val="002438F8"/>
    <w:rsid w:val="002439A5"/>
    <w:rsid w:val="00243BA3"/>
    <w:rsid w:val="0024445E"/>
    <w:rsid w:val="002444BE"/>
    <w:rsid w:val="0024480B"/>
    <w:rsid w:val="0024483F"/>
    <w:rsid w:val="00244BFD"/>
    <w:rsid w:val="00244CA9"/>
    <w:rsid w:val="002450B4"/>
    <w:rsid w:val="002451B8"/>
    <w:rsid w:val="002452CE"/>
    <w:rsid w:val="00245F23"/>
    <w:rsid w:val="00246997"/>
    <w:rsid w:val="00246B32"/>
    <w:rsid w:val="0024754D"/>
    <w:rsid w:val="00247695"/>
    <w:rsid w:val="002476A7"/>
    <w:rsid w:val="00247949"/>
    <w:rsid w:val="00247E5D"/>
    <w:rsid w:val="002507DF"/>
    <w:rsid w:val="0025085A"/>
    <w:rsid w:val="002508C2"/>
    <w:rsid w:val="00250F4A"/>
    <w:rsid w:val="002511C2"/>
    <w:rsid w:val="0025137E"/>
    <w:rsid w:val="002516B0"/>
    <w:rsid w:val="00251D17"/>
    <w:rsid w:val="00251E01"/>
    <w:rsid w:val="002520D2"/>
    <w:rsid w:val="002523BD"/>
    <w:rsid w:val="00252CC6"/>
    <w:rsid w:val="00252EB6"/>
    <w:rsid w:val="00252F8A"/>
    <w:rsid w:val="0025332D"/>
    <w:rsid w:val="0025358A"/>
    <w:rsid w:val="0025411D"/>
    <w:rsid w:val="00254504"/>
    <w:rsid w:val="00254960"/>
    <w:rsid w:val="00254B02"/>
    <w:rsid w:val="00254B3A"/>
    <w:rsid w:val="00255073"/>
    <w:rsid w:val="0025575E"/>
    <w:rsid w:val="00255ABD"/>
    <w:rsid w:val="00255BBB"/>
    <w:rsid w:val="00255DCA"/>
    <w:rsid w:val="002564CE"/>
    <w:rsid w:val="0025673C"/>
    <w:rsid w:val="00256EE6"/>
    <w:rsid w:val="0025730B"/>
    <w:rsid w:val="0025746A"/>
    <w:rsid w:val="0025786B"/>
    <w:rsid w:val="00257A30"/>
    <w:rsid w:val="00257C3D"/>
    <w:rsid w:val="00257D8D"/>
    <w:rsid w:val="00260441"/>
    <w:rsid w:val="002608F6"/>
    <w:rsid w:val="00260A1E"/>
    <w:rsid w:val="00260A6C"/>
    <w:rsid w:val="00260AEB"/>
    <w:rsid w:val="0026125A"/>
    <w:rsid w:val="00261316"/>
    <w:rsid w:val="00261451"/>
    <w:rsid w:val="002615E5"/>
    <w:rsid w:val="00261DD7"/>
    <w:rsid w:val="00262586"/>
    <w:rsid w:val="002637FE"/>
    <w:rsid w:val="0026397E"/>
    <w:rsid w:val="00263FAF"/>
    <w:rsid w:val="00263FEC"/>
    <w:rsid w:val="00264120"/>
    <w:rsid w:val="0026416D"/>
    <w:rsid w:val="002643EF"/>
    <w:rsid w:val="0026469A"/>
    <w:rsid w:val="002646C2"/>
    <w:rsid w:val="00264FCC"/>
    <w:rsid w:val="002653A1"/>
    <w:rsid w:val="00265830"/>
    <w:rsid w:val="00265E47"/>
    <w:rsid w:val="002665B7"/>
    <w:rsid w:val="00266CF1"/>
    <w:rsid w:val="00266FFF"/>
    <w:rsid w:val="002673F5"/>
    <w:rsid w:val="00267424"/>
    <w:rsid w:val="0026774A"/>
    <w:rsid w:val="00267910"/>
    <w:rsid w:val="002679F2"/>
    <w:rsid w:val="00267D97"/>
    <w:rsid w:val="0027022C"/>
    <w:rsid w:val="00270423"/>
    <w:rsid w:val="00270551"/>
    <w:rsid w:val="00271455"/>
    <w:rsid w:val="00271633"/>
    <w:rsid w:val="00272074"/>
    <w:rsid w:val="00272075"/>
    <w:rsid w:val="00272285"/>
    <w:rsid w:val="00272514"/>
    <w:rsid w:val="002728A6"/>
    <w:rsid w:val="0027295E"/>
    <w:rsid w:val="00272E61"/>
    <w:rsid w:val="00272F45"/>
    <w:rsid w:val="002730C1"/>
    <w:rsid w:val="002733B4"/>
    <w:rsid w:val="002733F5"/>
    <w:rsid w:val="00273AB4"/>
    <w:rsid w:val="00273EDB"/>
    <w:rsid w:val="0027458B"/>
    <w:rsid w:val="00274666"/>
    <w:rsid w:val="00274B4F"/>
    <w:rsid w:val="00274C73"/>
    <w:rsid w:val="00275108"/>
    <w:rsid w:val="00275130"/>
    <w:rsid w:val="00275332"/>
    <w:rsid w:val="002760DE"/>
    <w:rsid w:val="0027648E"/>
    <w:rsid w:val="00276603"/>
    <w:rsid w:val="0027681A"/>
    <w:rsid w:val="002768F2"/>
    <w:rsid w:val="00276BC7"/>
    <w:rsid w:val="00276C8A"/>
    <w:rsid w:val="00276E5D"/>
    <w:rsid w:val="00277306"/>
    <w:rsid w:val="00277F41"/>
    <w:rsid w:val="00280258"/>
    <w:rsid w:val="002806AE"/>
    <w:rsid w:val="002809F0"/>
    <w:rsid w:val="00280C03"/>
    <w:rsid w:val="00280FA2"/>
    <w:rsid w:val="00281B6D"/>
    <w:rsid w:val="00281CF1"/>
    <w:rsid w:val="0028202E"/>
    <w:rsid w:val="00282419"/>
    <w:rsid w:val="00282532"/>
    <w:rsid w:val="002825D3"/>
    <w:rsid w:val="00282AB6"/>
    <w:rsid w:val="00282D25"/>
    <w:rsid w:val="00282D41"/>
    <w:rsid w:val="0028356C"/>
    <w:rsid w:val="002837FA"/>
    <w:rsid w:val="002839AE"/>
    <w:rsid w:val="0028459A"/>
    <w:rsid w:val="002847F4"/>
    <w:rsid w:val="00285052"/>
    <w:rsid w:val="0028511C"/>
    <w:rsid w:val="002854DD"/>
    <w:rsid w:val="00285CD1"/>
    <w:rsid w:val="00285D6C"/>
    <w:rsid w:val="00285EEB"/>
    <w:rsid w:val="00286076"/>
    <w:rsid w:val="0028636C"/>
    <w:rsid w:val="00286D5E"/>
    <w:rsid w:val="00286E6F"/>
    <w:rsid w:val="002871B4"/>
    <w:rsid w:val="00287301"/>
    <w:rsid w:val="00287D58"/>
    <w:rsid w:val="00290400"/>
    <w:rsid w:val="002904CE"/>
    <w:rsid w:val="0029069F"/>
    <w:rsid w:val="002906A9"/>
    <w:rsid w:val="0029075E"/>
    <w:rsid w:val="00290817"/>
    <w:rsid w:val="00290C72"/>
    <w:rsid w:val="0029138B"/>
    <w:rsid w:val="00291CAB"/>
    <w:rsid w:val="002926ED"/>
    <w:rsid w:val="00292B3A"/>
    <w:rsid w:val="00292CB9"/>
    <w:rsid w:val="00292E13"/>
    <w:rsid w:val="00292FBC"/>
    <w:rsid w:val="00293274"/>
    <w:rsid w:val="0029387F"/>
    <w:rsid w:val="00293D1A"/>
    <w:rsid w:val="00294A7E"/>
    <w:rsid w:val="002950D0"/>
    <w:rsid w:val="00295353"/>
    <w:rsid w:val="0029553E"/>
    <w:rsid w:val="0029555C"/>
    <w:rsid w:val="002957EC"/>
    <w:rsid w:val="002958EC"/>
    <w:rsid w:val="00295EB9"/>
    <w:rsid w:val="002961B1"/>
    <w:rsid w:val="0029664A"/>
    <w:rsid w:val="00296860"/>
    <w:rsid w:val="00296BAD"/>
    <w:rsid w:val="00297C20"/>
    <w:rsid w:val="002A02B8"/>
    <w:rsid w:val="002A0593"/>
    <w:rsid w:val="002A0778"/>
    <w:rsid w:val="002A10A6"/>
    <w:rsid w:val="002A1842"/>
    <w:rsid w:val="002A1FD8"/>
    <w:rsid w:val="002A2406"/>
    <w:rsid w:val="002A2972"/>
    <w:rsid w:val="002A2984"/>
    <w:rsid w:val="002A2B68"/>
    <w:rsid w:val="002A2F1E"/>
    <w:rsid w:val="002A3B3A"/>
    <w:rsid w:val="002A48AC"/>
    <w:rsid w:val="002A4B1C"/>
    <w:rsid w:val="002A5FCB"/>
    <w:rsid w:val="002A62F7"/>
    <w:rsid w:val="002A6627"/>
    <w:rsid w:val="002A6761"/>
    <w:rsid w:val="002A6E63"/>
    <w:rsid w:val="002A72AD"/>
    <w:rsid w:val="002A72D0"/>
    <w:rsid w:val="002A76AE"/>
    <w:rsid w:val="002A79EA"/>
    <w:rsid w:val="002A7D11"/>
    <w:rsid w:val="002A7D1E"/>
    <w:rsid w:val="002A7EEE"/>
    <w:rsid w:val="002B099E"/>
    <w:rsid w:val="002B0D36"/>
    <w:rsid w:val="002B0E42"/>
    <w:rsid w:val="002B0ECD"/>
    <w:rsid w:val="002B1187"/>
    <w:rsid w:val="002B1261"/>
    <w:rsid w:val="002B12A4"/>
    <w:rsid w:val="002B18D5"/>
    <w:rsid w:val="002B1E67"/>
    <w:rsid w:val="002B1FEB"/>
    <w:rsid w:val="002B21F5"/>
    <w:rsid w:val="002B273A"/>
    <w:rsid w:val="002B27E3"/>
    <w:rsid w:val="002B29A4"/>
    <w:rsid w:val="002B2BCF"/>
    <w:rsid w:val="002B2CA2"/>
    <w:rsid w:val="002B2D90"/>
    <w:rsid w:val="002B36FE"/>
    <w:rsid w:val="002B4232"/>
    <w:rsid w:val="002B42AF"/>
    <w:rsid w:val="002B4641"/>
    <w:rsid w:val="002B4777"/>
    <w:rsid w:val="002B494B"/>
    <w:rsid w:val="002B49A7"/>
    <w:rsid w:val="002B4B5B"/>
    <w:rsid w:val="002B58DA"/>
    <w:rsid w:val="002B5CA9"/>
    <w:rsid w:val="002B5F72"/>
    <w:rsid w:val="002B6279"/>
    <w:rsid w:val="002B649C"/>
    <w:rsid w:val="002B6989"/>
    <w:rsid w:val="002B6AF3"/>
    <w:rsid w:val="002B6EB1"/>
    <w:rsid w:val="002B6EE5"/>
    <w:rsid w:val="002B757A"/>
    <w:rsid w:val="002B789D"/>
    <w:rsid w:val="002B7AEE"/>
    <w:rsid w:val="002B7C97"/>
    <w:rsid w:val="002B7FB1"/>
    <w:rsid w:val="002C02F9"/>
    <w:rsid w:val="002C0463"/>
    <w:rsid w:val="002C073A"/>
    <w:rsid w:val="002C0D13"/>
    <w:rsid w:val="002C1049"/>
    <w:rsid w:val="002C1382"/>
    <w:rsid w:val="002C17F8"/>
    <w:rsid w:val="002C1863"/>
    <w:rsid w:val="002C18D9"/>
    <w:rsid w:val="002C1ABF"/>
    <w:rsid w:val="002C2023"/>
    <w:rsid w:val="002C39DB"/>
    <w:rsid w:val="002C4010"/>
    <w:rsid w:val="002C419F"/>
    <w:rsid w:val="002C4415"/>
    <w:rsid w:val="002C4A4C"/>
    <w:rsid w:val="002C4B68"/>
    <w:rsid w:val="002C5478"/>
    <w:rsid w:val="002C54DC"/>
    <w:rsid w:val="002C59CA"/>
    <w:rsid w:val="002C6D97"/>
    <w:rsid w:val="002C7095"/>
    <w:rsid w:val="002C72C1"/>
    <w:rsid w:val="002C74D6"/>
    <w:rsid w:val="002C7923"/>
    <w:rsid w:val="002C7B6E"/>
    <w:rsid w:val="002C7F2B"/>
    <w:rsid w:val="002D0337"/>
    <w:rsid w:val="002D05AB"/>
    <w:rsid w:val="002D0CD3"/>
    <w:rsid w:val="002D10A5"/>
    <w:rsid w:val="002D1148"/>
    <w:rsid w:val="002D16A9"/>
    <w:rsid w:val="002D176B"/>
    <w:rsid w:val="002D18C6"/>
    <w:rsid w:val="002D1A44"/>
    <w:rsid w:val="002D1A79"/>
    <w:rsid w:val="002D1D6B"/>
    <w:rsid w:val="002D21A6"/>
    <w:rsid w:val="002D2AEC"/>
    <w:rsid w:val="002D354E"/>
    <w:rsid w:val="002D3584"/>
    <w:rsid w:val="002D3664"/>
    <w:rsid w:val="002D3928"/>
    <w:rsid w:val="002D3C87"/>
    <w:rsid w:val="002D4117"/>
    <w:rsid w:val="002D421F"/>
    <w:rsid w:val="002D46EA"/>
    <w:rsid w:val="002D4B44"/>
    <w:rsid w:val="002D4BE7"/>
    <w:rsid w:val="002D53C2"/>
    <w:rsid w:val="002D57FB"/>
    <w:rsid w:val="002D5954"/>
    <w:rsid w:val="002D6440"/>
    <w:rsid w:val="002D654A"/>
    <w:rsid w:val="002D65CF"/>
    <w:rsid w:val="002D678F"/>
    <w:rsid w:val="002D6836"/>
    <w:rsid w:val="002D6FAD"/>
    <w:rsid w:val="002D7711"/>
    <w:rsid w:val="002D78D7"/>
    <w:rsid w:val="002D7ABA"/>
    <w:rsid w:val="002D7EF4"/>
    <w:rsid w:val="002E0214"/>
    <w:rsid w:val="002E0348"/>
    <w:rsid w:val="002E060F"/>
    <w:rsid w:val="002E0977"/>
    <w:rsid w:val="002E09DD"/>
    <w:rsid w:val="002E1156"/>
    <w:rsid w:val="002E131F"/>
    <w:rsid w:val="002E1ACE"/>
    <w:rsid w:val="002E1D24"/>
    <w:rsid w:val="002E1EB1"/>
    <w:rsid w:val="002E2393"/>
    <w:rsid w:val="002E244B"/>
    <w:rsid w:val="002E2631"/>
    <w:rsid w:val="002E2CEF"/>
    <w:rsid w:val="002E2EC8"/>
    <w:rsid w:val="002E2F2D"/>
    <w:rsid w:val="002E3076"/>
    <w:rsid w:val="002E323D"/>
    <w:rsid w:val="002E3362"/>
    <w:rsid w:val="002E3641"/>
    <w:rsid w:val="002E373B"/>
    <w:rsid w:val="002E3BB0"/>
    <w:rsid w:val="002E4013"/>
    <w:rsid w:val="002E5139"/>
    <w:rsid w:val="002E548C"/>
    <w:rsid w:val="002E5616"/>
    <w:rsid w:val="002E5A82"/>
    <w:rsid w:val="002E5B64"/>
    <w:rsid w:val="002E5BEA"/>
    <w:rsid w:val="002E5FBB"/>
    <w:rsid w:val="002E6036"/>
    <w:rsid w:val="002E6F19"/>
    <w:rsid w:val="002E70F3"/>
    <w:rsid w:val="002E714C"/>
    <w:rsid w:val="002E7839"/>
    <w:rsid w:val="002E78D7"/>
    <w:rsid w:val="002E7C90"/>
    <w:rsid w:val="002F0761"/>
    <w:rsid w:val="002F08B9"/>
    <w:rsid w:val="002F0AB2"/>
    <w:rsid w:val="002F0F0D"/>
    <w:rsid w:val="002F1348"/>
    <w:rsid w:val="002F13E5"/>
    <w:rsid w:val="002F14E1"/>
    <w:rsid w:val="002F154D"/>
    <w:rsid w:val="002F1B2D"/>
    <w:rsid w:val="002F1F7C"/>
    <w:rsid w:val="002F2616"/>
    <w:rsid w:val="002F29D6"/>
    <w:rsid w:val="002F2A9E"/>
    <w:rsid w:val="002F2FBC"/>
    <w:rsid w:val="002F36AD"/>
    <w:rsid w:val="002F3C3D"/>
    <w:rsid w:val="002F403A"/>
    <w:rsid w:val="002F41D4"/>
    <w:rsid w:val="002F4251"/>
    <w:rsid w:val="002F4264"/>
    <w:rsid w:val="002F43A2"/>
    <w:rsid w:val="002F4433"/>
    <w:rsid w:val="002F4669"/>
    <w:rsid w:val="002F48EC"/>
    <w:rsid w:val="002F4CEA"/>
    <w:rsid w:val="002F4E83"/>
    <w:rsid w:val="002F50FE"/>
    <w:rsid w:val="002F51DA"/>
    <w:rsid w:val="002F52DB"/>
    <w:rsid w:val="002F5D09"/>
    <w:rsid w:val="002F5DA0"/>
    <w:rsid w:val="002F5F97"/>
    <w:rsid w:val="002F708A"/>
    <w:rsid w:val="002F723D"/>
    <w:rsid w:val="002F7327"/>
    <w:rsid w:val="002F7A29"/>
    <w:rsid w:val="002F7CE3"/>
    <w:rsid w:val="002F7D78"/>
    <w:rsid w:val="002F7E65"/>
    <w:rsid w:val="002F7ED4"/>
    <w:rsid w:val="00300730"/>
    <w:rsid w:val="00300DD5"/>
    <w:rsid w:val="003013E3"/>
    <w:rsid w:val="00301E9D"/>
    <w:rsid w:val="00302187"/>
    <w:rsid w:val="0030267B"/>
    <w:rsid w:val="00302760"/>
    <w:rsid w:val="00302860"/>
    <w:rsid w:val="00303598"/>
    <w:rsid w:val="00303A42"/>
    <w:rsid w:val="00303B45"/>
    <w:rsid w:val="00303F4D"/>
    <w:rsid w:val="003042C8"/>
    <w:rsid w:val="003047A2"/>
    <w:rsid w:val="00304D4D"/>
    <w:rsid w:val="00304F2E"/>
    <w:rsid w:val="00305316"/>
    <w:rsid w:val="00305988"/>
    <w:rsid w:val="00305A5A"/>
    <w:rsid w:val="00305C12"/>
    <w:rsid w:val="00306286"/>
    <w:rsid w:val="00306494"/>
    <w:rsid w:val="0030685F"/>
    <w:rsid w:val="00306DC6"/>
    <w:rsid w:val="00307440"/>
    <w:rsid w:val="003074CD"/>
    <w:rsid w:val="0030781B"/>
    <w:rsid w:val="00307947"/>
    <w:rsid w:val="00307964"/>
    <w:rsid w:val="00307CC5"/>
    <w:rsid w:val="00307EB5"/>
    <w:rsid w:val="00307F24"/>
    <w:rsid w:val="00310114"/>
    <w:rsid w:val="00310AA3"/>
    <w:rsid w:val="00310BFD"/>
    <w:rsid w:val="00310C58"/>
    <w:rsid w:val="00310DA0"/>
    <w:rsid w:val="00311148"/>
    <w:rsid w:val="003114B4"/>
    <w:rsid w:val="00311742"/>
    <w:rsid w:val="00311A95"/>
    <w:rsid w:val="00311D39"/>
    <w:rsid w:val="003121C1"/>
    <w:rsid w:val="00312261"/>
    <w:rsid w:val="00312284"/>
    <w:rsid w:val="00312485"/>
    <w:rsid w:val="0031249F"/>
    <w:rsid w:val="00312570"/>
    <w:rsid w:val="00312D72"/>
    <w:rsid w:val="0031325B"/>
    <w:rsid w:val="0031360A"/>
    <w:rsid w:val="00313921"/>
    <w:rsid w:val="003139F7"/>
    <w:rsid w:val="00313F80"/>
    <w:rsid w:val="00314460"/>
    <w:rsid w:val="003149EA"/>
    <w:rsid w:val="003150D1"/>
    <w:rsid w:val="00315233"/>
    <w:rsid w:val="00315603"/>
    <w:rsid w:val="00315A61"/>
    <w:rsid w:val="00315A8C"/>
    <w:rsid w:val="00316A01"/>
    <w:rsid w:val="00316B8D"/>
    <w:rsid w:val="00316C9D"/>
    <w:rsid w:val="00316DDD"/>
    <w:rsid w:val="00316E0F"/>
    <w:rsid w:val="0031728D"/>
    <w:rsid w:val="0031740E"/>
    <w:rsid w:val="00317781"/>
    <w:rsid w:val="00317A5E"/>
    <w:rsid w:val="00317C1E"/>
    <w:rsid w:val="00317D15"/>
    <w:rsid w:val="00317D16"/>
    <w:rsid w:val="00317D85"/>
    <w:rsid w:val="003201AC"/>
    <w:rsid w:val="003203EB"/>
    <w:rsid w:val="00320624"/>
    <w:rsid w:val="0032065F"/>
    <w:rsid w:val="003206EA"/>
    <w:rsid w:val="003208FC"/>
    <w:rsid w:val="00320A6D"/>
    <w:rsid w:val="00320F25"/>
    <w:rsid w:val="00321129"/>
    <w:rsid w:val="00321815"/>
    <w:rsid w:val="00321952"/>
    <w:rsid w:val="00321D05"/>
    <w:rsid w:val="00322405"/>
    <w:rsid w:val="0032245D"/>
    <w:rsid w:val="00322600"/>
    <w:rsid w:val="003226E2"/>
    <w:rsid w:val="00322A4A"/>
    <w:rsid w:val="00322B42"/>
    <w:rsid w:val="00322E43"/>
    <w:rsid w:val="00322E7F"/>
    <w:rsid w:val="00322E9B"/>
    <w:rsid w:val="0032324E"/>
    <w:rsid w:val="00323303"/>
    <w:rsid w:val="003234DB"/>
    <w:rsid w:val="0032456E"/>
    <w:rsid w:val="00324AC6"/>
    <w:rsid w:val="003250EF"/>
    <w:rsid w:val="00325313"/>
    <w:rsid w:val="003253A4"/>
    <w:rsid w:val="003253DD"/>
    <w:rsid w:val="0032582D"/>
    <w:rsid w:val="00325AB7"/>
    <w:rsid w:val="003262E2"/>
    <w:rsid w:val="00326597"/>
    <w:rsid w:val="003268DF"/>
    <w:rsid w:val="00326BD3"/>
    <w:rsid w:val="00327564"/>
    <w:rsid w:val="0032760F"/>
    <w:rsid w:val="0032768C"/>
    <w:rsid w:val="003279CC"/>
    <w:rsid w:val="00327ADF"/>
    <w:rsid w:val="00327B25"/>
    <w:rsid w:val="00327DF3"/>
    <w:rsid w:val="00327F6C"/>
    <w:rsid w:val="0033002C"/>
    <w:rsid w:val="00330529"/>
    <w:rsid w:val="003310B6"/>
    <w:rsid w:val="003317C5"/>
    <w:rsid w:val="00331F44"/>
    <w:rsid w:val="003320E0"/>
    <w:rsid w:val="0033222C"/>
    <w:rsid w:val="0033237A"/>
    <w:rsid w:val="003323C0"/>
    <w:rsid w:val="00332CBA"/>
    <w:rsid w:val="00334162"/>
    <w:rsid w:val="00334511"/>
    <w:rsid w:val="00334712"/>
    <w:rsid w:val="003349A2"/>
    <w:rsid w:val="00334FF3"/>
    <w:rsid w:val="00335093"/>
    <w:rsid w:val="0033576A"/>
    <w:rsid w:val="00335AB2"/>
    <w:rsid w:val="00335BA4"/>
    <w:rsid w:val="00336C1B"/>
    <w:rsid w:val="00336C1E"/>
    <w:rsid w:val="00336C58"/>
    <w:rsid w:val="003374BA"/>
    <w:rsid w:val="00337627"/>
    <w:rsid w:val="00337A4D"/>
    <w:rsid w:val="00340EE1"/>
    <w:rsid w:val="00341591"/>
    <w:rsid w:val="00341BB9"/>
    <w:rsid w:val="00341E8B"/>
    <w:rsid w:val="00341F60"/>
    <w:rsid w:val="003423D4"/>
    <w:rsid w:val="00342413"/>
    <w:rsid w:val="00342538"/>
    <w:rsid w:val="00342DD4"/>
    <w:rsid w:val="00342E11"/>
    <w:rsid w:val="00342E88"/>
    <w:rsid w:val="00343989"/>
    <w:rsid w:val="0034418D"/>
    <w:rsid w:val="00344A96"/>
    <w:rsid w:val="00344BBA"/>
    <w:rsid w:val="00344EAF"/>
    <w:rsid w:val="00345368"/>
    <w:rsid w:val="0034592F"/>
    <w:rsid w:val="00345BC5"/>
    <w:rsid w:val="00345E10"/>
    <w:rsid w:val="00346222"/>
    <w:rsid w:val="003465B7"/>
    <w:rsid w:val="003466AB"/>
    <w:rsid w:val="003468AD"/>
    <w:rsid w:val="0034711E"/>
    <w:rsid w:val="0034714F"/>
    <w:rsid w:val="0034732D"/>
    <w:rsid w:val="00347632"/>
    <w:rsid w:val="00347699"/>
    <w:rsid w:val="00347A31"/>
    <w:rsid w:val="00347A8F"/>
    <w:rsid w:val="00347E8A"/>
    <w:rsid w:val="00350592"/>
    <w:rsid w:val="00350BE0"/>
    <w:rsid w:val="0035184A"/>
    <w:rsid w:val="00351C91"/>
    <w:rsid w:val="00351CBB"/>
    <w:rsid w:val="00352458"/>
    <w:rsid w:val="0035294E"/>
    <w:rsid w:val="003539C2"/>
    <w:rsid w:val="00353AA5"/>
    <w:rsid w:val="00354058"/>
    <w:rsid w:val="00354165"/>
    <w:rsid w:val="00354653"/>
    <w:rsid w:val="00354892"/>
    <w:rsid w:val="00354B00"/>
    <w:rsid w:val="00354DC4"/>
    <w:rsid w:val="0035508E"/>
    <w:rsid w:val="003552D3"/>
    <w:rsid w:val="00355555"/>
    <w:rsid w:val="0035567B"/>
    <w:rsid w:val="00355B37"/>
    <w:rsid w:val="00355DCD"/>
    <w:rsid w:val="00356AF8"/>
    <w:rsid w:val="00357026"/>
    <w:rsid w:val="00357348"/>
    <w:rsid w:val="00357361"/>
    <w:rsid w:val="00357608"/>
    <w:rsid w:val="0035778B"/>
    <w:rsid w:val="00357B60"/>
    <w:rsid w:val="00357C02"/>
    <w:rsid w:val="00357C9D"/>
    <w:rsid w:val="00357CCB"/>
    <w:rsid w:val="00357E04"/>
    <w:rsid w:val="00360423"/>
    <w:rsid w:val="00360A5F"/>
    <w:rsid w:val="00360E5F"/>
    <w:rsid w:val="0036104E"/>
    <w:rsid w:val="00361217"/>
    <w:rsid w:val="003612CF"/>
    <w:rsid w:val="00361343"/>
    <w:rsid w:val="0036175A"/>
    <w:rsid w:val="00361A4D"/>
    <w:rsid w:val="00362DF3"/>
    <w:rsid w:val="00363016"/>
    <w:rsid w:val="00363742"/>
    <w:rsid w:val="00363928"/>
    <w:rsid w:val="00363B39"/>
    <w:rsid w:val="00363EC2"/>
    <w:rsid w:val="0036431A"/>
    <w:rsid w:val="003647B5"/>
    <w:rsid w:val="0036497C"/>
    <w:rsid w:val="00364BE1"/>
    <w:rsid w:val="00365AE8"/>
    <w:rsid w:val="00365C76"/>
    <w:rsid w:val="00365FCD"/>
    <w:rsid w:val="00366356"/>
    <w:rsid w:val="0036660A"/>
    <w:rsid w:val="00366BDF"/>
    <w:rsid w:val="00366C6F"/>
    <w:rsid w:val="003672A5"/>
    <w:rsid w:val="003672F1"/>
    <w:rsid w:val="003673D3"/>
    <w:rsid w:val="003676E8"/>
    <w:rsid w:val="00367C9F"/>
    <w:rsid w:val="00367E94"/>
    <w:rsid w:val="00370369"/>
    <w:rsid w:val="003704E8"/>
    <w:rsid w:val="003706E4"/>
    <w:rsid w:val="0037070F"/>
    <w:rsid w:val="00370D9B"/>
    <w:rsid w:val="00370FFE"/>
    <w:rsid w:val="00371A3F"/>
    <w:rsid w:val="00371D4F"/>
    <w:rsid w:val="00371FBF"/>
    <w:rsid w:val="00372094"/>
    <w:rsid w:val="003723B7"/>
    <w:rsid w:val="00372725"/>
    <w:rsid w:val="00372CC3"/>
    <w:rsid w:val="0037344B"/>
    <w:rsid w:val="00373570"/>
    <w:rsid w:val="00373624"/>
    <w:rsid w:val="0037376E"/>
    <w:rsid w:val="003737F9"/>
    <w:rsid w:val="00373AF9"/>
    <w:rsid w:val="00374A41"/>
    <w:rsid w:val="00375134"/>
    <w:rsid w:val="00376517"/>
    <w:rsid w:val="003767F8"/>
    <w:rsid w:val="0037703A"/>
    <w:rsid w:val="003776D7"/>
    <w:rsid w:val="00377B9A"/>
    <w:rsid w:val="00380E70"/>
    <w:rsid w:val="00381214"/>
    <w:rsid w:val="00381502"/>
    <w:rsid w:val="003821C3"/>
    <w:rsid w:val="00382402"/>
    <w:rsid w:val="00383724"/>
    <w:rsid w:val="00383906"/>
    <w:rsid w:val="00383973"/>
    <w:rsid w:val="00383A26"/>
    <w:rsid w:val="00383BA8"/>
    <w:rsid w:val="003844D7"/>
    <w:rsid w:val="003845EF"/>
    <w:rsid w:val="00384C1C"/>
    <w:rsid w:val="00384DA3"/>
    <w:rsid w:val="003852DF"/>
    <w:rsid w:val="00385685"/>
    <w:rsid w:val="003863BA"/>
    <w:rsid w:val="003868AC"/>
    <w:rsid w:val="003869C6"/>
    <w:rsid w:val="003873EC"/>
    <w:rsid w:val="00387D84"/>
    <w:rsid w:val="00390056"/>
    <w:rsid w:val="003905A0"/>
    <w:rsid w:val="00390880"/>
    <w:rsid w:val="00390887"/>
    <w:rsid w:val="00390B84"/>
    <w:rsid w:val="00390D2A"/>
    <w:rsid w:val="00390D5E"/>
    <w:rsid w:val="003912AF"/>
    <w:rsid w:val="0039157F"/>
    <w:rsid w:val="00391684"/>
    <w:rsid w:val="0039184F"/>
    <w:rsid w:val="00392131"/>
    <w:rsid w:val="00392869"/>
    <w:rsid w:val="0039332E"/>
    <w:rsid w:val="003938A3"/>
    <w:rsid w:val="0039402C"/>
    <w:rsid w:val="00394194"/>
    <w:rsid w:val="00394574"/>
    <w:rsid w:val="003950C4"/>
    <w:rsid w:val="003951EC"/>
    <w:rsid w:val="003955C9"/>
    <w:rsid w:val="00395701"/>
    <w:rsid w:val="003958CA"/>
    <w:rsid w:val="00395C8B"/>
    <w:rsid w:val="0039612A"/>
    <w:rsid w:val="00396138"/>
    <w:rsid w:val="0039622F"/>
    <w:rsid w:val="003962E5"/>
    <w:rsid w:val="0039665E"/>
    <w:rsid w:val="003966D9"/>
    <w:rsid w:val="0039769A"/>
    <w:rsid w:val="003A0567"/>
    <w:rsid w:val="003A071D"/>
    <w:rsid w:val="003A0825"/>
    <w:rsid w:val="003A0B9C"/>
    <w:rsid w:val="003A0CB8"/>
    <w:rsid w:val="003A0F90"/>
    <w:rsid w:val="003A11F8"/>
    <w:rsid w:val="003A153B"/>
    <w:rsid w:val="003A1590"/>
    <w:rsid w:val="003A1984"/>
    <w:rsid w:val="003A1BCD"/>
    <w:rsid w:val="003A2020"/>
    <w:rsid w:val="003A2508"/>
    <w:rsid w:val="003A3217"/>
    <w:rsid w:val="003A38EF"/>
    <w:rsid w:val="003A394A"/>
    <w:rsid w:val="003A3AA7"/>
    <w:rsid w:val="003A3C12"/>
    <w:rsid w:val="003A3EAA"/>
    <w:rsid w:val="003A459C"/>
    <w:rsid w:val="003A5058"/>
    <w:rsid w:val="003A50E5"/>
    <w:rsid w:val="003A5BBA"/>
    <w:rsid w:val="003A5BBD"/>
    <w:rsid w:val="003A5C2F"/>
    <w:rsid w:val="003A5E33"/>
    <w:rsid w:val="003A60E3"/>
    <w:rsid w:val="003A6171"/>
    <w:rsid w:val="003A6D73"/>
    <w:rsid w:val="003A6F3A"/>
    <w:rsid w:val="003A759E"/>
    <w:rsid w:val="003A7959"/>
    <w:rsid w:val="003A79CA"/>
    <w:rsid w:val="003A7D3B"/>
    <w:rsid w:val="003B0156"/>
    <w:rsid w:val="003B048D"/>
    <w:rsid w:val="003B0D88"/>
    <w:rsid w:val="003B1007"/>
    <w:rsid w:val="003B119C"/>
    <w:rsid w:val="003B1BFE"/>
    <w:rsid w:val="003B1D1B"/>
    <w:rsid w:val="003B208C"/>
    <w:rsid w:val="003B21E0"/>
    <w:rsid w:val="003B2671"/>
    <w:rsid w:val="003B28FE"/>
    <w:rsid w:val="003B2CBF"/>
    <w:rsid w:val="003B3833"/>
    <w:rsid w:val="003B3B72"/>
    <w:rsid w:val="003B3CED"/>
    <w:rsid w:val="003B436E"/>
    <w:rsid w:val="003B443C"/>
    <w:rsid w:val="003B469B"/>
    <w:rsid w:val="003B4B5B"/>
    <w:rsid w:val="003B533E"/>
    <w:rsid w:val="003B5602"/>
    <w:rsid w:val="003B5E9B"/>
    <w:rsid w:val="003B69AD"/>
    <w:rsid w:val="003B7323"/>
    <w:rsid w:val="003B7352"/>
    <w:rsid w:val="003C016F"/>
    <w:rsid w:val="003C022F"/>
    <w:rsid w:val="003C05AA"/>
    <w:rsid w:val="003C0B67"/>
    <w:rsid w:val="003C0E8B"/>
    <w:rsid w:val="003C0E96"/>
    <w:rsid w:val="003C1026"/>
    <w:rsid w:val="003C1475"/>
    <w:rsid w:val="003C16E0"/>
    <w:rsid w:val="003C1860"/>
    <w:rsid w:val="003C22E0"/>
    <w:rsid w:val="003C290A"/>
    <w:rsid w:val="003C2AA1"/>
    <w:rsid w:val="003C2AC4"/>
    <w:rsid w:val="003C3656"/>
    <w:rsid w:val="003C3A9A"/>
    <w:rsid w:val="003C4298"/>
    <w:rsid w:val="003C42C6"/>
    <w:rsid w:val="003C43EA"/>
    <w:rsid w:val="003C4A86"/>
    <w:rsid w:val="003C5706"/>
    <w:rsid w:val="003C6D0F"/>
    <w:rsid w:val="003C6E2C"/>
    <w:rsid w:val="003C7915"/>
    <w:rsid w:val="003C7A52"/>
    <w:rsid w:val="003C7FC0"/>
    <w:rsid w:val="003D09C3"/>
    <w:rsid w:val="003D0F86"/>
    <w:rsid w:val="003D1454"/>
    <w:rsid w:val="003D17EF"/>
    <w:rsid w:val="003D1EC1"/>
    <w:rsid w:val="003D1FFF"/>
    <w:rsid w:val="003D2159"/>
    <w:rsid w:val="003D2234"/>
    <w:rsid w:val="003D241E"/>
    <w:rsid w:val="003D24E4"/>
    <w:rsid w:val="003D26B4"/>
    <w:rsid w:val="003D26CF"/>
    <w:rsid w:val="003D2B56"/>
    <w:rsid w:val="003D2E58"/>
    <w:rsid w:val="003D31BA"/>
    <w:rsid w:val="003D34C7"/>
    <w:rsid w:val="003D3901"/>
    <w:rsid w:val="003D3D40"/>
    <w:rsid w:val="003D3DEA"/>
    <w:rsid w:val="003D3F3A"/>
    <w:rsid w:val="003D49E1"/>
    <w:rsid w:val="003D4A36"/>
    <w:rsid w:val="003D5099"/>
    <w:rsid w:val="003D5325"/>
    <w:rsid w:val="003D5566"/>
    <w:rsid w:val="003D55BF"/>
    <w:rsid w:val="003D58A6"/>
    <w:rsid w:val="003D5DEC"/>
    <w:rsid w:val="003D5F81"/>
    <w:rsid w:val="003D6D23"/>
    <w:rsid w:val="003D70CE"/>
    <w:rsid w:val="003D7187"/>
    <w:rsid w:val="003D7740"/>
    <w:rsid w:val="003E035C"/>
    <w:rsid w:val="003E03A1"/>
    <w:rsid w:val="003E094A"/>
    <w:rsid w:val="003E145B"/>
    <w:rsid w:val="003E1815"/>
    <w:rsid w:val="003E18DA"/>
    <w:rsid w:val="003E1A41"/>
    <w:rsid w:val="003E20E5"/>
    <w:rsid w:val="003E27FE"/>
    <w:rsid w:val="003E2989"/>
    <w:rsid w:val="003E29F8"/>
    <w:rsid w:val="003E2BBA"/>
    <w:rsid w:val="003E2D48"/>
    <w:rsid w:val="003E2E44"/>
    <w:rsid w:val="003E317D"/>
    <w:rsid w:val="003E361D"/>
    <w:rsid w:val="003E3933"/>
    <w:rsid w:val="003E3A44"/>
    <w:rsid w:val="003E42A6"/>
    <w:rsid w:val="003E4BF0"/>
    <w:rsid w:val="003E50C0"/>
    <w:rsid w:val="003E50C8"/>
    <w:rsid w:val="003E53B8"/>
    <w:rsid w:val="003E5ABD"/>
    <w:rsid w:val="003E619C"/>
    <w:rsid w:val="003E6316"/>
    <w:rsid w:val="003E6367"/>
    <w:rsid w:val="003E65D9"/>
    <w:rsid w:val="003E666E"/>
    <w:rsid w:val="003E6B55"/>
    <w:rsid w:val="003E6F17"/>
    <w:rsid w:val="003E7022"/>
    <w:rsid w:val="003E72D5"/>
    <w:rsid w:val="003E7440"/>
    <w:rsid w:val="003E7671"/>
    <w:rsid w:val="003E7F39"/>
    <w:rsid w:val="003F004A"/>
    <w:rsid w:val="003F018A"/>
    <w:rsid w:val="003F057B"/>
    <w:rsid w:val="003F0E9C"/>
    <w:rsid w:val="003F1286"/>
    <w:rsid w:val="003F131E"/>
    <w:rsid w:val="003F136B"/>
    <w:rsid w:val="003F139A"/>
    <w:rsid w:val="003F1899"/>
    <w:rsid w:val="003F1CD5"/>
    <w:rsid w:val="003F1D92"/>
    <w:rsid w:val="003F236E"/>
    <w:rsid w:val="003F2A0B"/>
    <w:rsid w:val="003F3AB4"/>
    <w:rsid w:val="003F44DC"/>
    <w:rsid w:val="003F49B9"/>
    <w:rsid w:val="003F5A45"/>
    <w:rsid w:val="003F5C21"/>
    <w:rsid w:val="003F61AA"/>
    <w:rsid w:val="003F62CE"/>
    <w:rsid w:val="003F6873"/>
    <w:rsid w:val="003F6CD9"/>
    <w:rsid w:val="003F7322"/>
    <w:rsid w:val="003F76C8"/>
    <w:rsid w:val="003F76DD"/>
    <w:rsid w:val="003F7D74"/>
    <w:rsid w:val="003F7E1C"/>
    <w:rsid w:val="00400C5E"/>
    <w:rsid w:val="00400DD2"/>
    <w:rsid w:val="00401055"/>
    <w:rsid w:val="004010D5"/>
    <w:rsid w:val="004015A0"/>
    <w:rsid w:val="00401680"/>
    <w:rsid w:val="004016F3"/>
    <w:rsid w:val="00401A8E"/>
    <w:rsid w:val="00401B40"/>
    <w:rsid w:val="00401CC8"/>
    <w:rsid w:val="00401CD6"/>
    <w:rsid w:val="00402B01"/>
    <w:rsid w:val="00402E3D"/>
    <w:rsid w:val="00402E59"/>
    <w:rsid w:val="00402F3D"/>
    <w:rsid w:val="004036FD"/>
    <w:rsid w:val="00403B7E"/>
    <w:rsid w:val="00403F9F"/>
    <w:rsid w:val="00404090"/>
    <w:rsid w:val="00404179"/>
    <w:rsid w:val="00405163"/>
    <w:rsid w:val="004051CE"/>
    <w:rsid w:val="0040562D"/>
    <w:rsid w:val="0040584A"/>
    <w:rsid w:val="00405A5C"/>
    <w:rsid w:val="00405D1B"/>
    <w:rsid w:val="00406BF7"/>
    <w:rsid w:val="00406DA3"/>
    <w:rsid w:val="00406F17"/>
    <w:rsid w:val="0040752E"/>
    <w:rsid w:val="004103D5"/>
    <w:rsid w:val="004104B3"/>
    <w:rsid w:val="00410746"/>
    <w:rsid w:val="0041128B"/>
    <w:rsid w:val="004115BC"/>
    <w:rsid w:val="00411B43"/>
    <w:rsid w:val="00411BD1"/>
    <w:rsid w:val="00411F69"/>
    <w:rsid w:val="00411F73"/>
    <w:rsid w:val="004125BB"/>
    <w:rsid w:val="00412B41"/>
    <w:rsid w:val="00412D45"/>
    <w:rsid w:val="00412EA2"/>
    <w:rsid w:val="00413E27"/>
    <w:rsid w:val="00413ED1"/>
    <w:rsid w:val="00414078"/>
    <w:rsid w:val="0041426F"/>
    <w:rsid w:val="00414941"/>
    <w:rsid w:val="004149F6"/>
    <w:rsid w:val="00415589"/>
    <w:rsid w:val="00415E41"/>
    <w:rsid w:val="00416398"/>
    <w:rsid w:val="0041679D"/>
    <w:rsid w:val="00416A6E"/>
    <w:rsid w:val="0041719C"/>
    <w:rsid w:val="00417944"/>
    <w:rsid w:val="00417983"/>
    <w:rsid w:val="00417F4F"/>
    <w:rsid w:val="00417F71"/>
    <w:rsid w:val="00420404"/>
    <w:rsid w:val="004204CA"/>
    <w:rsid w:val="00420745"/>
    <w:rsid w:val="00420837"/>
    <w:rsid w:val="00420F3A"/>
    <w:rsid w:val="00421294"/>
    <w:rsid w:val="00421B85"/>
    <w:rsid w:val="00421C98"/>
    <w:rsid w:val="00421D15"/>
    <w:rsid w:val="00422313"/>
    <w:rsid w:val="004224FF"/>
    <w:rsid w:val="00423006"/>
    <w:rsid w:val="004231C9"/>
    <w:rsid w:val="00423526"/>
    <w:rsid w:val="00423885"/>
    <w:rsid w:val="00423983"/>
    <w:rsid w:val="00423B36"/>
    <w:rsid w:val="00424333"/>
    <w:rsid w:val="0042448C"/>
    <w:rsid w:val="0042483F"/>
    <w:rsid w:val="0042559A"/>
    <w:rsid w:val="00425B57"/>
    <w:rsid w:val="00425CCB"/>
    <w:rsid w:val="00426724"/>
    <w:rsid w:val="0042691C"/>
    <w:rsid w:val="00426E6C"/>
    <w:rsid w:val="00426E7F"/>
    <w:rsid w:val="004276CE"/>
    <w:rsid w:val="00427B9E"/>
    <w:rsid w:val="00430347"/>
    <w:rsid w:val="004308AA"/>
    <w:rsid w:val="0043127D"/>
    <w:rsid w:val="004317EC"/>
    <w:rsid w:val="00431B06"/>
    <w:rsid w:val="00431B68"/>
    <w:rsid w:val="00432080"/>
    <w:rsid w:val="00432552"/>
    <w:rsid w:val="00432873"/>
    <w:rsid w:val="00432C37"/>
    <w:rsid w:val="00432D11"/>
    <w:rsid w:val="00433356"/>
    <w:rsid w:val="004335A1"/>
    <w:rsid w:val="0043387E"/>
    <w:rsid w:val="00433A34"/>
    <w:rsid w:val="00433BF9"/>
    <w:rsid w:val="004340EC"/>
    <w:rsid w:val="00434A8C"/>
    <w:rsid w:val="0043573F"/>
    <w:rsid w:val="00435FDB"/>
    <w:rsid w:val="004362A5"/>
    <w:rsid w:val="004365B1"/>
    <w:rsid w:val="00436BE1"/>
    <w:rsid w:val="00436C0C"/>
    <w:rsid w:val="00436DD7"/>
    <w:rsid w:val="00436F7C"/>
    <w:rsid w:val="004371B3"/>
    <w:rsid w:val="0043721F"/>
    <w:rsid w:val="004376C7"/>
    <w:rsid w:val="00437949"/>
    <w:rsid w:val="00437C3B"/>
    <w:rsid w:val="00437DFC"/>
    <w:rsid w:val="00440357"/>
    <w:rsid w:val="0044038A"/>
    <w:rsid w:val="004406D2"/>
    <w:rsid w:val="00440A87"/>
    <w:rsid w:val="00440E02"/>
    <w:rsid w:val="00441033"/>
    <w:rsid w:val="004413E1"/>
    <w:rsid w:val="00441947"/>
    <w:rsid w:val="00441B2A"/>
    <w:rsid w:val="00441D8C"/>
    <w:rsid w:val="00441E9C"/>
    <w:rsid w:val="00441F51"/>
    <w:rsid w:val="004423BA"/>
    <w:rsid w:val="00442565"/>
    <w:rsid w:val="004425E6"/>
    <w:rsid w:val="0044266F"/>
    <w:rsid w:val="00442B13"/>
    <w:rsid w:val="00442B58"/>
    <w:rsid w:val="00442CED"/>
    <w:rsid w:val="00442FCC"/>
    <w:rsid w:val="00443A92"/>
    <w:rsid w:val="00443B9F"/>
    <w:rsid w:val="0044425A"/>
    <w:rsid w:val="00444468"/>
    <w:rsid w:val="0044498C"/>
    <w:rsid w:val="00445088"/>
    <w:rsid w:val="00445801"/>
    <w:rsid w:val="00445A35"/>
    <w:rsid w:val="00445A77"/>
    <w:rsid w:val="00445B4C"/>
    <w:rsid w:val="00446117"/>
    <w:rsid w:val="0044665C"/>
    <w:rsid w:val="00446814"/>
    <w:rsid w:val="004468F0"/>
    <w:rsid w:val="00446D3B"/>
    <w:rsid w:val="00446E42"/>
    <w:rsid w:val="004471D7"/>
    <w:rsid w:val="004472DC"/>
    <w:rsid w:val="00447995"/>
    <w:rsid w:val="00447EE7"/>
    <w:rsid w:val="0045006E"/>
    <w:rsid w:val="00450107"/>
    <w:rsid w:val="00451404"/>
    <w:rsid w:val="00451428"/>
    <w:rsid w:val="004515CB"/>
    <w:rsid w:val="00452346"/>
    <w:rsid w:val="0045260C"/>
    <w:rsid w:val="00452842"/>
    <w:rsid w:val="00452A4F"/>
    <w:rsid w:val="004534A9"/>
    <w:rsid w:val="0045361A"/>
    <w:rsid w:val="00453CB2"/>
    <w:rsid w:val="00453F92"/>
    <w:rsid w:val="0045417A"/>
    <w:rsid w:val="0045427D"/>
    <w:rsid w:val="004545A9"/>
    <w:rsid w:val="004545E0"/>
    <w:rsid w:val="0045462A"/>
    <w:rsid w:val="00454663"/>
    <w:rsid w:val="004551BA"/>
    <w:rsid w:val="004557B1"/>
    <w:rsid w:val="0045599D"/>
    <w:rsid w:val="00455EFA"/>
    <w:rsid w:val="00455FED"/>
    <w:rsid w:val="00455FF9"/>
    <w:rsid w:val="004563A5"/>
    <w:rsid w:val="00456513"/>
    <w:rsid w:val="00456542"/>
    <w:rsid w:val="00456799"/>
    <w:rsid w:val="00456C06"/>
    <w:rsid w:val="00456ECD"/>
    <w:rsid w:val="00456F5E"/>
    <w:rsid w:val="00456FE6"/>
    <w:rsid w:val="0045767D"/>
    <w:rsid w:val="0045780F"/>
    <w:rsid w:val="004607B2"/>
    <w:rsid w:val="004608E7"/>
    <w:rsid w:val="00460B50"/>
    <w:rsid w:val="00460D19"/>
    <w:rsid w:val="00460D77"/>
    <w:rsid w:val="0046126E"/>
    <w:rsid w:val="004615A0"/>
    <w:rsid w:val="004616D4"/>
    <w:rsid w:val="00461704"/>
    <w:rsid w:val="004619CE"/>
    <w:rsid w:val="00461BF6"/>
    <w:rsid w:val="00461BFE"/>
    <w:rsid w:val="00462153"/>
    <w:rsid w:val="0046256C"/>
    <w:rsid w:val="00462580"/>
    <w:rsid w:val="00462663"/>
    <w:rsid w:val="0046277A"/>
    <w:rsid w:val="0046298D"/>
    <w:rsid w:val="00462A09"/>
    <w:rsid w:val="00462FD0"/>
    <w:rsid w:val="004634AC"/>
    <w:rsid w:val="00463B73"/>
    <w:rsid w:val="00463BE9"/>
    <w:rsid w:val="00463EC7"/>
    <w:rsid w:val="0046400A"/>
    <w:rsid w:val="004643FD"/>
    <w:rsid w:val="00464495"/>
    <w:rsid w:val="00464B6F"/>
    <w:rsid w:val="004651AA"/>
    <w:rsid w:val="00465667"/>
    <w:rsid w:val="00465A2B"/>
    <w:rsid w:val="00465C87"/>
    <w:rsid w:val="00465D81"/>
    <w:rsid w:val="00465DA9"/>
    <w:rsid w:val="00465EC5"/>
    <w:rsid w:val="0046600C"/>
    <w:rsid w:val="004660BF"/>
    <w:rsid w:val="00466A1D"/>
    <w:rsid w:val="004670D7"/>
    <w:rsid w:val="00467E21"/>
    <w:rsid w:val="00467E9C"/>
    <w:rsid w:val="00470219"/>
    <w:rsid w:val="0047029A"/>
    <w:rsid w:val="004705FE"/>
    <w:rsid w:val="004711DF"/>
    <w:rsid w:val="00471B1E"/>
    <w:rsid w:val="004721AD"/>
    <w:rsid w:val="004732B2"/>
    <w:rsid w:val="004733B6"/>
    <w:rsid w:val="004738C5"/>
    <w:rsid w:val="00473D24"/>
    <w:rsid w:val="00474381"/>
    <w:rsid w:val="0047490C"/>
    <w:rsid w:val="00474C1A"/>
    <w:rsid w:val="00474C57"/>
    <w:rsid w:val="00474C87"/>
    <w:rsid w:val="004756DF"/>
    <w:rsid w:val="00475731"/>
    <w:rsid w:val="0047575B"/>
    <w:rsid w:val="00475825"/>
    <w:rsid w:val="004758A4"/>
    <w:rsid w:val="00475AB8"/>
    <w:rsid w:val="00475E5F"/>
    <w:rsid w:val="00475F59"/>
    <w:rsid w:val="004764E0"/>
    <w:rsid w:val="00476C04"/>
    <w:rsid w:val="00476FE5"/>
    <w:rsid w:val="00477394"/>
    <w:rsid w:val="00477A35"/>
    <w:rsid w:val="00477BE0"/>
    <w:rsid w:val="00480B83"/>
    <w:rsid w:val="00480EA1"/>
    <w:rsid w:val="00481A4E"/>
    <w:rsid w:val="0048269C"/>
    <w:rsid w:val="00482AA6"/>
    <w:rsid w:val="00482C64"/>
    <w:rsid w:val="00483000"/>
    <w:rsid w:val="004832E2"/>
    <w:rsid w:val="004839AB"/>
    <w:rsid w:val="004843E6"/>
    <w:rsid w:val="0048462C"/>
    <w:rsid w:val="00484C67"/>
    <w:rsid w:val="00484EF2"/>
    <w:rsid w:val="0048519A"/>
    <w:rsid w:val="00485773"/>
    <w:rsid w:val="00486656"/>
    <w:rsid w:val="0048672A"/>
    <w:rsid w:val="0048677D"/>
    <w:rsid w:val="00486E09"/>
    <w:rsid w:val="00486FD4"/>
    <w:rsid w:val="00487809"/>
    <w:rsid w:val="00487822"/>
    <w:rsid w:val="00487C7A"/>
    <w:rsid w:val="0049028F"/>
    <w:rsid w:val="004903F8"/>
    <w:rsid w:val="00490C1C"/>
    <w:rsid w:val="004912D1"/>
    <w:rsid w:val="00491482"/>
    <w:rsid w:val="004914E1"/>
    <w:rsid w:val="004918D0"/>
    <w:rsid w:val="0049194B"/>
    <w:rsid w:val="00491B68"/>
    <w:rsid w:val="00492620"/>
    <w:rsid w:val="00492AB7"/>
    <w:rsid w:val="00492AD5"/>
    <w:rsid w:val="00492CB4"/>
    <w:rsid w:val="00493F42"/>
    <w:rsid w:val="0049412A"/>
    <w:rsid w:val="004941AE"/>
    <w:rsid w:val="004943A1"/>
    <w:rsid w:val="0049487C"/>
    <w:rsid w:val="00494A18"/>
    <w:rsid w:val="00494B95"/>
    <w:rsid w:val="0049553A"/>
    <w:rsid w:val="004955A4"/>
    <w:rsid w:val="00495D03"/>
    <w:rsid w:val="00495D80"/>
    <w:rsid w:val="00496191"/>
    <w:rsid w:val="0049637A"/>
    <w:rsid w:val="004965E4"/>
    <w:rsid w:val="00496CF2"/>
    <w:rsid w:val="00497244"/>
    <w:rsid w:val="00497496"/>
    <w:rsid w:val="00497766"/>
    <w:rsid w:val="0049779F"/>
    <w:rsid w:val="004978A2"/>
    <w:rsid w:val="00497B31"/>
    <w:rsid w:val="00497EBA"/>
    <w:rsid w:val="004A0143"/>
    <w:rsid w:val="004A0A18"/>
    <w:rsid w:val="004A0AAE"/>
    <w:rsid w:val="004A0ADB"/>
    <w:rsid w:val="004A0B02"/>
    <w:rsid w:val="004A0BCE"/>
    <w:rsid w:val="004A0C73"/>
    <w:rsid w:val="004A1181"/>
    <w:rsid w:val="004A1AC6"/>
    <w:rsid w:val="004A1E0F"/>
    <w:rsid w:val="004A2121"/>
    <w:rsid w:val="004A23C0"/>
    <w:rsid w:val="004A2AB3"/>
    <w:rsid w:val="004A353B"/>
    <w:rsid w:val="004A37EE"/>
    <w:rsid w:val="004A39B8"/>
    <w:rsid w:val="004A3AC5"/>
    <w:rsid w:val="004A40B9"/>
    <w:rsid w:val="004A41D5"/>
    <w:rsid w:val="004A472B"/>
    <w:rsid w:val="004A4C2B"/>
    <w:rsid w:val="004A57C7"/>
    <w:rsid w:val="004A57D5"/>
    <w:rsid w:val="004A57F2"/>
    <w:rsid w:val="004A594E"/>
    <w:rsid w:val="004A5D3E"/>
    <w:rsid w:val="004A6386"/>
    <w:rsid w:val="004A6DBA"/>
    <w:rsid w:val="004A7926"/>
    <w:rsid w:val="004A7BA8"/>
    <w:rsid w:val="004A7D78"/>
    <w:rsid w:val="004A7F76"/>
    <w:rsid w:val="004B00F2"/>
    <w:rsid w:val="004B0214"/>
    <w:rsid w:val="004B0601"/>
    <w:rsid w:val="004B0D13"/>
    <w:rsid w:val="004B0D7A"/>
    <w:rsid w:val="004B0E65"/>
    <w:rsid w:val="004B1590"/>
    <w:rsid w:val="004B170A"/>
    <w:rsid w:val="004B1B58"/>
    <w:rsid w:val="004B2175"/>
    <w:rsid w:val="004B2321"/>
    <w:rsid w:val="004B2614"/>
    <w:rsid w:val="004B3660"/>
    <w:rsid w:val="004B3911"/>
    <w:rsid w:val="004B392D"/>
    <w:rsid w:val="004B3D3D"/>
    <w:rsid w:val="004B3E4F"/>
    <w:rsid w:val="004B476D"/>
    <w:rsid w:val="004B4C09"/>
    <w:rsid w:val="004B51B2"/>
    <w:rsid w:val="004B5869"/>
    <w:rsid w:val="004B5B1C"/>
    <w:rsid w:val="004B5E14"/>
    <w:rsid w:val="004B5F73"/>
    <w:rsid w:val="004B618C"/>
    <w:rsid w:val="004B669D"/>
    <w:rsid w:val="004B67AE"/>
    <w:rsid w:val="004B6857"/>
    <w:rsid w:val="004B6A13"/>
    <w:rsid w:val="004B6FF6"/>
    <w:rsid w:val="004B723D"/>
    <w:rsid w:val="004B73D6"/>
    <w:rsid w:val="004B7470"/>
    <w:rsid w:val="004B7659"/>
    <w:rsid w:val="004C0664"/>
    <w:rsid w:val="004C0B79"/>
    <w:rsid w:val="004C12D4"/>
    <w:rsid w:val="004C1BAD"/>
    <w:rsid w:val="004C212A"/>
    <w:rsid w:val="004C21AB"/>
    <w:rsid w:val="004C2347"/>
    <w:rsid w:val="004C26D5"/>
    <w:rsid w:val="004C33AA"/>
    <w:rsid w:val="004C389A"/>
    <w:rsid w:val="004C3AF2"/>
    <w:rsid w:val="004C3B28"/>
    <w:rsid w:val="004C3B5C"/>
    <w:rsid w:val="004C408C"/>
    <w:rsid w:val="004C422B"/>
    <w:rsid w:val="004C4C98"/>
    <w:rsid w:val="004C5089"/>
    <w:rsid w:val="004C510C"/>
    <w:rsid w:val="004C53D4"/>
    <w:rsid w:val="004C5576"/>
    <w:rsid w:val="004C5F29"/>
    <w:rsid w:val="004C619E"/>
    <w:rsid w:val="004C62D2"/>
    <w:rsid w:val="004C6CD4"/>
    <w:rsid w:val="004C709E"/>
    <w:rsid w:val="004C78B9"/>
    <w:rsid w:val="004D0328"/>
    <w:rsid w:val="004D0397"/>
    <w:rsid w:val="004D047B"/>
    <w:rsid w:val="004D068E"/>
    <w:rsid w:val="004D0B43"/>
    <w:rsid w:val="004D0BEC"/>
    <w:rsid w:val="004D11EF"/>
    <w:rsid w:val="004D1221"/>
    <w:rsid w:val="004D13D7"/>
    <w:rsid w:val="004D16FA"/>
    <w:rsid w:val="004D1756"/>
    <w:rsid w:val="004D1F56"/>
    <w:rsid w:val="004D20C4"/>
    <w:rsid w:val="004D2635"/>
    <w:rsid w:val="004D2824"/>
    <w:rsid w:val="004D298F"/>
    <w:rsid w:val="004D3359"/>
    <w:rsid w:val="004D348C"/>
    <w:rsid w:val="004D387A"/>
    <w:rsid w:val="004D3F6D"/>
    <w:rsid w:val="004D4000"/>
    <w:rsid w:val="004D42C6"/>
    <w:rsid w:val="004D472A"/>
    <w:rsid w:val="004D47A9"/>
    <w:rsid w:val="004D4C57"/>
    <w:rsid w:val="004D4CA4"/>
    <w:rsid w:val="004D5185"/>
    <w:rsid w:val="004D5239"/>
    <w:rsid w:val="004D5A34"/>
    <w:rsid w:val="004D5DA6"/>
    <w:rsid w:val="004D5F84"/>
    <w:rsid w:val="004D6938"/>
    <w:rsid w:val="004D6C1C"/>
    <w:rsid w:val="004D6E5D"/>
    <w:rsid w:val="004D6ED6"/>
    <w:rsid w:val="004D7221"/>
    <w:rsid w:val="004D7434"/>
    <w:rsid w:val="004D76F2"/>
    <w:rsid w:val="004D7CC5"/>
    <w:rsid w:val="004E08AD"/>
    <w:rsid w:val="004E0C8E"/>
    <w:rsid w:val="004E0FDB"/>
    <w:rsid w:val="004E13D4"/>
    <w:rsid w:val="004E1B17"/>
    <w:rsid w:val="004E1BA0"/>
    <w:rsid w:val="004E219C"/>
    <w:rsid w:val="004E21E3"/>
    <w:rsid w:val="004E2558"/>
    <w:rsid w:val="004E267B"/>
    <w:rsid w:val="004E2961"/>
    <w:rsid w:val="004E2CA9"/>
    <w:rsid w:val="004E38D6"/>
    <w:rsid w:val="004E3EE0"/>
    <w:rsid w:val="004E424F"/>
    <w:rsid w:val="004E4536"/>
    <w:rsid w:val="004E47F7"/>
    <w:rsid w:val="004E4C84"/>
    <w:rsid w:val="004E4D9E"/>
    <w:rsid w:val="004E5209"/>
    <w:rsid w:val="004E52A7"/>
    <w:rsid w:val="004E5B78"/>
    <w:rsid w:val="004E609D"/>
    <w:rsid w:val="004E619C"/>
    <w:rsid w:val="004E636F"/>
    <w:rsid w:val="004E67F4"/>
    <w:rsid w:val="004E6D35"/>
    <w:rsid w:val="004E6D3F"/>
    <w:rsid w:val="004E6D66"/>
    <w:rsid w:val="004E70D2"/>
    <w:rsid w:val="004E7708"/>
    <w:rsid w:val="004E77ED"/>
    <w:rsid w:val="004F0283"/>
    <w:rsid w:val="004F03B1"/>
    <w:rsid w:val="004F0740"/>
    <w:rsid w:val="004F0BD0"/>
    <w:rsid w:val="004F108B"/>
    <w:rsid w:val="004F13B8"/>
    <w:rsid w:val="004F14F6"/>
    <w:rsid w:val="004F1760"/>
    <w:rsid w:val="004F187E"/>
    <w:rsid w:val="004F1AAD"/>
    <w:rsid w:val="004F1EBB"/>
    <w:rsid w:val="004F2925"/>
    <w:rsid w:val="004F2AAD"/>
    <w:rsid w:val="004F2B69"/>
    <w:rsid w:val="004F3143"/>
    <w:rsid w:val="004F317D"/>
    <w:rsid w:val="004F321B"/>
    <w:rsid w:val="004F32C4"/>
    <w:rsid w:val="004F3308"/>
    <w:rsid w:val="004F330E"/>
    <w:rsid w:val="004F3348"/>
    <w:rsid w:val="004F3500"/>
    <w:rsid w:val="004F35CE"/>
    <w:rsid w:val="004F37BB"/>
    <w:rsid w:val="004F397E"/>
    <w:rsid w:val="004F39C8"/>
    <w:rsid w:val="004F41F6"/>
    <w:rsid w:val="004F4B50"/>
    <w:rsid w:val="004F4BDE"/>
    <w:rsid w:val="004F4CCC"/>
    <w:rsid w:val="004F4F62"/>
    <w:rsid w:val="004F5AFC"/>
    <w:rsid w:val="004F6024"/>
    <w:rsid w:val="004F60A8"/>
    <w:rsid w:val="004F6A62"/>
    <w:rsid w:val="004F6F92"/>
    <w:rsid w:val="004F70CC"/>
    <w:rsid w:val="004F710D"/>
    <w:rsid w:val="004F736C"/>
    <w:rsid w:val="004F79CC"/>
    <w:rsid w:val="004F7A42"/>
    <w:rsid w:val="004F7BCF"/>
    <w:rsid w:val="0050007E"/>
    <w:rsid w:val="0050015E"/>
    <w:rsid w:val="00500C6D"/>
    <w:rsid w:val="00500F1C"/>
    <w:rsid w:val="005011EA"/>
    <w:rsid w:val="00501B9E"/>
    <w:rsid w:val="005022D7"/>
    <w:rsid w:val="00502323"/>
    <w:rsid w:val="005026F7"/>
    <w:rsid w:val="005029D4"/>
    <w:rsid w:val="005036E7"/>
    <w:rsid w:val="00503968"/>
    <w:rsid w:val="0050399D"/>
    <w:rsid w:val="00503E8C"/>
    <w:rsid w:val="00504D08"/>
    <w:rsid w:val="0050550E"/>
    <w:rsid w:val="00505AEA"/>
    <w:rsid w:val="00505C15"/>
    <w:rsid w:val="00505E4C"/>
    <w:rsid w:val="00505F9A"/>
    <w:rsid w:val="00506330"/>
    <w:rsid w:val="0050654A"/>
    <w:rsid w:val="0050656C"/>
    <w:rsid w:val="00506967"/>
    <w:rsid w:val="0050698D"/>
    <w:rsid w:val="00506A48"/>
    <w:rsid w:val="00506CB5"/>
    <w:rsid w:val="00506CF1"/>
    <w:rsid w:val="00506D6B"/>
    <w:rsid w:val="00507670"/>
    <w:rsid w:val="00507AB5"/>
    <w:rsid w:val="00507B1C"/>
    <w:rsid w:val="00510136"/>
    <w:rsid w:val="00510308"/>
    <w:rsid w:val="00510F36"/>
    <w:rsid w:val="00510F65"/>
    <w:rsid w:val="005111CD"/>
    <w:rsid w:val="0051160E"/>
    <w:rsid w:val="0051194B"/>
    <w:rsid w:val="00511AC5"/>
    <w:rsid w:val="005128C6"/>
    <w:rsid w:val="005129D8"/>
    <w:rsid w:val="00512EFF"/>
    <w:rsid w:val="00512F0D"/>
    <w:rsid w:val="00512F1A"/>
    <w:rsid w:val="00513007"/>
    <w:rsid w:val="00513215"/>
    <w:rsid w:val="0051343F"/>
    <w:rsid w:val="005136D2"/>
    <w:rsid w:val="00513987"/>
    <w:rsid w:val="00513A58"/>
    <w:rsid w:val="00513EE5"/>
    <w:rsid w:val="005143D9"/>
    <w:rsid w:val="005146B3"/>
    <w:rsid w:val="00514E00"/>
    <w:rsid w:val="005151C0"/>
    <w:rsid w:val="005151EC"/>
    <w:rsid w:val="00515C13"/>
    <w:rsid w:val="0051643B"/>
    <w:rsid w:val="00516836"/>
    <w:rsid w:val="00516B70"/>
    <w:rsid w:val="00516C6F"/>
    <w:rsid w:val="005171FC"/>
    <w:rsid w:val="005177E5"/>
    <w:rsid w:val="00517C88"/>
    <w:rsid w:val="00517DC7"/>
    <w:rsid w:val="0052038A"/>
    <w:rsid w:val="00520593"/>
    <w:rsid w:val="005206FC"/>
    <w:rsid w:val="00520C4B"/>
    <w:rsid w:val="00520FB0"/>
    <w:rsid w:val="00521281"/>
    <w:rsid w:val="0052138B"/>
    <w:rsid w:val="005214D0"/>
    <w:rsid w:val="00521802"/>
    <w:rsid w:val="00522222"/>
    <w:rsid w:val="0052284A"/>
    <w:rsid w:val="00522C98"/>
    <w:rsid w:val="00522D84"/>
    <w:rsid w:val="00522F26"/>
    <w:rsid w:val="00522FBB"/>
    <w:rsid w:val="00523665"/>
    <w:rsid w:val="00523963"/>
    <w:rsid w:val="00523BFB"/>
    <w:rsid w:val="00523D8F"/>
    <w:rsid w:val="00524285"/>
    <w:rsid w:val="005246C5"/>
    <w:rsid w:val="00524B2C"/>
    <w:rsid w:val="00524BBB"/>
    <w:rsid w:val="00524C1A"/>
    <w:rsid w:val="00524C66"/>
    <w:rsid w:val="00524D4D"/>
    <w:rsid w:val="00525742"/>
    <w:rsid w:val="00525B9D"/>
    <w:rsid w:val="005266A1"/>
    <w:rsid w:val="005268A9"/>
    <w:rsid w:val="00526B77"/>
    <w:rsid w:val="00526DD5"/>
    <w:rsid w:val="00526E6B"/>
    <w:rsid w:val="00526FA9"/>
    <w:rsid w:val="005273C4"/>
    <w:rsid w:val="00527993"/>
    <w:rsid w:val="00527ABC"/>
    <w:rsid w:val="00527D5A"/>
    <w:rsid w:val="00530331"/>
    <w:rsid w:val="00530378"/>
    <w:rsid w:val="0053055A"/>
    <w:rsid w:val="00532526"/>
    <w:rsid w:val="005330B6"/>
    <w:rsid w:val="00533235"/>
    <w:rsid w:val="0053324D"/>
    <w:rsid w:val="00533342"/>
    <w:rsid w:val="00533355"/>
    <w:rsid w:val="00533835"/>
    <w:rsid w:val="00533C4C"/>
    <w:rsid w:val="005340B2"/>
    <w:rsid w:val="00534904"/>
    <w:rsid w:val="00534AAC"/>
    <w:rsid w:val="00534D76"/>
    <w:rsid w:val="00534E88"/>
    <w:rsid w:val="00535396"/>
    <w:rsid w:val="00535FE8"/>
    <w:rsid w:val="00536E3D"/>
    <w:rsid w:val="00536F7A"/>
    <w:rsid w:val="00540390"/>
    <w:rsid w:val="00540480"/>
    <w:rsid w:val="0054055A"/>
    <w:rsid w:val="00540752"/>
    <w:rsid w:val="00540A1E"/>
    <w:rsid w:val="005411D1"/>
    <w:rsid w:val="0054195A"/>
    <w:rsid w:val="005419B4"/>
    <w:rsid w:val="00542586"/>
    <w:rsid w:val="005427CC"/>
    <w:rsid w:val="005429CC"/>
    <w:rsid w:val="00542EB6"/>
    <w:rsid w:val="0054339A"/>
    <w:rsid w:val="005434A6"/>
    <w:rsid w:val="0054370B"/>
    <w:rsid w:val="00543733"/>
    <w:rsid w:val="005439E0"/>
    <w:rsid w:val="00543B2D"/>
    <w:rsid w:val="00543D71"/>
    <w:rsid w:val="0054411C"/>
    <w:rsid w:val="005447BE"/>
    <w:rsid w:val="00544C8F"/>
    <w:rsid w:val="005455E1"/>
    <w:rsid w:val="00545713"/>
    <w:rsid w:val="00546477"/>
    <w:rsid w:val="005466D1"/>
    <w:rsid w:val="00546C29"/>
    <w:rsid w:val="0054712B"/>
    <w:rsid w:val="00547289"/>
    <w:rsid w:val="00547A43"/>
    <w:rsid w:val="00547F1C"/>
    <w:rsid w:val="005508EC"/>
    <w:rsid w:val="00550917"/>
    <w:rsid w:val="00550E92"/>
    <w:rsid w:val="005515E2"/>
    <w:rsid w:val="00551991"/>
    <w:rsid w:val="00551C1A"/>
    <w:rsid w:val="00551D63"/>
    <w:rsid w:val="00551E63"/>
    <w:rsid w:val="005520A9"/>
    <w:rsid w:val="005523E3"/>
    <w:rsid w:val="00552B69"/>
    <w:rsid w:val="00552FB7"/>
    <w:rsid w:val="00554BD1"/>
    <w:rsid w:val="00555082"/>
    <w:rsid w:val="00555341"/>
    <w:rsid w:val="00555534"/>
    <w:rsid w:val="005555D8"/>
    <w:rsid w:val="00555743"/>
    <w:rsid w:val="00555C2B"/>
    <w:rsid w:val="005560D8"/>
    <w:rsid w:val="005561E1"/>
    <w:rsid w:val="005562F6"/>
    <w:rsid w:val="005567EB"/>
    <w:rsid w:val="00556E32"/>
    <w:rsid w:val="00556EDA"/>
    <w:rsid w:val="0055708A"/>
    <w:rsid w:val="005575F1"/>
    <w:rsid w:val="00557E41"/>
    <w:rsid w:val="0056040D"/>
    <w:rsid w:val="00560EC5"/>
    <w:rsid w:val="005610A9"/>
    <w:rsid w:val="00561B5E"/>
    <w:rsid w:val="00561F7F"/>
    <w:rsid w:val="00561FBF"/>
    <w:rsid w:val="00562B39"/>
    <w:rsid w:val="00562E1A"/>
    <w:rsid w:val="00563179"/>
    <w:rsid w:val="00563826"/>
    <w:rsid w:val="00563E02"/>
    <w:rsid w:val="00564B70"/>
    <w:rsid w:val="00564B8E"/>
    <w:rsid w:val="00565811"/>
    <w:rsid w:val="00565CE1"/>
    <w:rsid w:val="00565E3F"/>
    <w:rsid w:val="005660AA"/>
    <w:rsid w:val="0056641C"/>
    <w:rsid w:val="005664C0"/>
    <w:rsid w:val="005674C5"/>
    <w:rsid w:val="00567D52"/>
    <w:rsid w:val="00570542"/>
    <w:rsid w:val="00570B00"/>
    <w:rsid w:val="00570B0C"/>
    <w:rsid w:val="00570DCF"/>
    <w:rsid w:val="00571348"/>
    <w:rsid w:val="00572121"/>
    <w:rsid w:val="0057239D"/>
    <w:rsid w:val="00572840"/>
    <w:rsid w:val="00573507"/>
    <w:rsid w:val="0057366F"/>
    <w:rsid w:val="0057392D"/>
    <w:rsid w:val="005743F7"/>
    <w:rsid w:val="00574BD8"/>
    <w:rsid w:val="005760BE"/>
    <w:rsid w:val="005760E3"/>
    <w:rsid w:val="00576AD1"/>
    <w:rsid w:val="00577093"/>
    <w:rsid w:val="00577580"/>
    <w:rsid w:val="00577909"/>
    <w:rsid w:val="00580105"/>
    <w:rsid w:val="005801B0"/>
    <w:rsid w:val="005802AB"/>
    <w:rsid w:val="00580572"/>
    <w:rsid w:val="00580632"/>
    <w:rsid w:val="00581043"/>
    <w:rsid w:val="0058107E"/>
    <w:rsid w:val="00581335"/>
    <w:rsid w:val="005816A1"/>
    <w:rsid w:val="00581D7D"/>
    <w:rsid w:val="00582053"/>
    <w:rsid w:val="00582258"/>
    <w:rsid w:val="005828CB"/>
    <w:rsid w:val="00582B90"/>
    <w:rsid w:val="00582C6D"/>
    <w:rsid w:val="00582E31"/>
    <w:rsid w:val="005832EC"/>
    <w:rsid w:val="00583AA8"/>
    <w:rsid w:val="00583C3B"/>
    <w:rsid w:val="00583FAA"/>
    <w:rsid w:val="0058411E"/>
    <w:rsid w:val="00584511"/>
    <w:rsid w:val="00584905"/>
    <w:rsid w:val="00584C16"/>
    <w:rsid w:val="00584D2C"/>
    <w:rsid w:val="0058536B"/>
    <w:rsid w:val="005853B0"/>
    <w:rsid w:val="00585818"/>
    <w:rsid w:val="00585FEB"/>
    <w:rsid w:val="00586B75"/>
    <w:rsid w:val="005870C7"/>
    <w:rsid w:val="005871E7"/>
    <w:rsid w:val="005872F7"/>
    <w:rsid w:val="005878CA"/>
    <w:rsid w:val="005903D0"/>
    <w:rsid w:val="00590693"/>
    <w:rsid w:val="00590B89"/>
    <w:rsid w:val="00590BF6"/>
    <w:rsid w:val="00590E69"/>
    <w:rsid w:val="005911C8"/>
    <w:rsid w:val="005914A3"/>
    <w:rsid w:val="00591B65"/>
    <w:rsid w:val="00592462"/>
    <w:rsid w:val="005927C6"/>
    <w:rsid w:val="00592874"/>
    <w:rsid w:val="00592BB5"/>
    <w:rsid w:val="00592D0B"/>
    <w:rsid w:val="00592D14"/>
    <w:rsid w:val="00592EDF"/>
    <w:rsid w:val="00592F57"/>
    <w:rsid w:val="00593171"/>
    <w:rsid w:val="00593407"/>
    <w:rsid w:val="0059351F"/>
    <w:rsid w:val="00593AB6"/>
    <w:rsid w:val="00593F50"/>
    <w:rsid w:val="005948F2"/>
    <w:rsid w:val="00594C46"/>
    <w:rsid w:val="0059508F"/>
    <w:rsid w:val="0059515C"/>
    <w:rsid w:val="00595289"/>
    <w:rsid w:val="00595799"/>
    <w:rsid w:val="00595E33"/>
    <w:rsid w:val="00595E61"/>
    <w:rsid w:val="00596465"/>
    <w:rsid w:val="0059673A"/>
    <w:rsid w:val="005967C4"/>
    <w:rsid w:val="00596CBC"/>
    <w:rsid w:val="00597221"/>
    <w:rsid w:val="00597397"/>
    <w:rsid w:val="00597AFB"/>
    <w:rsid w:val="00597E6B"/>
    <w:rsid w:val="005A0550"/>
    <w:rsid w:val="005A0DA3"/>
    <w:rsid w:val="005A0FEF"/>
    <w:rsid w:val="005A1814"/>
    <w:rsid w:val="005A1A89"/>
    <w:rsid w:val="005A2662"/>
    <w:rsid w:val="005A29F0"/>
    <w:rsid w:val="005A320B"/>
    <w:rsid w:val="005A3A12"/>
    <w:rsid w:val="005A407E"/>
    <w:rsid w:val="005A4D87"/>
    <w:rsid w:val="005A4E5B"/>
    <w:rsid w:val="005A5020"/>
    <w:rsid w:val="005A527F"/>
    <w:rsid w:val="005A5569"/>
    <w:rsid w:val="005A5CB7"/>
    <w:rsid w:val="005A6D01"/>
    <w:rsid w:val="005A7066"/>
    <w:rsid w:val="005A70BC"/>
    <w:rsid w:val="005A71FA"/>
    <w:rsid w:val="005A72CF"/>
    <w:rsid w:val="005A7702"/>
    <w:rsid w:val="005A7B02"/>
    <w:rsid w:val="005A7C34"/>
    <w:rsid w:val="005B021B"/>
    <w:rsid w:val="005B080C"/>
    <w:rsid w:val="005B1185"/>
    <w:rsid w:val="005B172C"/>
    <w:rsid w:val="005B1EFF"/>
    <w:rsid w:val="005B3EDB"/>
    <w:rsid w:val="005B4935"/>
    <w:rsid w:val="005B4A08"/>
    <w:rsid w:val="005B500F"/>
    <w:rsid w:val="005B5027"/>
    <w:rsid w:val="005B547C"/>
    <w:rsid w:val="005B55C1"/>
    <w:rsid w:val="005B5956"/>
    <w:rsid w:val="005B6065"/>
    <w:rsid w:val="005B64BC"/>
    <w:rsid w:val="005B69E5"/>
    <w:rsid w:val="005B78BC"/>
    <w:rsid w:val="005B7981"/>
    <w:rsid w:val="005B7FCD"/>
    <w:rsid w:val="005C0E5A"/>
    <w:rsid w:val="005C174B"/>
    <w:rsid w:val="005C1798"/>
    <w:rsid w:val="005C17AB"/>
    <w:rsid w:val="005C18C6"/>
    <w:rsid w:val="005C1930"/>
    <w:rsid w:val="005C2058"/>
    <w:rsid w:val="005C2219"/>
    <w:rsid w:val="005C2808"/>
    <w:rsid w:val="005C33FE"/>
    <w:rsid w:val="005C3880"/>
    <w:rsid w:val="005C4249"/>
    <w:rsid w:val="005C4459"/>
    <w:rsid w:val="005C4837"/>
    <w:rsid w:val="005C4C7B"/>
    <w:rsid w:val="005C4CB4"/>
    <w:rsid w:val="005C5841"/>
    <w:rsid w:val="005C5B8A"/>
    <w:rsid w:val="005C66A0"/>
    <w:rsid w:val="005C6D2C"/>
    <w:rsid w:val="005C6E3D"/>
    <w:rsid w:val="005C738E"/>
    <w:rsid w:val="005C788F"/>
    <w:rsid w:val="005C7B33"/>
    <w:rsid w:val="005C7D5B"/>
    <w:rsid w:val="005D0273"/>
    <w:rsid w:val="005D0334"/>
    <w:rsid w:val="005D0A51"/>
    <w:rsid w:val="005D0D21"/>
    <w:rsid w:val="005D11F7"/>
    <w:rsid w:val="005D1328"/>
    <w:rsid w:val="005D17ED"/>
    <w:rsid w:val="005D1B0B"/>
    <w:rsid w:val="005D1EE6"/>
    <w:rsid w:val="005D20E8"/>
    <w:rsid w:val="005D2114"/>
    <w:rsid w:val="005D2149"/>
    <w:rsid w:val="005D2736"/>
    <w:rsid w:val="005D2807"/>
    <w:rsid w:val="005D28B5"/>
    <w:rsid w:val="005D2A33"/>
    <w:rsid w:val="005D2E07"/>
    <w:rsid w:val="005D307C"/>
    <w:rsid w:val="005D3252"/>
    <w:rsid w:val="005D35D4"/>
    <w:rsid w:val="005D42A0"/>
    <w:rsid w:val="005D4AB9"/>
    <w:rsid w:val="005D4E55"/>
    <w:rsid w:val="005D4F3C"/>
    <w:rsid w:val="005D51B7"/>
    <w:rsid w:val="005D6239"/>
    <w:rsid w:val="005D649C"/>
    <w:rsid w:val="005D6890"/>
    <w:rsid w:val="005D6940"/>
    <w:rsid w:val="005D6B95"/>
    <w:rsid w:val="005D6BCE"/>
    <w:rsid w:val="005D776A"/>
    <w:rsid w:val="005D79E9"/>
    <w:rsid w:val="005D7ADB"/>
    <w:rsid w:val="005D7C16"/>
    <w:rsid w:val="005D7D91"/>
    <w:rsid w:val="005E01EA"/>
    <w:rsid w:val="005E07C3"/>
    <w:rsid w:val="005E0989"/>
    <w:rsid w:val="005E09BE"/>
    <w:rsid w:val="005E0AF8"/>
    <w:rsid w:val="005E0C36"/>
    <w:rsid w:val="005E0CC1"/>
    <w:rsid w:val="005E1700"/>
    <w:rsid w:val="005E1C47"/>
    <w:rsid w:val="005E212E"/>
    <w:rsid w:val="005E2A3F"/>
    <w:rsid w:val="005E3FDC"/>
    <w:rsid w:val="005E41D2"/>
    <w:rsid w:val="005E50D2"/>
    <w:rsid w:val="005E5270"/>
    <w:rsid w:val="005E5498"/>
    <w:rsid w:val="005E5804"/>
    <w:rsid w:val="005E5995"/>
    <w:rsid w:val="005E6239"/>
    <w:rsid w:val="005E64D1"/>
    <w:rsid w:val="005E6DCB"/>
    <w:rsid w:val="005E6EEA"/>
    <w:rsid w:val="005E6F81"/>
    <w:rsid w:val="005E7299"/>
    <w:rsid w:val="005E7B18"/>
    <w:rsid w:val="005E7B6B"/>
    <w:rsid w:val="005F05A5"/>
    <w:rsid w:val="005F0A12"/>
    <w:rsid w:val="005F0C0F"/>
    <w:rsid w:val="005F0C19"/>
    <w:rsid w:val="005F10E3"/>
    <w:rsid w:val="005F17C4"/>
    <w:rsid w:val="005F17C9"/>
    <w:rsid w:val="005F1A2E"/>
    <w:rsid w:val="005F28C1"/>
    <w:rsid w:val="005F2C66"/>
    <w:rsid w:val="005F3573"/>
    <w:rsid w:val="005F3B55"/>
    <w:rsid w:val="005F4326"/>
    <w:rsid w:val="005F43C4"/>
    <w:rsid w:val="005F468C"/>
    <w:rsid w:val="005F4821"/>
    <w:rsid w:val="005F4E6C"/>
    <w:rsid w:val="005F5331"/>
    <w:rsid w:val="005F547A"/>
    <w:rsid w:val="005F5792"/>
    <w:rsid w:val="005F588D"/>
    <w:rsid w:val="005F608F"/>
    <w:rsid w:val="005F69C0"/>
    <w:rsid w:val="005F6B8E"/>
    <w:rsid w:val="005F6D8F"/>
    <w:rsid w:val="005F723C"/>
    <w:rsid w:val="005F7535"/>
    <w:rsid w:val="005F75C5"/>
    <w:rsid w:val="005F7990"/>
    <w:rsid w:val="005F79A8"/>
    <w:rsid w:val="005F7B91"/>
    <w:rsid w:val="005F7EAC"/>
    <w:rsid w:val="006001BF"/>
    <w:rsid w:val="00600427"/>
    <w:rsid w:val="006009CC"/>
    <w:rsid w:val="00600B44"/>
    <w:rsid w:val="00600BF1"/>
    <w:rsid w:val="00601145"/>
    <w:rsid w:val="00601608"/>
    <w:rsid w:val="00601852"/>
    <w:rsid w:val="00601EE2"/>
    <w:rsid w:val="00602608"/>
    <w:rsid w:val="00602AE6"/>
    <w:rsid w:val="0060334E"/>
    <w:rsid w:val="00603370"/>
    <w:rsid w:val="0060384B"/>
    <w:rsid w:val="006039EA"/>
    <w:rsid w:val="00603A45"/>
    <w:rsid w:val="006048C5"/>
    <w:rsid w:val="0060491C"/>
    <w:rsid w:val="00604CD5"/>
    <w:rsid w:val="006059AE"/>
    <w:rsid w:val="006065FB"/>
    <w:rsid w:val="006076B0"/>
    <w:rsid w:val="0060779A"/>
    <w:rsid w:val="0061085B"/>
    <w:rsid w:val="00611718"/>
    <w:rsid w:val="006117AD"/>
    <w:rsid w:val="006118D9"/>
    <w:rsid w:val="00611A13"/>
    <w:rsid w:val="00611CD2"/>
    <w:rsid w:val="006121D2"/>
    <w:rsid w:val="0061236A"/>
    <w:rsid w:val="00612384"/>
    <w:rsid w:val="006128BA"/>
    <w:rsid w:val="00612D6A"/>
    <w:rsid w:val="00613E17"/>
    <w:rsid w:val="00615A1F"/>
    <w:rsid w:val="00615D69"/>
    <w:rsid w:val="00616365"/>
    <w:rsid w:val="00616447"/>
    <w:rsid w:val="00616869"/>
    <w:rsid w:val="006169EE"/>
    <w:rsid w:val="00616C1E"/>
    <w:rsid w:val="00616C53"/>
    <w:rsid w:val="00616FFE"/>
    <w:rsid w:val="00617E9D"/>
    <w:rsid w:val="00617ED8"/>
    <w:rsid w:val="0062030C"/>
    <w:rsid w:val="00620650"/>
    <w:rsid w:val="00620C10"/>
    <w:rsid w:val="0062207B"/>
    <w:rsid w:val="006220BF"/>
    <w:rsid w:val="006222C5"/>
    <w:rsid w:val="006222F9"/>
    <w:rsid w:val="00622379"/>
    <w:rsid w:val="0062311E"/>
    <w:rsid w:val="00623661"/>
    <w:rsid w:val="006237FC"/>
    <w:rsid w:val="00623AD0"/>
    <w:rsid w:val="00623B8E"/>
    <w:rsid w:val="00623C90"/>
    <w:rsid w:val="00624878"/>
    <w:rsid w:val="00624B92"/>
    <w:rsid w:val="00624E71"/>
    <w:rsid w:val="00624FE7"/>
    <w:rsid w:val="006252C8"/>
    <w:rsid w:val="00625AD1"/>
    <w:rsid w:val="00625E0B"/>
    <w:rsid w:val="00626333"/>
    <w:rsid w:val="00626942"/>
    <w:rsid w:val="00626DA1"/>
    <w:rsid w:val="006277D0"/>
    <w:rsid w:val="0062784B"/>
    <w:rsid w:val="006278E1"/>
    <w:rsid w:val="00627B12"/>
    <w:rsid w:val="00627E13"/>
    <w:rsid w:val="006300BF"/>
    <w:rsid w:val="0063035A"/>
    <w:rsid w:val="006306DC"/>
    <w:rsid w:val="00630A04"/>
    <w:rsid w:val="00630A0B"/>
    <w:rsid w:val="00630B75"/>
    <w:rsid w:val="00630BC2"/>
    <w:rsid w:val="00630C18"/>
    <w:rsid w:val="0063119E"/>
    <w:rsid w:val="00631581"/>
    <w:rsid w:val="006315D8"/>
    <w:rsid w:val="00631C07"/>
    <w:rsid w:val="00631D49"/>
    <w:rsid w:val="00631D57"/>
    <w:rsid w:val="006322C9"/>
    <w:rsid w:val="0063234D"/>
    <w:rsid w:val="006323DC"/>
    <w:rsid w:val="006324D9"/>
    <w:rsid w:val="0063273A"/>
    <w:rsid w:val="006327B3"/>
    <w:rsid w:val="00632EAC"/>
    <w:rsid w:val="0063315A"/>
    <w:rsid w:val="00633321"/>
    <w:rsid w:val="00634808"/>
    <w:rsid w:val="006349F0"/>
    <w:rsid w:val="00634A5F"/>
    <w:rsid w:val="00634AA2"/>
    <w:rsid w:val="00634C79"/>
    <w:rsid w:val="006352F1"/>
    <w:rsid w:val="006352FF"/>
    <w:rsid w:val="00635B19"/>
    <w:rsid w:val="00635DCF"/>
    <w:rsid w:val="006367CC"/>
    <w:rsid w:val="00636FE5"/>
    <w:rsid w:val="00637960"/>
    <w:rsid w:val="00637D77"/>
    <w:rsid w:val="0064094E"/>
    <w:rsid w:val="00640D6E"/>
    <w:rsid w:val="00641119"/>
    <w:rsid w:val="0064153D"/>
    <w:rsid w:val="0064190B"/>
    <w:rsid w:val="00641BAE"/>
    <w:rsid w:val="00641E5B"/>
    <w:rsid w:val="006421D7"/>
    <w:rsid w:val="00642442"/>
    <w:rsid w:val="006425DB"/>
    <w:rsid w:val="00642853"/>
    <w:rsid w:val="00642B3E"/>
    <w:rsid w:val="00642CE8"/>
    <w:rsid w:val="0064370A"/>
    <w:rsid w:val="006439FE"/>
    <w:rsid w:val="00644279"/>
    <w:rsid w:val="00644284"/>
    <w:rsid w:val="00644374"/>
    <w:rsid w:val="00645061"/>
    <w:rsid w:val="006452F6"/>
    <w:rsid w:val="00645545"/>
    <w:rsid w:val="0064580B"/>
    <w:rsid w:val="00645958"/>
    <w:rsid w:val="00645E01"/>
    <w:rsid w:val="00645FFD"/>
    <w:rsid w:val="00646427"/>
    <w:rsid w:val="00646488"/>
    <w:rsid w:val="006473E5"/>
    <w:rsid w:val="00647501"/>
    <w:rsid w:val="006475B6"/>
    <w:rsid w:val="006476E0"/>
    <w:rsid w:val="006477F5"/>
    <w:rsid w:val="006478C6"/>
    <w:rsid w:val="0064793C"/>
    <w:rsid w:val="006479C0"/>
    <w:rsid w:val="00647BD8"/>
    <w:rsid w:val="00647FF8"/>
    <w:rsid w:val="0065006D"/>
    <w:rsid w:val="00650D4A"/>
    <w:rsid w:val="00651252"/>
    <w:rsid w:val="00651C1F"/>
    <w:rsid w:val="00651DC0"/>
    <w:rsid w:val="00651F7F"/>
    <w:rsid w:val="00652033"/>
    <w:rsid w:val="00652743"/>
    <w:rsid w:val="00652DB5"/>
    <w:rsid w:val="00652FCE"/>
    <w:rsid w:val="006531D7"/>
    <w:rsid w:val="00653432"/>
    <w:rsid w:val="00653679"/>
    <w:rsid w:val="006536A8"/>
    <w:rsid w:val="00653766"/>
    <w:rsid w:val="00653A48"/>
    <w:rsid w:val="00653A79"/>
    <w:rsid w:val="00653D83"/>
    <w:rsid w:val="0065497C"/>
    <w:rsid w:val="00654FF4"/>
    <w:rsid w:val="0065508C"/>
    <w:rsid w:val="006558C4"/>
    <w:rsid w:val="00655B29"/>
    <w:rsid w:val="00655CCF"/>
    <w:rsid w:val="0065613E"/>
    <w:rsid w:val="006565B1"/>
    <w:rsid w:val="006565E6"/>
    <w:rsid w:val="00656AA2"/>
    <w:rsid w:val="00656BA8"/>
    <w:rsid w:val="00656DF7"/>
    <w:rsid w:val="00657431"/>
    <w:rsid w:val="00657523"/>
    <w:rsid w:val="00657A1C"/>
    <w:rsid w:val="00657AF6"/>
    <w:rsid w:val="006602F6"/>
    <w:rsid w:val="00660753"/>
    <w:rsid w:val="00660F44"/>
    <w:rsid w:val="00661426"/>
    <w:rsid w:val="00661542"/>
    <w:rsid w:val="00661940"/>
    <w:rsid w:val="006620A1"/>
    <w:rsid w:val="00662192"/>
    <w:rsid w:val="006626D1"/>
    <w:rsid w:val="00662AA1"/>
    <w:rsid w:val="00662D59"/>
    <w:rsid w:val="0066332E"/>
    <w:rsid w:val="00663A04"/>
    <w:rsid w:val="00663BAE"/>
    <w:rsid w:val="00664030"/>
    <w:rsid w:val="00664866"/>
    <w:rsid w:val="00664BB4"/>
    <w:rsid w:val="0066537B"/>
    <w:rsid w:val="006655C0"/>
    <w:rsid w:val="006657C9"/>
    <w:rsid w:val="00665D39"/>
    <w:rsid w:val="00665DE6"/>
    <w:rsid w:val="00666171"/>
    <w:rsid w:val="006661A6"/>
    <w:rsid w:val="006663EE"/>
    <w:rsid w:val="006665FF"/>
    <w:rsid w:val="00666677"/>
    <w:rsid w:val="006666F2"/>
    <w:rsid w:val="0066699F"/>
    <w:rsid w:val="00666CFF"/>
    <w:rsid w:val="00666DC5"/>
    <w:rsid w:val="0066760B"/>
    <w:rsid w:val="00667DE0"/>
    <w:rsid w:val="00670577"/>
    <w:rsid w:val="006708AE"/>
    <w:rsid w:val="0067100D"/>
    <w:rsid w:val="00671070"/>
    <w:rsid w:val="00671140"/>
    <w:rsid w:val="006714F2"/>
    <w:rsid w:val="0067174D"/>
    <w:rsid w:val="00671965"/>
    <w:rsid w:val="006719C4"/>
    <w:rsid w:val="00671A8B"/>
    <w:rsid w:val="00671AD2"/>
    <w:rsid w:val="00672FE7"/>
    <w:rsid w:val="006731D5"/>
    <w:rsid w:val="0067320C"/>
    <w:rsid w:val="00673214"/>
    <w:rsid w:val="0067344D"/>
    <w:rsid w:val="006735AA"/>
    <w:rsid w:val="006737FF"/>
    <w:rsid w:val="0067431F"/>
    <w:rsid w:val="00674A6A"/>
    <w:rsid w:val="00675431"/>
    <w:rsid w:val="00675876"/>
    <w:rsid w:val="0067591F"/>
    <w:rsid w:val="0067596C"/>
    <w:rsid w:val="00675D8F"/>
    <w:rsid w:val="00675EBB"/>
    <w:rsid w:val="0067628B"/>
    <w:rsid w:val="0067666B"/>
    <w:rsid w:val="006767E0"/>
    <w:rsid w:val="00676A18"/>
    <w:rsid w:val="006771CF"/>
    <w:rsid w:val="00677453"/>
    <w:rsid w:val="0067794B"/>
    <w:rsid w:val="00677BD8"/>
    <w:rsid w:val="00677C34"/>
    <w:rsid w:val="00680193"/>
    <w:rsid w:val="00680222"/>
    <w:rsid w:val="00680266"/>
    <w:rsid w:val="00680327"/>
    <w:rsid w:val="006806BB"/>
    <w:rsid w:val="00680724"/>
    <w:rsid w:val="00680B7C"/>
    <w:rsid w:val="00681274"/>
    <w:rsid w:val="006813E9"/>
    <w:rsid w:val="00681853"/>
    <w:rsid w:val="00681934"/>
    <w:rsid w:val="00681BFA"/>
    <w:rsid w:val="00681C59"/>
    <w:rsid w:val="00681D3C"/>
    <w:rsid w:val="00682342"/>
    <w:rsid w:val="0068301E"/>
    <w:rsid w:val="006830CC"/>
    <w:rsid w:val="006837B2"/>
    <w:rsid w:val="006840C5"/>
    <w:rsid w:val="006846E4"/>
    <w:rsid w:val="00685286"/>
    <w:rsid w:val="006853B6"/>
    <w:rsid w:val="00685960"/>
    <w:rsid w:val="00685D5C"/>
    <w:rsid w:val="0068625B"/>
    <w:rsid w:val="0068647E"/>
    <w:rsid w:val="00686C89"/>
    <w:rsid w:val="00687088"/>
    <w:rsid w:val="006870D4"/>
    <w:rsid w:val="00687159"/>
    <w:rsid w:val="00687B56"/>
    <w:rsid w:val="00687D18"/>
    <w:rsid w:val="00687E80"/>
    <w:rsid w:val="00687F54"/>
    <w:rsid w:val="0069004B"/>
    <w:rsid w:val="00690CE9"/>
    <w:rsid w:val="00690F5A"/>
    <w:rsid w:val="0069119C"/>
    <w:rsid w:val="0069179E"/>
    <w:rsid w:val="00692A47"/>
    <w:rsid w:val="00692BB5"/>
    <w:rsid w:val="00692DCD"/>
    <w:rsid w:val="00693062"/>
    <w:rsid w:val="00693090"/>
    <w:rsid w:val="0069313D"/>
    <w:rsid w:val="00693D09"/>
    <w:rsid w:val="00694220"/>
    <w:rsid w:val="00694959"/>
    <w:rsid w:val="0069536F"/>
    <w:rsid w:val="006956B4"/>
    <w:rsid w:val="00696106"/>
    <w:rsid w:val="00696F81"/>
    <w:rsid w:val="006971E5"/>
    <w:rsid w:val="0069750F"/>
    <w:rsid w:val="00697C8C"/>
    <w:rsid w:val="00697DFF"/>
    <w:rsid w:val="00697E5F"/>
    <w:rsid w:val="00697F34"/>
    <w:rsid w:val="006A0050"/>
    <w:rsid w:val="006A0202"/>
    <w:rsid w:val="006A0583"/>
    <w:rsid w:val="006A0665"/>
    <w:rsid w:val="006A08CC"/>
    <w:rsid w:val="006A09DC"/>
    <w:rsid w:val="006A1721"/>
    <w:rsid w:val="006A1726"/>
    <w:rsid w:val="006A1924"/>
    <w:rsid w:val="006A243B"/>
    <w:rsid w:val="006A24CE"/>
    <w:rsid w:val="006A26F1"/>
    <w:rsid w:val="006A2F87"/>
    <w:rsid w:val="006A2F9D"/>
    <w:rsid w:val="006A32F9"/>
    <w:rsid w:val="006A35BB"/>
    <w:rsid w:val="006A3AFC"/>
    <w:rsid w:val="006A3EA1"/>
    <w:rsid w:val="006A4031"/>
    <w:rsid w:val="006A4306"/>
    <w:rsid w:val="006A4998"/>
    <w:rsid w:val="006A55DA"/>
    <w:rsid w:val="006A56BD"/>
    <w:rsid w:val="006A644E"/>
    <w:rsid w:val="006A647E"/>
    <w:rsid w:val="006A65EB"/>
    <w:rsid w:val="006A671F"/>
    <w:rsid w:val="006A6C2C"/>
    <w:rsid w:val="006A6C40"/>
    <w:rsid w:val="006A6EEB"/>
    <w:rsid w:val="006A76BB"/>
    <w:rsid w:val="006A774A"/>
    <w:rsid w:val="006B0071"/>
    <w:rsid w:val="006B08F1"/>
    <w:rsid w:val="006B0A6B"/>
    <w:rsid w:val="006B1164"/>
    <w:rsid w:val="006B12B2"/>
    <w:rsid w:val="006B14A8"/>
    <w:rsid w:val="006B18F8"/>
    <w:rsid w:val="006B1C84"/>
    <w:rsid w:val="006B2000"/>
    <w:rsid w:val="006B25DE"/>
    <w:rsid w:val="006B29DA"/>
    <w:rsid w:val="006B2C4F"/>
    <w:rsid w:val="006B2F55"/>
    <w:rsid w:val="006B37BB"/>
    <w:rsid w:val="006B3C6E"/>
    <w:rsid w:val="006B3C79"/>
    <w:rsid w:val="006B3C8E"/>
    <w:rsid w:val="006B3CC7"/>
    <w:rsid w:val="006B3F86"/>
    <w:rsid w:val="006B4071"/>
    <w:rsid w:val="006B4128"/>
    <w:rsid w:val="006B4170"/>
    <w:rsid w:val="006B475F"/>
    <w:rsid w:val="006B486E"/>
    <w:rsid w:val="006B4B65"/>
    <w:rsid w:val="006B5077"/>
    <w:rsid w:val="006B5251"/>
    <w:rsid w:val="006B52E2"/>
    <w:rsid w:val="006B5C44"/>
    <w:rsid w:val="006B6BDB"/>
    <w:rsid w:val="006B70B8"/>
    <w:rsid w:val="006B7197"/>
    <w:rsid w:val="006B7246"/>
    <w:rsid w:val="006B750B"/>
    <w:rsid w:val="006B7784"/>
    <w:rsid w:val="006B79D5"/>
    <w:rsid w:val="006B7EC8"/>
    <w:rsid w:val="006C02B1"/>
    <w:rsid w:val="006C0352"/>
    <w:rsid w:val="006C03FC"/>
    <w:rsid w:val="006C057B"/>
    <w:rsid w:val="006C05F6"/>
    <w:rsid w:val="006C09C6"/>
    <w:rsid w:val="006C1426"/>
    <w:rsid w:val="006C15DB"/>
    <w:rsid w:val="006C16BE"/>
    <w:rsid w:val="006C1CD3"/>
    <w:rsid w:val="006C2172"/>
    <w:rsid w:val="006C219F"/>
    <w:rsid w:val="006C23B6"/>
    <w:rsid w:val="006C29B1"/>
    <w:rsid w:val="006C3189"/>
    <w:rsid w:val="006C33F1"/>
    <w:rsid w:val="006C3439"/>
    <w:rsid w:val="006C3847"/>
    <w:rsid w:val="006C3B1C"/>
    <w:rsid w:val="006C3BD8"/>
    <w:rsid w:val="006C42CA"/>
    <w:rsid w:val="006C42E8"/>
    <w:rsid w:val="006C4388"/>
    <w:rsid w:val="006C488E"/>
    <w:rsid w:val="006C4D8D"/>
    <w:rsid w:val="006C4E47"/>
    <w:rsid w:val="006C4F90"/>
    <w:rsid w:val="006C5000"/>
    <w:rsid w:val="006C57A6"/>
    <w:rsid w:val="006C5C76"/>
    <w:rsid w:val="006C5E03"/>
    <w:rsid w:val="006C5F5C"/>
    <w:rsid w:val="006C6178"/>
    <w:rsid w:val="006C63CC"/>
    <w:rsid w:val="006C6B82"/>
    <w:rsid w:val="006C6C36"/>
    <w:rsid w:val="006C6CD2"/>
    <w:rsid w:val="006C7551"/>
    <w:rsid w:val="006C798D"/>
    <w:rsid w:val="006D0541"/>
    <w:rsid w:val="006D09B9"/>
    <w:rsid w:val="006D0B23"/>
    <w:rsid w:val="006D1211"/>
    <w:rsid w:val="006D1287"/>
    <w:rsid w:val="006D12FD"/>
    <w:rsid w:val="006D1338"/>
    <w:rsid w:val="006D139E"/>
    <w:rsid w:val="006D1DD9"/>
    <w:rsid w:val="006D236E"/>
    <w:rsid w:val="006D292F"/>
    <w:rsid w:val="006D2BE3"/>
    <w:rsid w:val="006D361B"/>
    <w:rsid w:val="006D3795"/>
    <w:rsid w:val="006D39EE"/>
    <w:rsid w:val="006D3A01"/>
    <w:rsid w:val="006D3F49"/>
    <w:rsid w:val="006D48DD"/>
    <w:rsid w:val="006D4EDD"/>
    <w:rsid w:val="006D59CC"/>
    <w:rsid w:val="006D5F24"/>
    <w:rsid w:val="006D5FF0"/>
    <w:rsid w:val="006D69EC"/>
    <w:rsid w:val="006D70A5"/>
    <w:rsid w:val="006D7382"/>
    <w:rsid w:val="006D79A2"/>
    <w:rsid w:val="006E0196"/>
    <w:rsid w:val="006E06DD"/>
    <w:rsid w:val="006E0A9C"/>
    <w:rsid w:val="006E0B53"/>
    <w:rsid w:val="006E0C30"/>
    <w:rsid w:val="006E1010"/>
    <w:rsid w:val="006E1417"/>
    <w:rsid w:val="006E150D"/>
    <w:rsid w:val="006E22BC"/>
    <w:rsid w:val="006E2324"/>
    <w:rsid w:val="006E28EF"/>
    <w:rsid w:val="006E292D"/>
    <w:rsid w:val="006E2E33"/>
    <w:rsid w:val="006E3701"/>
    <w:rsid w:val="006E3CA8"/>
    <w:rsid w:val="006E3D5E"/>
    <w:rsid w:val="006E4255"/>
    <w:rsid w:val="006E4877"/>
    <w:rsid w:val="006E4DCD"/>
    <w:rsid w:val="006E534E"/>
    <w:rsid w:val="006E56DC"/>
    <w:rsid w:val="006E58B5"/>
    <w:rsid w:val="006E5EF3"/>
    <w:rsid w:val="006E667A"/>
    <w:rsid w:val="006E67B3"/>
    <w:rsid w:val="006E6927"/>
    <w:rsid w:val="006E6AE1"/>
    <w:rsid w:val="006E78D9"/>
    <w:rsid w:val="006E7E23"/>
    <w:rsid w:val="006F00F5"/>
    <w:rsid w:val="006F0192"/>
    <w:rsid w:val="006F049A"/>
    <w:rsid w:val="006F0FC3"/>
    <w:rsid w:val="006F0FE1"/>
    <w:rsid w:val="006F14BC"/>
    <w:rsid w:val="006F179C"/>
    <w:rsid w:val="006F17F7"/>
    <w:rsid w:val="006F1A7B"/>
    <w:rsid w:val="006F1D15"/>
    <w:rsid w:val="006F28C8"/>
    <w:rsid w:val="006F2A22"/>
    <w:rsid w:val="006F2B71"/>
    <w:rsid w:val="006F3193"/>
    <w:rsid w:val="006F333B"/>
    <w:rsid w:val="006F4264"/>
    <w:rsid w:val="006F46B6"/>
    <w:rsid w:val="006F49E7"/>
    <w:rsid w:val="006F4B7D"/>
    <w:rsid w:val="006F58BE"/>
    <w:rsid w:val="006F5BB5"/>
    <w:rsid w:val="006F5EB8"/>
    <w:rsid w:val="006F782F"/>
    <w:rsid w:val="006F7838"/>
    <w:rsid w:val="00700B2F"/>
    <w:rsid w:val="00700DA9"/>
    <w:rsid w:val="00701192"/>
    <w:rsid w:val="00701579"/>
    <w:rsid w:val="0070190C"/>
    <w:rsid w:val="00701A3D"/>
    <w:rsid w:val="00701F97"/>
    <w:rsid w:val="007027EA"/>
    <w:rsid w:val="00702B2E"/>
    <w:rsid w:val="00703114"/>
    <w:rsid w:val="00703ADC"/>
    <w:rsid w:val="00703CBD"/>
    <w:rsid w:val="00703CF8"/>
    <w:rsid w:val="00703DAE"/>
    <w:rsid w:val="0070405F"/>
    <w:rsid w:val="0070411D"/>
    <w:rsid w:val="00704404"/>
    <w:rsid w:val="00704A66"/>
    <w:rsid w:val="00704C35"/>
    <w:rsid w:val="00704FF5"/>
    <w:rsid w:val="007058D5"/>
    <w:rsid w:val="00705E8A"/>
    <w:rsid w:val="0070603F"/>
    <w:rsid w:val="007061C8"/>
    <w:rsid w:val="00706585"/>
    <w:rsid w:val="007069D6"/>
    <w:rsid w:val="00706B62"/>
    <w:rsid w:val="00707121"/>
    <w:rsid w:val="0070731A"/>
    <w:rsid w:val="00707414"/>
    <w:rsid w:val="007077FE"/>
    <w:rsid w:val="00707BF6"/>
    <w:rsid w:val="00707C76"/>
    <w:rsid w:val="00707C7C"/>
    <w:rsid w:val="00707E52"/>
    <w:rsid w:val="007102EC"/>
    <w:rsid w:val="007106D9"/>
    <w:rsid w:val="0071082B"/>
    <w:rsid w:val="00710C75"/>
    <w:rsid w:val="007114E5"/>
    <w:rsid w:val="0071188D"/>
    <w:rsid w:val="00711936"/>
    <w:rsid w:val="007119EE"/>
    <w:rsid w:val="00711D14"/>
    <w:rsid w:val="00712060"/>
    <w:rsid w:val="0071234D"/>
    <w:rsid w:val="00712B2D"/>
    <w:rsid w:val="00712BE5"/>
    <w:rsid w:val="00712F2C"/>
    <w:rsid w:val="00712FEA"/>
    <w:rsid w:val="00713318"/>
    <w:rsid w:val="00713422"/>
    <w:rsid w:val="00713700"/>
    <w:rsid w:val="007137F1"/>
    <w:rsid w:val="00713957"/>
    <w:rsid w:val="00714358"/>
    <w:rsid w:val="007145D8"/>
    <w:rsid w:val="0071480E"/>
    <w:rsid w:val="00714A69"/>
    <w:rsid w:val="00714BAE"/>
    <w:rsid w:val="00714F7A"/>
    <w:rsid w:val="007151DF"/>
    <w:rsid w:val="00715794"/>
    <w:rsid w:val="007158BE"/>
    <w:rsid w:val="00715CC2"/>
    <w:rsid w:val="007161E3"/>
    <w:rsid w:val="00716375"/>
    <w:rsid w:val="007164E8"/>
    <w:rsid w:val="00716621"/>
    <w:rsid w:val="00716791"/>
    <w:rsid w:val="007167DB"/>
    <w:rsid w:val="00716960"/>
    <w:rsid w:val="007174AB"/>
    <w:rsid w:val="00717789"/>
    <w:rsid w:val="00717CFB"/>
    <w:rsid w:val="00717E64"/>
    <w:rsid w:val="00717FD7"/>
    <w:rsid w:val="00720253"/>
    <w:rsid w:val="00720804"/>
    <w:rsid w:val="0072086B"/>
    <w:rsid w:val="00720D5A"/>
    <w:rsid w:val="00720FCE"/>
    <w:rsid w:val="007212F0"/>
    <w:rsid w:val="00721362"/>
    <w:rsid w:val="007218C2"/>
    <w:rsid w:val="007222D1"/>
    <w:rsid w:val="00722371"/>
    <w:rsid w:val="007236C9"/>
    <w:rsid w:val="007244BB"/>
    <w:rsid w:val="0072470A"/>
    <w:rsid w:val="00724C5E"/>
    <w:rsid w:val="00724D4E"/>
    <w:rsid w:val="00724EC5"/>
    <w:rsid w:val="007251D5"/>
    <w:rsid w:val="00725367"/>
    <w:rsid w:val="00725826"/>
    <w:rsid w:val="007260C8"/>
    <w:rsid w:val="0072646D"/>
    <w:rsid w:val="007264CA"/>
    <w:rsid w:val="00726889"/>
    <w:rsid w:val="00726F10"/>
    <w:rsid w:val="007278B0"/>
    <w:rsid w:val="007278D7"/>
    <w:rsid w:val="00727BA7"/>
    <w:rsid w:val="00727D34"/>
    <w:rsid w:val="00727DC6"/>
    <w:rsid w:val="007304E6"/>
    <w:rsid w:val="00730D0D"/>
    <w:rsid w:val="007310A7"/>
    <w:rsid w:val="00732337"/>
    <w:rsid w:val="0073239E"/>
    <w:rsid w:val="00733264"/>
    <w:rsid w:val="00733B55"/>
    <w:rsid w:val="00733BCB"/>
    <w:rsid w:val="00733DB1"/>
    <w:rsid w:val="00733FD7"/>
    <w:rsid w:val="00734595"/>
    <w:rsid w:val="00734B0D"/>
    <w:rsid w:val="007351A2"/>
    <w:rsid w:val="0073541F"/>
    <w:rsid w:val="00736734"/>
    <w:rsid w:val="0073684D"/>
    <w:rsid w:val="00736938"/>
    <w:rsid w:val="00736C25"/>
    <w:rsid w:val="0073714B"/>
    <w:rsid w:val="00737246"/>
    <w:rsid w:val="00737454"/>
    <w:rsid w:val="00737CE8"/>
    <w:rsid w:val="00737FCA"/>
    <w:rsid w:val="00740EA1"/>
    <w:rsid w:val="00741F7D"/>
    <w:rsid w:val="00742C49"/>
    <w:rsid w:val="00742D88"/>
    <w:rsid w:val="00742DD3"/>
    <w:rsid w:val="00743357"/>
    <w:rsid w:val="007433B2"/>
    <w:rsid w:val="0074377B"/>
    <w:rsid w:val="00743A27"/>
    <w:rsid w:val="00743A8B"/>
    <w:rsid w:val="00743AAA"/>
    <w:rsid w:val="007441D2"/>
    <w:rsid w:val="007442A9"/>
    <w:rsid w:val="00744509"/>
    <w:rsid w:val="00744F2E"/>
    <w:rsid w:val="00744FDD"/>
    <w:rsid w:val="0074537C"/>
    <w:rsid w:val="00745401"/>
    <w:rsid w:val="0074593A"/>
    <w:rsid w:val="00745C79"/>
    <w:rsid w:val="00745FAF"/>
    <w:rsid w:val="00746210"/>
    <w:rsid w:val="007470BE"/>
    <w:rsid w:val="00747420"/>
    <w:rsid w:val="007475A2"/>
    <w:rsid w:val="0074763E"/>
    <w:rsid w:val="007477BF"/>
    <w:rsid w:val="00750B09"/>
    <w:rsid w:val="00751A43"/>
    <w:rsid w:val="0075265C"/>
    <w:rsid w:val="00752B52"/>
    <w:rsid w:val="00752BA2"/>
    <w:rsid w:val="0075301E"/>
    <w:rsid w:val="0075308F"/>
    <w:rsid w:val="00753138"/>
    <w:rsid w:val="00753581"/>
    <w:rsid w:val="0075385A"/>
    <w:rsid w:val="007558E7"/>
    <w:rsid w:val="00755B94"/>
    <w:rsid w:val="00755CC7"/>
    <w:rsid w:val="00755E85"/>
    <w:rsid w:val="007560E2"/>
    <w:rsid w:val="00756391"/>
    <w:rsid w:val="00756CEB"/>
    <w:rsid w:val="00757208"/>
    <w:rsid w:val="00757576"/>
    <w:rsid w:val="00757904"/>
    <w:rsid w:val="007579FA"/>
    <w:rsid w:val="007601FF"/>
    <w:rsid w:val="007602A5"/>
    <w:rsid w:val="00760369"/>
    <w:rsid w:val="00760853"/>
    <w:rsid w:val="0076099F"/>
    <w:rsid w:val="007609EE"/>
    <w:rsid w:val="00760E08"/>
    <w:rsid w:val="00760ECA"/>
    <w:rsid w:val="00761207"/>
    <w:rsid w:val="0076144A"/>
    <w:rsid w:val="00761603"/>
    <w:rsid w:val="00761604"/>
    <w:rsid w:val="00761751"/>
    <w:rsid w:val="00762540"/>
    <w:rsid w:val="0076315F"/>
    <w:rsid w:val="0076345D"/>
    <w:rsid w:val="0076387B"/>
    <w:rsid w:val="00763CBE"/>
    <w:rsid w:val="00763EFD"/>
    <w:rsid w:val="007642A7"/>
    <w:rsid w:val="0076457B"/>
    <w:rsid w:val="00764907"/>
    <w:rsid w:val="00764B07"/>
    <w:rsid w:val="00764C24"/>
    <w:rsid w:val="00764DF8"/>
    <w:rsid w:val="007653F3"/>
    <w:rsid w:val="007654DD"/>
    <w:rsid w:val="00765549"/>
    <w:rsid w:val="00765E2A"/>
    <w:rsid w:val="00766739"/>
    <w:rsid w:val="00766B6F"/>
    <w:rsid w:val="007675C4"/>
    <w:rsid w:val="00767D70"/>
    <w:rsid w:val="0077024E"/>
    <w:rsid w:val="007704D4"/>
    <w:rsid w:val="007708DA"/>
    <w:rsid w:val="00770D9E"/>
    <w:rsid w:val="00771747"/>
    <w:rsid w:val="00771961"/>
    <w:rsid w:val="00772566"/>
    <w:rsid w:val="00772F13"/>
    <w:rsid w:val="00773411"/>
    <w:rsid w:val="007742CA"/>
    <w:rsid w:val="00774632"/>
    <w:rsid w:val="00774CA4"/>
    <w:rsid w:val="00775188"/>
    <w:rsid w:val="00775B49"/>
    <w:rsid w:val="00775E7C"/>
    <w:rsid w:val="007761D6"/>
    <w:rsid w:val="007762DF"/>
    <w:rsid w:val="0077641A"/>
    <w:rsid w:val="007764CF"/>
    <w:rsid w:val="00776CE0"/>
    <w:rsid w:val="00777027"/>
    <w:rsid w:val="00777028"/>
    <w:rsid w:val="00777623"/>
    <w:rsid w:val="0077779D"/>
    <w:rsid w:val="0077786D"/>
    <w:rsid w:val="00777B36"/>
    <w:rsid w:val="00777C86"/>
    <w:rsid w:val="00777E06"/>
    <w:rsid w:val="007802B3"/>
    <w:rsid w:val="007806AB"/>
    <w:rsid w:val="00780B2E"/>
    <w:rsid w:val="00781B95"/>
    <w:rsid w:val="00781F5D"/>
    <w:rsid w:val="00782244"/>
    <w:rsid w:val="007828E9"/>
    <w:rsid w:val="007837E3"/>
    <w:rsid w:val="00783C4E"/>
    <w:rsid w:val="00783C63"/>
    <w:rsid w:val="00783F29"/>
    <w:rsid w:val="007841A5"/>
    <w:rsid w:val="0078435E"/>
    <w:rsid w:val="007844F5"/>
    <w:rsid w:val="00784571"/>
    <w:rsid w:val="00784580"/>
    <w:rsid w:val="00784683"/>
    <w:rsid w:val="00784689"/>
    <w:rsid w:val="00784CAC"/>
    <w:rsid w:val="00785004"/>
    <w:rsid w:val="00785935"/>
    <w:rsid w:val="00785A2B"/>
    <w:rsid w:val="00785BA8"/>
    <w:rsid w:val="00785D26"/>
    <w:rsid w:val="007861A1"/>
    <w:rsid w:val="007861A3"/>
    <w:rsid w:val="0078685A"/>
    <w:rsid w:val="0078699C"/>
    <w:rsid w:val="00786D74"/>
    <w:rsid w:val="00786EBA"/>
    <w:rsid w:val="00787B55"/>
    <w:rsid w:val="00787DDF"/>
    <w:rsid w:val="00787FAF"/>
    <w:rsid w:val="007900DE"/>
    <w:rsid w:val="007902DE"/>
    <w:rsid w:val="00790866"/>
    <w:rsid w:val="00790A15"/>
    <w:rsid w:val="007913B2"/>
    <w:rsid w:val="00791B51"/>
    <w:rsid w:val="00791CC9"/>
    <w:rsid w:val="00791DBD"/>
    <w:rsid w:val="00791EF0"/>
    <w:rsid w:val="0079229B"/>
    <w:rsid w:val="00793041"/>
    <w:rsid w:val="00793140"/>
    <w:rsid w:val="0079319D"/>
    <w:rsid w:val="0079356A"/>
    <w:rsid w:val="007935C9"/>
    <w:rsid w:val="0079362B"/>
    <w:rsid w:val="00794160"/>
    <w:rsid w:val="00794322"/>
    <w:rsid w:val="00794C5F"/>
    <w:rsid w:val="00794EC2"/>
    <w:rsid w:val="00795072"/>
    <w:rsid w:val="007951A7"/>
    <w:rsid w:val="00795253"/>
    <w:rsid w:val="00795520"/>
    <w:rsid w:val="007955C3"/>
    <w:rsid w:val="00795AD9"/>
    <w:rsid w:val="0079624D"/>
    <w:rsid w:val="00796A35"/>
    <w:rsid w:val="00796ABF"/>
    <w:rsid w:val="00796B35"/>
    <w:rsid w:val="00796D95"/>
    <w:rsid w:val="007971DF"/>
    <w:rsid w:val="007973C7"/>
    <w:rsid w:val="00797F36"/>
    <w:rsid w:val="007A0C15"/>
    <w:rsid w:val="007A1063"/>
    <w:rsid w:val="007A1122"/>
    <w:rsid w:val="007A1B7D"/>
    <w:rsid w:val="007A1D44"/>
    <w:rsid w:val="007A209C"/>
    <w:rsid w:val="007A2544"/>
    <w:rsid w:val="007A282F"/>
    <w:rsid w:val="007A2C25"/>
    <w:rsid w:val="007A3039"/>
    <w:rsid w:val="007A36B0"/>
    <w:rsid w:val="007A3E24"/>
    <w:rsid w:val="007A43E7"/>
    <w:rsid w:val="007A4BD9"/>
    <w:rsid w:val="007A4C57"/>
    <w:rsid w:val="007A4D9C"/>
    <w:rsid w:val="007A4F07"/>
    <w:rsid w:val="007A4FF1"/>
    <w:rsid w:val="007A50D7"/>
    <w:rsid w:val="007A5518"/>
    <w:rsid w:val="007A65A6"/>
    <w:rsid w:val="007A70E5"/>
    <w:rsid w:val="007A778E"/>
    <w:rsid w:val="007A793E"/>
    <w:rsid w:val="007A7C72"/>
    <w:rsid w:val="007A7CAB"/>
    <w:rsid w:val="007A7D42"/>
    <w:rsid w:val="007A7EF7"/>
    <w:rsid w:val="007A7F54"/>
    <w:rsid w:val="007B06E4"/>
    <w:rsid w:val="007B0CCA"/>
    <w:rsid w:val="007B1662"/>
    <w:rsid w:val="007B1B18"/>
    <w:rsid w:val="007B1B39"/>
    <w:rsid w:val="007B1F26"/>
    <w:rsid w:val="007B2085"/>
    <w:rsid w:val="007B23D5"/>
    <w:rsid w:val="007B2739"/>
    <w:rsid w:val="007B2A39"/>
    <w:rsid w:val="007B2A5A"/>
    <w:rsid w:val="007B2B87"/>
    <w:rsid w:val="007B2D3E"/>
    <w:rsid w:val="007B3063"/>
    <w:rsid w:val="007B3138"/>
    <w:rsid w:val="007B38E0"/>
    <w:rsid w:val="007B4236"/>
    <w:rsid w:val="007B49AF"/>
    <w:rsid w:val="007B4DDA"/>
    <w:rsid w:val="007B51F6"/>
    <w:rsid w:val="007B53DF"/>
    <w:rsid w:val="007B5523"/>
    <w:rsid w:val="007B603C"/>
    <w:rsid w:val="007B623E"/>
    <w:rsid w:val="007B64C7"/>
    <w:rsid w:val="007B6655"/>
    <w:rsid w:val="007B674F"/>
    <w:rsid w:val="007B6768"/>
    <w:rsid w:val="007B74E1"/>
    <w:rsid w:val="007B7DC8"/>
    <w:rsid w:val="007C0989"/>
    <w:rsid w:val="007C0E66"/>
    <w:rsid w:val="007C0F8B"/>
    <w:rsid w:val="007C11CD"/>
    <w:rsid w:val="007C1535"/>
    <w:rsid w:val="007C163C"/>
    <w:rsid w:val="007C1706"/>
    <w:rsid w:val="007C1D5E"/>
    <w:rsid w:val="007C2CFB"/>
    <w:rsid w:val="007C2DBC"/>
    <w:rsid w:val="007C32C9"/>
    <w:rsid w:val="007C377A"/>
    <w:rsid w:val="007C3A3E"/>
    <w:rsid w:val="007C3A5A"/>
    <w:rsid w:val="007C3B2A"/>
    <w:rsid w:val="007C43E1"/>
    <w:rsid w:val="007C4874"/>
    <w:rsid w:val="007C4E29"/>
    <w:rsid w:val="007C5164"/>
    <w:rsid w:val="007C5479"/>
    <w:rsid w:val="007C652C"/>
    <w:rsid w:val="007C653E"/>
    <w:rsid w:val="007C6954"/>
    <w:rsid w:val="007C6B28"/>
    <w:rsid w:val="007C787B"/>
    <w:rsid w:val="007C7E65"/>
    <w:rsid w:val="007C7F74"/>
    <w:rsid w:val="007C7F7A"/>
    <w:rsid w:val="007D00CE"/>
    <w:rsid w:val="007D05A2"/>
    <w:rsid w:val="007D05AF"/>
    <w:rsid w:val="007D0601"/>
    <w:rsid w:val="007D084F"/>
    <w:rsid w:val="007D0E33"/>
    <w:rsid w:val="007D169C"/>
    <w:rsid w:val="007D1A1D"/>
    <w:rsid w:val="007D1EB2"/>
    <w:rsid w:val="007D236B"/>
    <w:rsid w:val="007D23CF"/>
    <w:rsid w:val="007D359D"/>
    <w:rsid w:val="007D3B54"/>
    <w:rsid w:val="007D42B6"/>
    <w:rsid w:val="007D4485"/>
    <w:rsid w:val="007D5500"/>
    <w:rsid w:val="007D554D"/>
    <w:rsid w:val="007D5BDD"/>
    <w:rsid w:val="007D6165"/>
    <w:rsid w:val="007D636D"/>
    <w:rsid w:val="007D63B4"/>
    <w:rsid w:val="007D664C"/>
    <w:rsid w:val="007D671B"/>
    <w:rsid w:val="007D687D"/>
    <w:rsid w:val="007D6E2A"/>
    <w:rsid w:val="007D7045"/>
    <w:rsid w:val="007D71C4"/>
    <w:rsid w:val="007D7416"/>
    <w:rsid w:val="007D7508"/>
    <w:rsid w:val="007D78EE"/>
    <w:rsid w:val="007D7A6B"/>
    <w:rsid w:val="007D7BA1"/>
    <w:rsid w:val="007E043D"/>
    <w:rsid w:val="007E0A94"/>
    <w:rsid w:val="007E0C1C"/>
    <w:rsid w:val="007E0CD2"/>
    <w:rsid w:val="007E0E01"/>
    <w:rsid w:val="007E1359"/>
    <w:rsid w:val="007E147A"/>
    <w:rsid w:val="007E18FE"/>
    <w:rsid w:val="007E1981"/>
    <w:rsid w:val="007E26C5"/>
    <w:rsid w:val="007E2786"/>
    <w:rsid w:val="007E28B4"/>
    <w:rsid w:val="007E2AD1"/>
    <w:rsid w:val="007E2CE2"/>
    <w:rsid w:val="007E2F46"/>
    <w:rsid w:val="007E354E"/>
    <w:rsid w:val="007E35A3"/>
    <w:rsid w:val="007E3762"/>
    <w:rsid w:val="007E385C"/>
    <w:rsid w:val="007E3D2C"/>
    <w:rsid w:val="007E406D"/>
    <w:rsid w:val="007E42BF"/>
    <w:rsid w:val="007E464D"/>
    <w:rsid w:val="007E46BD"/>
    <w:rsid w:val="007E472D"/>
    <w:rsid w:val="007E4E72"/>
    <w:rsid w:val="007E5261"/>
    <w:rsid w:val="007E6051"/>
    <w:rsid w:val="007E60D0"/>
    <w:rsid w:val="007E6C25"/>
    <w:rsid w:val="007E718C"/>
    <w:rsid w:val="007E7B7E"/>
    <w:rsid w:val="007F02EC"/>
    <w:rsid w:val="007F0A8D"/>
    <w:rsid w:val="007F0E8C"/>
    <w:rsid w:val="007F13A5"/>
    <w:rsid w:val="007F1A12"/>
    <w:rsid w:val="007F1E4A"/>
    <w:rsid w:val="007F20E9"/>
    <w:rsid w:val="007F21F5"/>
    <w:rsid w:val="007F2741"/>
    <w:rsid w:val="007F2BF8"/>
    <w:rsid w:val="007F2D26"/>
    <w:rsid w:val="007F2F6F"/>
    <w:rsid w:val="007F313B"/>
    <w:rsid w:val="007F3A80"/>
    <w:rsid w:val="007F4038"/>
    <w:rsid w:val="007F422E"/>
    <w:rsid w:val="007F43C5"/>
    <w:rsid w:val="007F447D"/>
    <w:rsid w:val="007F44E8"/>
    <w:rsid w:val="007F511C"/>
    <w:rsid w:val="007F54D9"/>
    <w:rsid w:val="007F5A46"/>
    <w:rsid w:val="007F5E81"/>
    <w:rsid w:val="007F5FF2"/>
    <w:rsid w:val="007F6278"/>
    <w:rsid w:val="007F6380"/>
    <w:rsid w:val="007F6A5E"/>
    <w:rsid w:val="007F7423"/>
    <w:rsid w:val="007F7803"/>
    <w:rsid w:val="007F7A05"/>
    <w:rsid w:val="007F7CC6"/>
    <w:rsid w:val="007F7F45"/>
    <w:rsid w:val="007F7FE8"/>
    <w:rsid w:val="00800462"/>
    <w:rsid w:val="008005E6"/>
    <w:rsid w:val="00800685"/>
    <w:rsid w:val="00800BC6"/>
    <w:rsid w:val="00800D30"/>
    <w:rsid w:val="00801132"/>
    <w:rsid w:val="00801A93"/>
    <w:rsid w:val="00801BD4"/>
    <w:rsid w:val="008020A0"/>
    <w:rsid w:val="008021A3"/>
    <w:rsid w:val="0080238D"/>
    <w:rsid w:val="008025BA"/>
    <w:rsid w:val="00802694"/>
    <w:rsid w:val="0080293B"/>
    <w:rsid w:val="00803435"/>
    <w:rsid w:val="008035FC"/>
    <w:rsid w:val="0080383F"/>
    <w:rsid w:val="00803881"/>
    <w:rsid w:val="00803B92"/>
    <w:rsid w:val="0080442B"/>
    <w:rsid w:val="008046C0"/>
    <w:rsid w:val="00804BE7"/>
    <w:rsid w:val="00804C54"/>
    <w:rsid w:val="00804E51"/>
    <w:rsid w:val="00804FE1"/>
    <w:rsid w:val="00805063"/>
    <w:rsid w:val="008050B2"/>
    <w:rsid w:val="00805341"/>
    <w:rsid w:val="00805414"/>
    <w:rsid w:val="00805527"/>
    <w:rsid w:val="00805593"/>
    <w:rsid w:val="00805646"/>
    <w:rsid w:val="00805721"/>
    <w:rsid w:val="0080584A"/>
    <w:rsid w:val="00805ABF"/>
    <w:rsid w:val="00805DFF"/>
    <w:rsid w:val="00806148"/>
    <w:rsid w:val="008063DE"/>
    <w:rsid w:val="00806594"/>
    <w:rsid w:val="00806776"/>
    <w:rsid w:val="00806808"/>
    <w:rsid w:val="00806844"/>
    <w:rsid w:val="00806C66"/>
    <w:rsid w:val="00807341"/>
    <w:rsid w:val="00807347"/>
    <w:rsid w:val="0080734F"/>
    <w:rsid w:val="00807366"/>
    <w:rsid w:val="0080758B"/>
    <w:rsid w:val="00807649"/>
    <w:rsid w:val="00807AD1"/>
    <w:rsid w:val="00810179"/>
    <w:rsid w:val="00810616"/>
    <w:rsid w:val="00810D05"/>
    <w:rsid w:val="00810ED7"/>
    <w:rsid w:val="008110DA"/>
    <w:rsid w:val="00811454"/>
    <w:rsid w:val="008114F1"/>
    <w:rsid w:val="00811757"/>
    <w:rsid w:val="00811D58"/>
    <w:rsid w:val="008121C9"/>
    <w:rsid w:val="008121D6"/>
    <w:rsid w:val="008129B1"/>
    <w:rsid w:val="00812DF0"/>
    <w:rsid w:val="0081367A"/>
    <w:rsid w:val="00813A2F"/>
    <w:rsid w:val="0081491E"/>
    <w:rsid w:val="00814A30"/>
    <w:rsid w:val="00814D28"/>
    <w:rsid w:val="0081530D"/>
    <w:rsid w:val="00815465"/>
    <w:rsid w:val="008155C2"/>
    <w:rsid w:val="00815670"/>
    <w:rsid w:val="00815C83"/>
    <w:rsid w:val="00815F2B"/>
    <w:rsid w:val="0081699D"/>
    <w:rsid w:val="00816D85"/>
    <w:rsid w:val="00817E8D"/>
    <w:rsid w:val="008200CD"/>
    <w:rsid w:val="0082048C"/>
    <w:rsid w:val="0082074B"/>
    <w:rsid w:val="00820865"/>
    <w:rsid w:val="008208D5"/>
    <w:rsid w:val="00821435"/>
    <w:rsid w:val="00821AA1"/>
    <w:rsid w:val="00821BE1"/>
    <w:rsid w:val="008229C5"/>
    <w:rsid w:val="00822C1E"/>
    <w:rsid w:val="008232CE"/>
    <w:rsid w:val="008234A3"/>
    <w:rsid w:val="008234E0"/>
    <w:rsid w:val="00823A84"/>
    <w:rsid w:val="00823C8B"/>
    <w:rsid w:val="0082444F"/>
    <w:rsid w:val="008244EF"/>
    <w:rsid w:val="0082470D"/>
    <w:rsid w:val="00824D00"/>
    <w:rsid w:val="00825428"/>
    <w:rsid w:val="0082556B"/>
    <w:rsid w:val="00825608"/>
    <w:rsid w:val="00825656"/>
    <w:rsid w:val="00825D40"/>
    <w:rsid w:val="00825D69"/>
    <w:rsid w:val="00825E2B"/>
    <w:rsid w:val="00826752"/>
    <w:rsid w:val="008267A1"/>
    <w:rsid w:val="00826942"/>
    <w:rsid w:val="00826C38"/>
    <w:rsid w:val="00827035"/>
    <w:rsid w:val="00827779"/>
    <w:rsid w:val="00827BCA"/>
    <w:rsid w:val="00830087"/>
    <w:rsid w:val="00830315"/>
    <w:rsid w:val="0083059C"/>
    <w:rsid w:val="00830856"/>
    <w:rsid w:val="008308FB"/>
    <w:rsid w:val="00830C8D"/>
    <w:rsid w:val="00831512"/>
    <w:rsid w:val="008315BC"/>
    <w:rsid w:val="008320DF"/>
    <w:rsid w:val="008323B1"/>
    <w:rsid w:val="008335C3"/>
    <w:rsid w:val="0083374F"/>
    <w:rsid w:val="008339C3"/>
    <w:rsid w:val="00833B72"/>
    <w:rsid w:val="00834678"/>
    <w:rsid w:val="00834723"/>
    <w:rsid w:val="0083485F"/>
    <w:rsid w:val="00834B6D"/>
    <w:rsid w:val="00834ED7"/>
    <w:rsid w:val="00835249"/>
    <w:rsid w:val="00835BBF"/>
    <w:rsid w:val="00835C89"/>
    <w:rsid w:val="008362FA"/>
    <w:rsid w:val="008366B6"/>
    <w:rsid w:val="008366BF"/>
    <w:rsid w:val="00836CBF"/>
    <w:rsid w:val="00836E2F"/>
    <w:rsid w:val="008373CE"/>
    <w:rsid w:val="00837C1F"/>
    <w:rsid w:val="00840416"/>
    <w:rsid w:val="00840555"/>
    <w:rsid w:val="00840AB1"/>
    <w:rsid w:val="00841D52"/>
    <w:rsid w:val="00841F61"/>
    <w:rsid w:val="0084212E"/>
    <w:rsid w:val="008425B5"/>
    <w:rsid w:val="008429F1"/>
    <w:rsid w:val="00842A8B"/>
    <w:rsid w:val="00842B41"/>
    <w:rsid w:val="00843902"/>
    <w:rsid w:val="00843BA3"/>
    <w:rsid w:val="008441C5"/>
    <w:rsid w:val="0084433D"/>
    <w:rsid w:val="008445F3"/>
    <w:rsid w:val="00844708"/>
    <w:rsid w:val="00844730"/>
    <w:rsid w:val="008448BE"/>
    <w:rsid w:val="008448E7"/>
    <w:rsid w:val="008449A6"/>
    <w:rsid w:val="0084509B"/>
    <w:rsid w:val="008453F8"/>
    <w:rsid w:val="00845760"/>
    <w:rsid w:val="00845BF2"/>
    <w:rsid w:val="00845D0A"/>
    <w:rsid w:val="008465DB"/>
    <w:rsid w:val="0084660B"/>
    <w:rsid w:val="00846825"/>
    <w:rsid w:val="0084699F"/>
    <w:rsid w:val="00847310"/>
    <w:rsid w:val="00847356"/>
    <w:rsid w:val="00847388"/>
    <w:rsid w:val="00847A5D"/>
    <w:rsid w:val="00847CB7"/>
    <w:rsid w:val="00847E60"/>
    <w:rsid w:val="00847E8E"/>
    <w:rsid w:val="00850BA4"/>
    <w:rsid w:val="00850DEA"/>
    <w:rsid w:val="008510D5"/>
    <w:rsid w:val="00851396"/>
    <w:rsid w:val="00851E7D"/>
    <w:rsid w:val="00852050"/>
    <w:rsid w:val="008522EA"/>
    <w:rsid w:val="0085263A"/>
    <w:rsid w:val="00852960"/>
    <w:rsid w:val="00852BF6"/>
    <w:rsid w:val="00852FDE"/>
    <w:rsid w:val="00853222"/>
    <w:rsid w:val="00853A74"/>
    <w:rsid w:val="00853ECF"/>
    <w:rsid w:val="00853F87"/>
    <w:rsid w:val="00854481"/>
    <w:rsid w:val="008545C9"/>
    <w:rsid w:val="0085490C"/>
    <w:rsid w:val="00854A48"/>
    <w:rsid w:val="00854D91"/>
    <w:rsid w:val="00855205"/>
    <w:rsid w:val="008552DF"/>
    <w:rsid w:val="00855453"/>
    <w:rsid w:val="00855DA5"/>
    <w:rsid w:val="00856067"/>
    <w:rsid w:val="00856B96"/>
    <w:rsid w:val="00856C2B"/>
    <w:rsid w:val="00857259"/>
    <w:rsid w:val="0085768B"/>
    <w:rsid w:val="0086050B"/>
    <w:rsid w:val="008605DB"/>
    <w:rsid w:val="008608FE"/>
    <w:rsid w:val="00860968"/>
    <w:rsid w:val="00860971"/>
    <w:rsid w:val="00860B6F"/>
    <w:rsid w:val="00860D7E"/>
    <w:rsid w:val="00860F76"/>
    <w:rsid w:val="008614A8"/>
    <w:rsid w:val="00861578"/>
    <w:rsid w:val="00861842"/>
    <w:rsid w:val="0086196D"/>
    <w:rsid w:val="00861B35"/>
    <w:rsid w:val="00861F04"/>
    <w:rsid w:val="00862A62"/>
    <w:rsid w:val="00863132"/>
    <w:rsid w:val="008636FC"/>
    <w:rsid w:val="00863817"/>
    <w:rsid w:val="008639B0"/>
    <w:rsid w:val="008642D3"/>
    <w:rsid w:val="00864524"/>
    <w:rsid w:val="00864EBB"/>
    <w:rsid w:val="00865335"/>
    <w:rsid w:val="00865487"/>
    <w:rsid w:val="00865773"/>
    <w:rsid w:val="00865C4F"/>
    <w:rsid w:val="00866949"/>
    <w:rsid w:val="00866D52"/>
    <w:rsid w:val="0086736D"/>
    <w:rsid w:val="008674CF"/>
    <w:rsid w:val="008676C5"/>
    <w:rsid w:val="008677EF"/>
    <w:rsid w:val="00867818"/>
    <w:rsid w:val="00867A0B"/>
    <w:rsid w:val="00867B37"/>
    <w:rsid w:val="00867BFF"/>
    <w:rsid w:val="00867DAC"/>
    <w:rsid w:val="008702EC"/>
    <w:rsid w:val="008703C2"/>
    <w:rsid w:val="00870488"/>
    <w:rsid w:val="0087081E"/>
    <w:rsid w:val="00870E42"/>
    <w:rsid w:val="00871748"/>
    <w:rsid w:val="008719D8"/>
    <w:rsid w:val="008721E8"/>
    <w:rsid w:val="008724C4"/>
    <w:rsid w:val="00872C50"/>
    <w:rsid w:val="00872E9E"/>
    <w:rsid w:val="0087374F"/>
    <w:rsid w:val="00873977"/>
    <w:rsid w:val="00873BA5"/>
    <w:rsid w:val="00873C00"/>
    <w:rsid w:val="0087415C"/>
    <w:rsid w:val="0087435C"/>
    <w:rsid w:val="008758BA"/>
    <w:rsid w:val="00875E66"/>
    <w:rsid w:val="00876807"/>
    <w:rsid w:val="00876983"/>
    <w:rsid w:val="008770EA"/>
    <w:rsid w:val="00877897"/>
    <w:rsid w:val="00877B88"/>
    <w:rsid w:val="00880418"/>
    <w:rsid w:val="008807CE"/>
    <w:rsid w:val="008808CC"/>
    <w:rsid w:val="00880A16"/>
    <w:rsid w:val="00880CDB"/>
    <w:rsid w:val="00880E1C"/>
    <w:rsid w:val="00880EBE"/>
    <w:rsid w:val="0088118F"/>
    <w:rsid w:val="00881A1D"/>
    <w:rsid w:val="00881D88"/>
    <w:rsid w:val="00882061"/>
    <w:rsid w:val="008824FE"/>
    <w:rsid w:val="0088282D"/>
    <w:rsid w:val="00882951"/>
    <w:rsid w:val="00882957"/>
    <w:rsid w:val="0088307A"/>
    <w:rsid w:val="0088359C"/>
    <w:rsid w:val="0088380A"/>
    <w:rsid w:val="00883AEF"/>
    <w:rsid w:val="008842BB"/>
    <w:rsid w:val="008849C7"/>
    <w:rsid w:val="00884E77"/>
    <w:rsid w:val="00885009"/>
    <w:rsid w:val="008850B3"/>
    <w:rsid w:val="00885B8A"/>
    <w:rsid w:val="00886337"/>
    <w:rsid w:val="008864A2"/>
    <w:rsid w:val="00886DFA"/>
    <w:rsid w:val="008871AC"/>
    <w:rsid w:val="008873AB"/>
    <w:rsid w:val="00887623"/>
    <w:rsid w:val="00887751"/>
    <w:rsid w:val="00887911"/>
    <w:rsid w:val="00887B1C"/>
    <w:rsid w:val="00887BEA"/>
    <w:rsid w:val="00887F9E"/>
    <w:rsid w:val="00890085"/>
    <w:rsid w:val="00890703"/>
    <w:rsid w:val="00890BB7"/>
    <w:rsid w:val="008911BB"/>
    <w:rsid w:val="00891484"/>
    <w:rsid w:val="008914EA"/>
    <w:rsid w:val="0089165B"/>
    <w:rsid w:val="00891EC3"/>
    <w:rsid w:val="0089255D"/>
    <w:rsid w:val="00892A3E"/>
    <w:rsid w:val="00892B8C"/>
    <w:rsid w:val="0089336E"/>
    <w:rsid w:val="008933E5"/>
    <w:rsid w:val="00893473"/>
    <w:rsid w:val="0089385C"/>
    <w:rsid w:val="0089394F"/>
    <w:rsid w:val="00893B38"/>
    <w:rsid w:val="00893D3E"/>
    <w:rsid w:val="00893E13"/>
    <w:rsid w:val="00893EC7"/>
    <w:rsid w:val="0089436A"/>
    <w:rsid w:val="00894C1F"/>
    <w:rsid w:val="00895A46"/>
    <w:rsid w:val="00895A9C"/>
    <w:rsid w:val="00895C74"/>
    <w:rsid w:val="00895D13"/>
    <w:rsid w:val="00895E37"/>
    <w:rsid w:val="008961D0"/>
    <w:rsid w:val="00896BE3"/>
    <w:rsid w:val="00896CA0"/>
    <w:rsid w:val="008971CD"/>
    <w:rsid w:val="008974F5"/>
    <w:rsid w:val="00897ADC"/>
    <w:rsid w:val="008A051E"/>
    <w:rsid w:val="008A1486"/>
    <w:rsid w:val="008A19B0"/>
    <w:rsid w:val="008A1DA7"/>
    <w:rsid w:val="008A1E62"/>
    <w:rsid w:val="008A248E"/>
    <w:rsid w:val="008A2541"/>
    <w:rsid w:val="008A259C"/>
    <w:rsid w:val="008A2E82"/>
    <w:rsid w:val="008A2FCA"/>
    <w:rsid w:val="008A328D"/>
    <w:rsid w:val="008A3859"/>
    <w:rsid w:val="008A3DA8"/>
    <w:rsid w:val="008A4326"/>
    <w:rsid w:val="008A47D8"/>
    <w:rsid w:val="008A4ADE"/>
    <w:rsid w:val="008A4B35"/>
    <w:rsid w:val="008A4FB1"/>
    <w:rsid w:val="008A4FBE"/>
    <w:rsid w:val="008A5A18"/>
    <w:rsid w:val="008A5DEE"/>
    <w:rsid w:val="008A5ECF"/>
    <w:rsid w:val="008A65B7"/>
    <w:rsid w:val="008A7349"/>
    <w:rsid w:val="008A7755"/>
    <w:rsid w:val="008A79A9"/>
    <w:rsid w:val="008A79EA"/>
    <w:rsid w:val="008A7D76"/>
    <w:rsid w:val="008B00C3"/>
    <w:rsid w:val="008B0A76"/>
    <w:rsid w:val="008B0C3A"/>
    <w:rsid w:val="008B0CDA"/>
    <w:rsid w:val="008B124C"/>
    <w:rsid w:val="008B126F"/>
    <w:rsid w:val="008B1391"/>
    <w:rsid w:val="008B152D"/>
    <w:rsid w:val="008B21F5"/>
    <w:rsid w:val="008B2798"/>
    <w:rsid w:val="008B3586"/>
    <w:rsid w:val="008B3CF7"/>
    <w:rsid w:val="008B3E42"/>
    <w:rsid w:val="008B532A"/>
    <w:rsid w:val="008B56D7"/>
    <w:rsid w:val="008B5815"/>
    <w:rsid w:val="008B5EB2"/>
    <w:rsid w:val="008B602F"/>
    <w:rsid w:val="008B6394"/>
    <w:rsid w:val="008B71A6"/>
    <w:rsid w:val="008B7255"/>
    <w:rsid w:val="008B75F7"/>
    <w:rsid w:val="008B77F6"/>
    <w:rsid w:val="008B79C3"/>
    <w:rsid w:val="008B7E1B"/>
    <w:rsid w:val="008B7F8D"/>
    <w:rsid w:val="008C06A1"/>
    <w:rsid w:val="008C09F2"/>
    <w:rsid w:val="008C0C57"/>
    <w:rsid w:val="008C0D5C"/>
    <w:rsid w:val="008C0E44"/>
    <w:rsid w:val="008C121D"/>
    <w:rsid w:val="008C140E"/>
    <w:rsid w:val="008C1638"/>
    <w:rsid w:val="008C1B0C"/>
    <w:rsid w:val="008C2031"/>
    <w:rsid w:val="008C2812"/>
    <w:rsid w:val="008C2AE1"/>
    <w:rsid w:val="008C2B0E"/>
    <w:rsid w:val="008C2CED"/>
    <w:rsid w:val="008C3099"/>
    <w:rsid w:val="008C30A6"/>
    <w:rsid w:val="008C3147"/>
    <w:rsid w:val="008C3764"/>
    <w:rsid w:val="008C38F9"/>
    <w:rsid w:val="008C3A29"/>
    <w:rsid w:val="008C3AE0"/>
    <w:rsid w:val="008C4F85"/>
    <w:rsid w:val="008C4FEF"/>
    <w:rsid w:val="008C50E1"/>
    <w:rsid w:val="008C52AC"/>
    <w:rsid w:val="008C52F4"/>
    <w:rsid w:val="008C53D8"/>
    <w:rsid w:val="008C5786"/>
    <w:rsid w:val="008C5798"/>
    <w:rsid w:val="008C57C2"/>
    <w:rsid w:val="008C58F2"/>
    <w:rsid w:val="008C5AFC"/>
    <w:rsid w:val="008C6051"/>
    <w:rsid w:val="008C6366"/>
    <w:rsid w:val="008C64F0"/>
    <w:rsid w:val="008C64F9"/>
    <w:rsid w:val="008C6CE1"/>
    <w:rsid w:val="008C703E"/>
    <w:rsid w:val="008C70F6"/>
    <w:rsid w:val="008C73F1"/>
    <w:rsid w:val="008C7843"/>
    <w:rsid w:val="008C78D6"/>
    <w:rsid w:val="008D0589"/>
    <w:rsid w:val="008D1008"/>
    <w:rsid w:val="008D199C"/>
    <w:rsid w:val="008D1ABD"/>
    <w:rsid w:val="008D1BF1"/>
    <w:rsid w:val="008D1D0D"/>
    <w:rsid w:val="008D1D2D"/>
    <w:rsid w:val="008D2032"/>
    <w:rsid w:val="008D29AC"/>
    <w:rsid w:val="008D2B4C"/>
    <w:rsid w:val="008D32B6"/>
    <w:rsid w:val="008D37DE"/>
    <w:rsid w:val="008D3AA1"/>
    <w:rsid w:val="008D47FC"/>
    <w:rsid w:val="008D4AD5"/>
    <w:rsid w:val="008D54F2"/>
    <w:rsid w:val="008D5771"/>
    <w:rsid w:val="008D5BA3"/>
    <w:rsid w:val="008D603C"/>
    <w:rsid w:val="008D6416"/>
    <w:rsid w:val="008D67C5"/>
    <w:rsid w:val="008D6A1C"/>
    <w:rsid w:val="008D6C77"/>
    <w:rsid w:val="008D7121"/>
    <w:rsid w:val="008D7959"/>
    <w:rsid w:val="008D7DF9"/>
    <w:rsid w:val="008E01CD"/>
    <w:rsid w:val="008E09A6"/>
    <w:rsid w:val="008E1304"/>
    <w:rsid w:val="008E1AD7"/>
    <w:rsid w:val="008E1CEA"/>
    <w:rsid w:val="008E2374"/>
    <w:rsid w:val="008E25D7"/>
    <w:rsid w:val="008E3193"/>
    <w:rsid w:val="008E32A3"/>
    <w:rsid w:val="008E3775"/>
    <w:rsid w:val="008E392C"/>
    <w:rsid w:val="008E3EA7"/>
    <w:rsid w:val="008E408C"/>
    <w:rsid w:val="008E43FA"/>
    <w:rsid w:val="008E451E"/>
    <w:rsid w:val="008E4F1D"/>
    <w:rsid w:val="008E515B"/>
    <w:rsid w:val="008E5322"/>
    <w:rsid w:val="008E538F"/>
    <w:rsid w:val="008E53A1"/>
    <w:rsid w:val="008E59D3"/>
    <w:rsid w:val="008E5BC0"/>
    <w:rsid w:val="008E5DF6"/>
    <w:rsid w:val="008E6013"/>
    <w:rsid w:val="008E6066"/>
    <w:rsid w:val="008E62CB"/>
    <w:rsid w:val="008E630C"/>
    <w:rsid w:val="008E67C0"/>
    <w:rsid w:val="008E6C1D"/>
    <w:rsid w:val="008E6CE9"/>
    <w:rsid w:val="008E7066"/>
    <w:rsid w:val="008E7203"/>
    <w:rsid w:val="008E727E"/>
    <w:rsid w:val="008E7A9E"/>
    <w:rsid w:val="008E7BDF"/>
    <w:rsid w:val="008F1299"/>
    <w:rsid w:val="008F265C"/>
    <w:rsid w:val="008F2944"/>
    <w:rsid w:val="008F3147"/>
    <w:rsid w:val="008F34A4"/>
    <w:rsid w:val="008F3EF0"/>
    <w:rsid w:val="008F4517"/>
    <w:rsid w:val="008F45B0"/>
    <w:rsid w:val="008F4A59"/>
    <w:rsid w:val="008F4A67"/>
    <w:rsid w:val="008F4AD3"/>
    <w:rsid w:val="008F4E1B"/>
    <w:rsid w:val="008F5234"/>
    <w:rsid w:val="008F5B68"/>
    <w:rsid w:val="008F5BBC"/>
    <w:rsid w:val="008F621E"/>
    <w:rsid w:val="008F645D"/>
    <w:rsid w:val="008F658C"/>
    <w:rsid w:val="008F738A"/>
    <w:rsid w:val="008F78F4"/>
    <w:rsid w:val="008F7AD0"/>
    <w:rsid w:val="008F7FAE"/>
    <w:rsid w:val="009000A6"/>
    <w:rsid w:val="00900139"/>
    <w:rsid w:val="00900B46"/>
    <w:rsid w:val="00901D4D"/>
    <w:rsid w:val="00901D8A"/>
    <w:rsid w:val="009020F8"/>
    <w:rsid w:val="009023C8"/>
    <w:rsid w:val="00902406"/>
    <w:rsid w:val="00902EA3"/>
    <w:rsid w:val="0090302C"/>
    <w:rsid w:val="009030A1"/>
    <w:rsid w:val="009032C1"/>
    <w:rsid w:val="00903490"/>
    <w:rsid w:val="009036F7"/>
    <w:rsid w:val="00903F44"/>
    <w:rsid w:val="00904370"/>
    <w:rsid w:val="00904925"/>
    <w:rsid w:val="00904E36"/>
    <w:rsid w:val="00904E97"/>
    <w:rsid w:val="00904FAA"/>
    <w:rsid w:val="00905006"/>
    <w:rsid w:val="00905C65"/>
    <w:rsid w:val="00905DB2"/>
    <w:rsid w:val="00905F2C"/>
    <w:rsid w:val="00906517"/>
    <w:rsid w:val="00906940"/>
    <w:rsid w:val="00906EAD"/>
    <w:rsid w:val="0091074D"/>
    <w:rsid w:val="00910B72"/>
    <w:rsid w:val="00910BE0"/>
    <w:rsid w:val="0091144D"/>
    <w:rsid w:val="00911489"/>
    <w:rsid w:val="0091154A"/>
    <w:rsid w:val="009116BC"/>
    <w:rsid w:val="009117E8"/>
    <w:rsid w:val="0091195F"/>
    <w:rsid w:val="00911C93"/>
    <w:rsid w:val="00911DC1"/>
    <w:rsid w:val="009120AA"/>
    <w:rsid w:val="009145CF"/>
    <w:rsid w:val="00914850"/>
    <w:rsid w:val="009152AA"/>
    <w:rsid w:val="00915ABE"/>
    <w:rsid w:val="00915FFE"/>
    <w:rsid w:val="00916015"/>
    <w:rsid w:val="009164C2"/>
    <w:rsid w:val="00916776"/>
    <w:rsid w:val="0091738B"/>
    <w:rsid w:val="009177F3"/>
    <w:rsid w:val="0091784B"/>
    <w:rsid w:val="00917AE9"/>
    <w:rsid w:val="00917F63"/>
    <w:rsid w:val="0092068D"/>
    <w:rsid w:val="00920A6C"/>
    <w:rsid w:val="00920D56"/>
    <w:rsid w:val="00920DAB"/>
    <w:rsid w:val="00920EF7"/>
    <w:rsid w:val="00920F80"/>
    <w:rsid w:val="00921036"/>
    <w:rsid w:val="0092159D"/>
    <w:rsid w:val="009215E0"/>
    <w:rsid w:val="00921BF6"/>
    <w:rsid w:val="00922145"/>
    <w:rsid w:val="00922534"/>
    <w:rsid w:val="00923362"/>
    <w:rsid w:val="0092366C"/>
    <w:rsid w:val="00923C7C"/>
    <w:rsid w:val="00923F58"/>
    <w:rsid w:val="009241B2"/>
    <w:rsid w:val="00924E0F"/>
    <w:rsid w:val="00925478"/>
    <w:rsid w:val="00925D42"/>
    <w:rsid w:val="009265C4"/>
    <w:rsid w:val="0092670C"/>
    <w:rsid w:val="009267FB"/>
    <w:rsid w:val="0092689E"/>
    <w:rsid w:val="00926A4D"/>
    <w:rsid w:val="00927E65"/>
    <w:rsid w:val="0093072D"/>
    <w:rsid w:val="0093073D"/>
    <w:rsid w:val="00930AD9"/>
    <w:rsid w:val="00930C89"/>
    <w:rsid w:val="00930E10"/>
    <w:rsid w:val="00930EBE"/>
    <w:rsid w:val="009313A8"/>
    <w:rsid w:val="0093147F"/>
    <w:rsid w:val="009318CE"/>
    <w:rsid w:val="009324E4"/>
    <w:rsid w:val="00932548"/>
    <w:rsid w:val="009328E9"/>
    <w:rsid w:val="00932D7B"/>
    <w:rsid w:val="009334FF"/>
    <w:rsid w:val="00933699"/>
    <w:rsid w:val="00933978"/>
    <w:rsid w:val="009343DB"/>
    <w:rsid w:val="0093463B"/>
    <w:rsid w:val="009346E9"/>
    <w:rsid w:val="009349F0"/>
    <w:rsid w:val="00934C7B"/>
    <w:rsid w:val="00934E56"/>
    <w:rsid w:val="0093506C"/>
    <w:rsid w:val="009352C6"/>
    <w:rsid w:val="00935353"/>
    <w:rsid w:val="009355C7"/>
    <w:rsid w:val="00935900"/>
    <w:rsid w:val="009361AE"/>
    <w:rsid w:val="0093647F"/>
    <w:rsid w:val="00936771"/>
    <w:rsid w:val="00936A7D"/>
    <w:rsid w:val="00936B6C"/>
    <w:rsid w:val="00937266"/>
    <w:rsid w:val="009373A3"/>
    <w:rsid w:val="0093769D"/>
    <w:rsid w:val="009379B3"/>
    <w:rsid w:val="00937AAA"/>
    <w:rsid w:val="00937EA5"/>
    <w:rsid w:val="00940926"/>
    <w:rsid w:val="009410C6"/>
    <w:rsid w:val="00941446"/>
    <w:rsid w:val="00942488"/>
    <w:rsid w:val="0094284D"/>
    <w:rsid w:val="00942CDD"/>
    <w:rsid w:val="00942E2F"/>
    <w:rsid w:val="00942E35"/>
    <w:rsid w:val="009432BC"/>
    <w:rsid w:val="00943A57"/>
    <w:rsid w:val="00943AEE"/>
    <w:rsid w:val="00943CB6"/>
    <w:rsid w:val="00944011"/>
    <w:rsid w:val="009449A7"/>
    <w:rsid w:val="00944C8B"/>
    <w:rsid w:val="00944D05"/>
    <w:rsid w:val="00944DB4"/>
    <w:rsid w:val="00944FF4"/>
    <w:rsid w:val="00945079"/>
    <w:rsid w:val="009450D5"/>
    <w:rsid w:val="00945409"/>
    <w:rsid w:val="0094559A"/>
    <w:rsid w:val="00945647"/>
    <w:rsid w:val="00945E0F"/>
    <w:rsid w:val="00945F0C"/>
    <w:rsid w:val="0094645C"/>
    <w:rsid w:val="00946A39"/>
    <w:rsid w:val="009471DA"/>
    <w:rsid w:val="00947573"/>
    <w:rsid w:val="00947A0B"/>
    <w:rsid w:val="00947DC5"/>
    <w:rsid w:val="009502F7"/>
    <w:rsid w:val="00950AD1"/>
    <w:rsid w:val="00950B98"/>
    <w:rsid w:val="00950D79"/>
    <w:rsid w:val="00951EC5"/>
    <w:rsid w:val="00951FFC"/>
    <w:rsid w:val="00952146"/>
    <w:rsid w:val="00952708"/>
    <w:rsid w:val="00952715"/>
    <w:rsid w:val="00952C47"/>
    <w:rsid w:val="0095313E"/>
    <w:rsid w:val="009532E6"/>
    <w:rsid w:val="00953FEB"/>
    <w:rsid w:val="00954C48"/>
    <w:rsid w:val="009552EA"/>
    <w:rsid w:val="00955AE5"/>
    <w:rsid w:val="009560C7"/>
    <w:rsid w:val="00956506"/>
    <w:rsid w:val="009567EA"/>
    <w:rsid w:val="00956FAC"/>
    <w:rsid w:val="00956FCE"/>
    <w:rsid w:val="00957170"/>
    <w:rsid w:val="009578D6"/>
    <w:rsid w:val="009604E8"/>
    <w:rsid w:val="009608AC"/>
    <w:rsid w:val="00961000"/>
    <w:rsid w:val="00961519"/>
    <w:rsid w:val="0096177C"/>
    <w:rsid w:val="00961966"/>
    <w:rsid w:val="009619DD"/>
    <w:rsid w:val="00961AD9"/>
    <w:rsid w:val="00962178"/>
    <w:rsid w:val="0096273F"/>
    <w:rsid w:val="009628F9"/>
    <w:rsid w:val="009632A8"/>
    <w:rsid w:val="00963460"/>
    <w:rsid w:val="0096362F"/>
    <w:rsid w:val="00963657"/>
    <w:rsid w:val="00963AA2"/>
    <w:rsid w:val="0096422A"/>
    <w:rsid w:val="00964846"/>
    <w:rsid w:val="00964A8D"/>
    <w:rsid w:val="00964C7B"/>
    <w:rsid w:val="00964E26"/>
    <w:rsid w:val="00964E6F"/>
    <w:rsid w:val="00964EEC"/>
    <w:rsid w:val="0096512F"/>
    <w:rsid w:val="00965231"/>
    <w:rsid w:val="009667BF"/>
    <w:rsid w:val="009669B2"/>
    <w:rsid w:val="00967073"/>
    <w:rsid w:val="00967277"/>
    <w:rsid w:val="0096741E"/>
    <w:rsid w:val="009679AC"/>
    <w:rsid w:val="00967BE4"/>
    <w:rsid w:val="00967BEF"/>
    <w:rsid w:val="00967D9B"/>
    <w:rsid w:val="00970613"/>
    <w:rsid w:val="00970710"/>
    <w:rsid w:val="00970970"/>
    <w:rsid w:val="00970B69"/>
    <w:rsid w:val="00970CB1"/>
    <w:rsid w:val="00971047"/>
    <w:rsid w:val="0097111A"/>
    <w:rsid w:val="00971B2D"/>
    <w:rsid w:val="00971C2D"/>
    <w:rsid w:val="00972704"/>
    <w:rsid w:val="009728A7"/>
    <w:rsid w:val="00972910"/>
    <w:rsid w:val="00972E75"/>
    <w:rsid w:val="00973119"/>
    <w:rsid w:val="009733CB"/>
    <w:rsid w:val="00974313"/>
    <w:rsid w:val="0097472E"/>
    <w:rsid w:val="009748A5"/>
    <w:rsid w:val="00974AAB"/>
    <w:rsid w:val="00974B6B"/>
    <w:rsid w:val="00974C66"/>
    <w:rsid w:val="00975796"/>
    <w:rsid w:val="00975BC6"/>
    <w:rsid w:val="00975C87"/>
    <w:rsid w:val="0097622D"/>
    <w:rsid w:val="00976DAB"/>
    <w:rsid w:val="00976E6E"/>
    <w:rsid w:val="00976F78"/>
    <w:rsid w:val="009772B6"/>
    <w:rsid w:val="00977529"/>
    <w:rsid w:val="00977983"/>
    <w:rsid w:val="0097798A"/>
    <w:rsid w:val="009779B0"/>
    <w:rsid w:val="00977B8A"/>
    <w:rsid w:val="00980490"/>
    <w:rsid w:val="00980773"/>
    <w:rsid w:val="00980CD7"/>
    <w:rsid w:val="009815E7"/>
    <w:rsid w:val="00981929"/>
    <w:rsid w:val="00981941"/>
    <w:rsid w:val="00981D1D"/>
    <w:rsid w:val="00981E66"/>
    <w:rsid w:val="00981E94"/>
    <w:rsid w:val="00982003"/>
    <w:rsid w:val="00982480"/>
    <w:rsid w:val="00982E14"/>
    <w:rsid w:val="00982F4C"/>
    <w:rsid w:val="00983565"/>
    <w:rsid w:val="00983B93"/>
    <w:rsid w:val="00983BBA"/>
    <w:rsid w:val="00984250"/>
    <w:rsid w:val="00984747"/>
    <w:rsid w:val="00984CC8"/>
    <w:rsid w:val="00984E4F"/>
    <w:rsid w:val="00985801"/>
    <w:rsid w:val="00985BB5"/>
    <w:rsid w:val="00985E99"/>
    <w:rsid w:val="00986A57"/>
    <w:rsid w:val="00986BEC"/>
    <w:rsid w:val="00987914"/>
    <w:rsid w:val="009879FB"/>
    <w:rsid w:val="00990559"/>
    <w:rsid w:val="0099071D"/>
    <w:rsid w:val="0099093A"/>
    <w:rsid w:val="00990FBC"/>
    <w:rsid w:val="00991055"/>
    <w:rsid w:val="009915C2"/>
    <w:rsid w:val="009915E1"/>
    <w:rsid w:val="009916C1"/>
    <w:rsid w:val="0099187D"/>
    <w:rsid w:val="009919A7"/>
    <w:rsid w:val="00991F8E"/>
    <w:rsid w:val="009920E0"/>
    <w:rsid w:val="00992111"/>
    <w:rsid w:val="009921E2"/>
    <w:rsid w:val="00992223"/>
    <w:rsid w:val="00992CF2"/>
    <w:rsid w:val="00992D62"/>
    <w:rsid w:val="00992ECB"/>
    <w:rsid w:val="009930A9"/>
    <w:rsid w:val="00993480"/>
    <w:rsid w:val="00993AA2"/>
    <w:rsid w:val="00993DDD"/>
    <w:rsid w:val="00994269"/>
    <w:rsid w:val="00994298"/>
    <w:rsid w:val="0099432A"/>
    <w:rsid w:val="009944D1"/>
    <w:rsid w:val="0099488E"/>
    <w:rsid w:val="009949A2"/>
    <w:rsid w:val="00994A46"/>
    <w:rsid w:val="00994A70"/>
    <w:rsid w:val="00994BFF"/>
    <w:rsid w:val="00995E16"/>
    <w:rsid w:val="00995E2E"/>
    <w:rsid w:val="0099618F"/>
    <w:rsid w:val="0099654D"/>
    <w:rsid w:val="0099687E"/>
    <w:rsid w:val="009968CA"/>
    <w:rsid w:val="0099738C"/>
    <w:rsid w:val="00997433"/>
    <w:rsid w:val="009975F9"/>
    <w:rsid w:val="009A057D"/>
    <w:rsid w:val="009A091C"/>
    <w:rsid w:val="009A1983"/>
    <w:rsid w:val="009A19FC"/>
    <w:rsid w:val="009A24A4"/>
    <w:rsid w:val="009A273A"/>
    <w:rsid w:val="009A286A"/>
    <w:rsid w:val="009A327F"/>
    <w:rsid w:val="009A3358"/>
    <w:rsid w:val="009A3DD4"/>
    <w:rsid w:val="009A445C"/>
    <w:rsid w:val="009A4C26"/>
    <w:rsid w:val="009A57E8"/>
    <w:rsid w:val="009A5801"/>
    <w:rsid w:val="009A5B3D"/>
    <w:rsid w:val="009A5F47"/>
    <w:rsid w:val="009A5FCF"/>
    <w:rsid w:val="009A61BD"/>
    <w:rsid w:val="009A6527"/>
    <w:rsid w:val="009A664A"/>
    <w:rsid w:val="009A677B"/>
    <w:rsid w:val="009A686C"/>
    <w:rsid w:val="009A691A"/>
    <w:rsid w:val="009A7000"/>
    <w:rsid w:val="009A71DA"/>
    <w:rsid w:val="009A72E2"/>
    <w:rsid w:val="009A7D1B"/>
    <w:rsid w:val="009A7E2C"/>
    <w:rsid w:val="009A7E59"/>
    <w:rsid w:val="009B094B"/>
    <w:rsid w:val="009B09E5"/>
    <w:rsid w:val="009B10CD"/>
    <w:rsid w:val="009B12CF"/>
    <w:rsid w:val="009B137A"/>
    <w:rsid w:val="009B138A"/>
    <w:rsid w:val="009B1BDF"/>
    <w:rsid w:val="009B2082"/>
    <w:rsid w:val="009B232C"/>
    <w:rsid w:val="009B29E8"/>
    <w:rsid w:val="009B2F92"/>
    <w:rsid w:val="009B31EF"/>
    <w:rsid w:val="009B34D8"/>
    <w:rsid w:val="009B36C4"/>
    <w:rsid w:val="009B3C71"/>
    <w:rsid w:val="009B3F06"/>
    <w:rsid w:val="009B40AB"/>
    <w:rsid w:val="009B434B"/>
    <w:rsid w:val="009B54CA"/>
    <w:rsid w:val="009B5511"/>
    <w:rsid w:val="009B5577"/>
    <w:rsid w:val="009B55C7"/>
    <w:rsid w:val="009B55F0"/>
    <w:rsid w:val="009B5688"/>
    <w:rsid w:val="009B5AA1"/>
    <w:rsid w:val="009B5D07"/>
    <w:rsid w:val="009B5D9A"/>
    <w:rsid w:val="009B5E2E"/>
    <w:rsid w:val="009B5FDB"/>
    <w:rsid w:val="009B6BAE"/>
    <w:rsid w:val="009B70D6"/>
    <w:rsid w:val="009B72EA"/>
    <w:rsid w:val="009B743D"/>
    <w:rsid w:val="009B7CB6"/>
    <w:rsid w:val="009B7E93"/>
    <w:rsid w:val="009C055D"/>
    <w:rsid w:val="009C15F0"/>
    <w:rsid w:val="009C17A9"/>
    <w:rsid w:val="009C194D"/>
    <w:rsid w:val="009C1BDA"/>
    <w:rsid w:val="009C243D"/>
    <w:rsid w:val="009C24B0"/>
    <w:rsid w:val="009C24CE"/>
    <w:rsid w:val="009C2C11"/>
    <w:rsid w:val="009C2CDA"/>
    <w:rsid w:val="009C2E9C"/>
    <w:rsid w:val="009C3301"/>
    <w:rsid w:val="009C37A8"/>
    <w:rsid w:val="009C38F5"/>
    <w:rsid w:val="009C393C"/>
    <w:rsid w:val="009C3DBD"/>
    <w:rsid w:val="009C3E4D"/>
    <w:rsid w:val="009C46D4"/>
    <w:rsid w:val="009C4AF4"/>
    <w:rsid w:val="009C4E23"/>
    <w:rsid w:val="009C562F"/>
    <w:rsid w:val="009C5723"/>
    <w:rsid w:val="009C57B9"/>
    <w:rsid w:val="009C5EB8"/>
    <w:rsid w:val="009C613B"/>
    <w:rsid w:val="009C65E6"/>
    <w:rsid w:val="009C6B80"/>
    <w:rsid w:val="009C6E78"/>
    <w:rsid w:val="009C6F45"/>
    <w:rsid w:val="009C7012"/>
    <w:rsid w:val="009C73A5"/>
    <w:rsid w:val="009D0389"/>
    <w:rsid w:val="009D04FB"/>
    <w:rsid w:val="009D083F"/>
    <w:rsid w:val="009D0DDA"/>
    <w:rsid w:val="009D1445"/>
    <w:rsid w:val="009D16A5"/>
    <w:rsid w:val="009D17F2"/>
    <w:rsid w:val="009D1FDB"/>
    <w:rsid w:val="009D2245"/>
    <w:rsid w:val="009D2461"/>
    <w:rsid w:val="009D2C7F"/>
    <w:rsid w:val="009D2EBF"/>
    <w:rsid w:val="009D2F9A"/>
    <w:rsid w:val="009D3066"/>
    <w:rsid w:val="009D30D4"/>
    <w:rsid w:val="009D30FE"/>
    <w:rsid w:val="009D32C6"/>
    <w:rsid w:val="009D3363"/>
    <w:rsid w:val="009D36FF"/>
    <w:rsid w:val="009D3FC7"/>
    <w:rsid w:val="009D419A"/>
    <w:rsid w:val="009D47A4"/>
    <w:rsid w:val="009D4CB9"/>
    <w:rsid w:val="009D4FE2"/>
    <w:rsid w:val="009D541D"/>
    <w:rsid w:val="009D546E"/>
    <w:rsid w:val="009D5544"/>
    <w:rsid w:val="009D588C"/>
    <w:rsid w:val="009D5A74"/>
    <w:rsid w:val="009D5DE2"/>
    <w:rsid w:val="009D62E7"/>
    <w:rsid w:val="009D66A8"/>
    <w:rsid w:val="009D6C33"/>
    <w:rsid w:val="009D6D33"/>
    <w:rsid w:val="009D74E6"/>
    <w:rsid w:val="009D7894"/>
    <w:rsid w:val="009D78F5"/>
    <w:rsid w:val="009D7CA7"/>
    <w:rsid w:val="009E0075"/>
    <w:rsid w:val="009E027E"/>
    <w:rsid w:val="009E09BA"/>
    <w:rsid w:val="009E0DFF"/>
    <w:rsid w:val="009E0F4E"/>
    <w:rsid w:val="009E1402"/>
    <w:rsid w:val="009E178A"/>
    <w:rsid w:val="009E196C"/>
    <w:rsid w:val="009E1B0D"/>
    <w:rsid w:val="009E1D5A"/>
    <w:rsid w:val="009E1DA2"/>
    <w:rsid w:val="009E2442"/>
    <w:rsid w:val="009E2A21"/>
    <w:rsid w:val="009E2A7C"/>
    <w:rsid w:val="009E2F6E"/>
    <w:rsid w:val="009E4377"/>
    <w:rsid w:val="009E47C1"/>
    <w:rsid w:val="009E4834"/>
    <w:rsid w:val="009E4A74"/>
    <w:rsid w:val="009E4AD2"/>
    <w:rsid w:val="009E4BA0"/>
    <w:rsid w:val="009E4C7D"/>
    <w:rsid w:val="009E4CA7"/>
    <w:rsid w:val="009E4D3C"/>
    <w:rsid w:val="009E4E29"/>
    <w:rsid w:val="009E55CC"/>
    <w:rsid w:val="009E5E51"/>
    <w:rsid w:val="009E5EA3"/>
    <w:rsid w:val="009E6261"/>
    <w:rsid w:val="009E649E"/>
    <w:rsid w:val="009E666D"/>
    <w:rsid w:val="009E687B"/>
    <w:rsid w:val="009E6A16"/>
    <w:rsid w:val="009E6E9A"/>
    <w:rsid w:val="009E7013"/>
    <w:rsid w:val="009E7068"/>
    <w:rsid w:val="009E71FE"/>
    <w:rsid w:val="009E74C4"/>
    <w:rsid w:val="009E74E3"/>
    <w:rsid w:val="009E78C9"/>
    <w:rsid w:val="009E7917"/>
    <w:rsid w:val="009E7E86"/>
    <w:rsid w:val="009F02DC"/>
    <w:rsid w:val="009F0441"/>
    <w:rsid w:val="009F0762"/>
    <w:rsid w:val="009F0A6D"/>
    <w:rsid w:val="009F0AD1"/>
    <w:rsid w:val="009F0F42"/>
    <w:rsid w:val="009F10AC"/>
    <w:rsid w:val="009F134F"/>
    <w:rsid w:val="009F1845"/>
    <w:rsid w:val="009F1DF9"/>
    <w:rsid w:val="009F2A3A"/>
    <w:rsid w:val="009F2AC7"/>
    <w:rsid w:val="009F2C0B"/>
    <w:rsid w:val="009F30C0"/>
    <w:rsid w:val="009F4139"/>
    <w:rsid w:val="009F43B4"/>
    <w:rsid w:val="009F47F8"/>
    <w:rsid w:val="009F4A0C"/>
    <w:rsid w:val="009F4A8B"/>
    <w:rsid w:val="009F4CA9"/>
    <w:rsid w:val="009F54FB"/>
    <w:rsid w:val="009F58AF"/>
    <w:rsid w:val="009F5F43"/>
    <w:rsid w:val="009F6A9C"/>
    <w:rsid w:val="009F6F46"/>
    <w:rsid w:val="009F7097"/>
    <w:rsid w:val="009F714E"/>
    <w:rsid w:val="009F72A2"/>
    <w:rsid w:val="009F731B"/>
    <w:rsid w:val="009F79F4"/>
    <w:rsid w:val="00A0036A"/>
    <w:rsid w:val="00A0063F"/>
    <w:rsid w:val="00A00EED"/>
    <w:rsid w:val="00A01D05"/>
    <w:rsid w:val="00A01EA6"/>
    <w:rsid w:val="00A02031"/>
    <w:rsid w:val="00A02108"/>
    <w:rsid w:val="00A029F3"/>
    <w:rsid w:val="00A02A85"/>
    <w:rsid w:val="00A0304E"/>
    <w:rsid w:val="00A034B9"/>
    <w:rsid w:val="00A0398B"/>
    <w:rsid w:val="00A03E6F"/>
    <w:rsid w:val="00A043A0"/>
    <w:rsid w:val="00A04434"/>
    <w:rsid w:val="00A04469"/>
    <w:rsid w:val="00A051A7"/>
    <w:rsid w:val="00A05710"/>
    <w:rsid w:val="00A05C08"/>
    <w:rsid w:val="00A062EE"/>
    <w:rsid w:val="00A07073"/>
    <w:rsid w:val="00A071DE"/>
    <w:rsid w:val="00A07232"/>
    <w:rsid w:val="00A073A0"/>
    <w:rsid w:val="00A07491"/>
    <w:rsid w:val="00A075D7"/>
    <w:rsid w:val="00A07BD0"/>
    <w:rsid w:val="00A07C1C"/>
    <w:rsid w:val="00A10160"/>
    <w:rsid w:val="00A1024B"/>
    <w:rsid w:val="00A103A9"/>
    <w:rsid w:val="00A1063F"/>
    <w:rsid w:val="00A1093D"/>
    <w:rsid w:val="00A11082"/>
    <w:rsid w:val="00A114E2"/>
    <w:rsid w:val="00A1186A"/>
    <w:rsid w:val="00A11DE4"/>
    <w:rsid w:val="00A1296C"/>
    <w:rsid w:val="00A129DA"/>
    <w:rsid w:val="00A12D71"/>
    <w:rsid w:val="00A133E8"/>
    <w:rsid w:val="00A134F6"/>
    <w:rsid w:val="00A1354B"/>
    <w:rsid w:val="00A13F51"/>
    <w:rsid w:val="00A14910"/>
    <w:rsid w:val="00A14B7C"/>
    <w:rsid w:val="00A1560D"/>
    <w:rsid w:val="00A15652"/>
    <w:rsid w:val="00A159B1"/>
    <w:rsid w:val="00A15CF0"/>
    <w:rsid w:val="00A15F83"/>
    <w:rsid w:val="00A16043"/>
    <w:rsid w:val="00A161CA"/>
    <w:rsid w:val="00A161E9"/>
    <w:rsid w:val="00A168C1"/>
    <w:rsid w:val="00A17333"/>
    <w:rsid w:val="00A1769A"/>
    <w:rsid w:val="00A178DB"/>
    <w:rsid w:val="00A17C68"/>
    <w:rsid w:val="00A20239"/>
    <w:rsid w:val="00A2028E"/>
    <w:rsid w:val="00A204CA"/>
    <w:rsid w:val="00A211E3"/>
    <w:rsid w:val="00A212E4"/>
    <w:rsid w:val="00A21306"/>
    <w:rsid w:val="00A216BF"/>
    <w:rsid w:val="00A2213D"/>
    <w:rsid w:val="00A22572"/>
    <w:rsid w:val="00A22836"/>
    <w:rsid w:val="00A22C3D"/>
    <w:rsid w:val="00A22EBE"/>
    <w:rsid w:val="00A23942"/>
    <w:rsid w:val="00A23A27"/>
    <w:rsid w:val="00A23C8C"/>
    <w:rsid w:val="00A240A3"/>
    <w:rsid w:val="00A24ADD"/>
    <w:rsid w:val="00A250C1"/>
    <w:rsid w:val="00A254A0"/>
    <w:rsid w:val="00A2561F"/>
    <w:rsid w:val="00A25B8D"/>
    <w:rsid w:val="00A25F13"/>
    <w:rsid w:val="00A26205"/>
    <w:rsid w:val="00A26624"/>
    <w:rsid w:val="00A268E9"/>
    <w:rsid w:val="00A272A5"/>
    <w:rsid w:val="00A2750A"/>
    <w:rsid w:val="00A277AD"/>
    <w:rsid w:val="00A27923"/>
    <w:rsid w:val="00A27A33"/>
    <w:rsid w:val="00A306C9"/>
    <w:rsid w:val="00A30B29"/>
    <w:rsid w:val="00A312A9"/>
    <w:rsid w:val="00A3148E"/>
    <w:rsid w:val="00A31B75"/>
    <w:rsid w:val="00A32241"/>
    <w:rsid w:val="00A32DDD"/>
    <w:rsid w:val="00A3324A"/>
    <w:rsid w:val="00A33519"/>
    <w:rsid w:val="00A33706"/>
    <w:rsid w:val="00A339C7"/>
    <w:rsid w:val="00A33BEB"/>
    <w:rsid w:val="00A33F97"/>
    <w:rsid w:val="00A340C2"/>
    <w:rsid w:val="00A34284"/>
    <w:rsid w:val="00A348C1"/>
    <w:rsid w:val="00A34CF7"/>
    <w:rsid w:val="00A359C1"/>
    <w:rsid w:val="00A36352"/>
    <w:rsid w:val="00A363FD"/>
    <w:rsid w:val="00A365D1"/>
    <w:rsid w:val="00A36C04"/>
    <w:rsid w:val="00A36E00"/>
    <w:rsid w:val="00A376EC"/>
    <w:rsid w:val="00A3795E"/>
    <w:rsid w:val="00A37A0D"/>
    <w:rsid w:val="00A37D05"/>
    <w:rsid w:val="00A37F27"/>
    <w:rsid w:val="00A4021E"/>
    <w:rsid w:val="00A404C7"/>
    <w:rsid w:val="00A40639"/>
    <w:rsid w:val="00A407B4"/>
    <w:rsid w:val="00A412C6"/>
    <w:rsid w:val="00A413DE"/>
    <w:rsid w:val="00A4176C"/>
    <w:rsid w:val="00A4178F"/>
    <w:rsid w:val="00A417B8"/>
    <w:rsid w:val="00A41B6C"/>
    <w:rsid w:val="00A42712"/>
    <w:rsid w:val="00A4288C"/>
    <w:rsid w:val="00A428C6"/>
    <w:rsid w:val="00A43415"/>
    <w:rsid w:val="00A4352C"/>
    <w:rsid w:val="00A43E1B"/>
    <w:rsid w:val="00A43FEB"/>
    <w:rsid w:val="00A442B9"/>
    <w:rsid w:val="00A44735"/>
    <w:rsid w:val="00A45EB8"/>
    <w:rsid w:val="00A46454"/>
    <w:rsid w:val="00A467BC"/>
    <w:rsid w:val="00A46C67"/>
    <w:rsid w:val="00A46D8A"/>
    <w:rsid w:val="00A47122"/>
    <w:rsid w:val="00A473C1"/>
    <w:rsid w:val="00A476C1"/>
    <w:rsid w:val="00A504BB"/>
    <w:rsid w:val="00A50618"/>
    <w:rsid w:val="00A5063B"/>
    <w:rsid w:val="00A51652"/>
    <w:rsid w:val="00A51934"/>
    <w:rsid w:val="00A51BA8"/>
    <w:rsid w:val="00A51DB4"/>
    <w:rsid w:val="00A52178"/>
    <w:rsid w:val="00A52264"/>
    <w:rsid w:val="00A523AF"/>
    <w:rsid w:val="00A526E2"/>
    <w:rsid w:val="00A52BEF"/>
    <w:rsid w:val="00A52DEB"/>
    <w:rsid w:val="00A52FC0"/>
    <w:rsid w:val="00A532AB"/>
    <w:rsid w:val="00A53421"/>
    <w:rsid w:val="00A53478"/>
    <w:rsid w:val="00A534DE"/>
    <w:rsid w:val="00A53747"/>
    <w:rsid w:val="00A539E9"/>
    <w:rsid w:val="00A53E02"/>
    <w:rsid w:val="00A53E35"/>
    <w:rsid w:val="00A54248"/>
    <w:rsid w:val="00A54365"/>
    <w:rsid w:val="00A544B7"/>
    <w:rsid w:val="00A546FC"/>
    <w:rsid w:val="00A5486C"/>
    <w:rsid w:val="00A549C7"/>
    <w:rsid w:val="00A54ABB"/>
    <w:rsid w:val="00A551BC"/>
    <w:rsid w:val="00A55D80"/>
    <w:rsid w:val="00A55E84"/>
    <w:rsid w:val="00A5612B"/>
    <w:rsid w:val="00A56168"/>
    <w:rsid w:val="00A562BF"/>
    <w:rsid w:val="00A56800"/>
    <w:rsid w:val="00A56871"/>
    <w:rsid w:val="00A56938"/>
    <w:rsid w:val="00A569F5"/>
    <w:rsid w:val="00A56DEE"/>
    <w:rsid w:val="00A5724B"/>
    <w:rsid w:val="00A573A4"/>
    <w:rsid w:val="00A576D4"/>
    <w:rsid w:val="00A577E1"/>
    <w:rsid w:val="00A57B5E"/>
    <w:rsid w:val="00A57CA0"/>
    <w:rsid w:val="00A57D33"/>
    <w:rsid w:val="00A60DFF"/>
    <w:rsid w:val="00A6115B"/>
    <w:rsid w:val="00A611D1"/>
    <w:rsid w:val="00A62380"/>
    <w:rsid w:val="00A62555"/>
    <w:rsid w:val="00A626BB"/>
    <w:rsid w:val="00A62941"/>
    <w:rsid w:val="00A63334"/>
    <w:rsid w:val="00A633BD"/>
    <w:rsid w:val="00A635A8"/>
    <w:rsid w:val="00A638E8"/>
    <w:rsid w:val="00A63DAC"/>
    <w:rsid w:val="00A643EE"/>
    <w:rsid w:val="00A64478"/>
    <w:rsid w:val="00A6458C"/>
    <w:rsid w:val="00A64BC8"/>
    <w:rsid w:val="00A64BFA"/>
    <w:rsid w:val="00A6601B"/>
    <w:rsid w:val="00A66144"/>
    <w:rsid w:val="00A668E3"/>
    <w:rsid w:val="00A66B7D"/>
    <w:rsid w:val="00A66E49"/>
    <w:rsid w:val="00A6734F"/>
    <w:rsid w:val="00A678E4"/>
    <w:rsid w:val="00A679B3"/>
    <w:rsid w:val="00A67A65"/>
    <w:rsid w:val="00A67BC0"/>
    <w:rsid w:val="00A70037"/>
    <w:rsid w:val="00A70A2E"/>
    <w:rsid w:val="00A70CD4"/>
    <w:rsid w:val="00A712B9"/>
    <w:rsid w:val="00A71390"/>
    <w:rsid w:val="00A71606"/>
    <w:rsid w:val="00A716AF"/>
    <w:rsid w:val="00A7188A"/>
    <w:rsid w:val="00A722A6"/>
    <w:rsid w:val="00A72609"/>
    <w:rsid w:val="00A72872"/>
    <w:rsid w:val="00A729C6"/>
    <w:rsid w:val="00A72DCC"/>
    <w:rsid w:val="00A72E66"/>
    <w:rsid w:val="00A72FC7"/>
    <w:rsid w:val="00A73247"/>
    <w:rsid w:val="00A73454"/>
    <w:rsid w:val="00A73808"/>
    <w:rsid w:val="00A73B1A"/>
    <w:rsid w:val="00A73FAD"/>
    <w:rsid w:val="00A7408E"/>
    <w:rsid w:val="00A74939"/>
    <w:rsid w:val="00A75749"/>
    <w:rsid w:val="00A75A9D"/>
    <w:rsid w:val="00A760CD"/>
    <w:rsid w:val="00A762AC"/>
    <w:rsid w:val="00A76A40"/>
    <w:rsid w:val="00A77832"/>
    <w:rsid w:val="00A77B40"/>
    <w:rsid w:val="00A80243"/>
    <w:rsid w:val="00A8077D"/>
    <w:rsid w:val="00A812A7"/>
    <w:rsid w:val="00A8149A"/>
    <w:rsid w:val="00A81748"/>
    <w:rsid w:val="00A8190B"/>
    <w:rsid w:val="00A81C95"/>
    <w:rsid w:val="00A81E36"/>
    <w:rsid w:val="00A81FBA"/>
    <w:rsid w:val="00A8239E"/>
    <w:rsid w:val="00A8261B"/>
    <w:rsid w:val="00A82848"/>
    <w:rsid w:val="00A8292A"/>
    <w:rsid w:val="00A82FA6"/>
    <w:rsid w:val="00A8381D"/>
    <w:rsid w:val="00A83C5A"/>
    <w:rsid w:val="00A84123"/>
    <w:rsid w:val="00A8524E"/>
    <w:rsid w:val="00A852FA"/>
    <w:rsid w:val="00A8530C"/>
    <w:rsid w:val="00A85AF9"/>
    <w:rsid w:val="00A85E67"/>
    <w:rsid w:val="00A86215"/>
    <w:rsid w:val="00A86775"/>
    <w:rsid w:val="00A8692A"/>
    <w:rsid w:val="00A8714D"/>
    <w:rsid w:val="00A87390"/>
    <w:rsid w:val="00A875B2"/>
    <w:rsid w:val="00A9008A"/>
    <w:rsid w:val="00A90BE3"/>
    <w:rsid w:val="00A90ECD"/>
    <w:rsid w:val="00A91193"/>
    <w:rsid w:val="00A91426"/>
    <w:rsid w:val="00A918C6"/>
    <w:rsid w:val="00A91B11"/>
    <w:rsid w:val="00A91E92"/>
    <w:rsid w:val="00A91FCE"/>
    <w:rsid w:val="00A92774"/>
    <w:rsid w:val="00A927D9"/>
    <w:rsid w:val="00A92964"/>
    <w:rsid w:val="00A92C7A"/>
    <w:rsid w:val="00A93690"/>
    <w:rsid w:val="00A93D02"/>
    <w:rsid w:val="00A9424C"/>
    <w:rsid w:val="00A943EB"/>
    <w:rsid w:val="00A952C9"/>
    <w:rsid w:val="00A95338"/>
    <w:rsid w:val="00A9542A"/>
    <w:rsid w:val="00A95767"/>
    <w:rsid w:val="00A95B6F"/>
    <w:rsid w:val="00A95B7E"/>
    <w:rsid w:val="00A95C3B"/>
    <w:rsid w:val="00A95FAD"/>
    <w:rsid w:val="00A960F5"/>
    <w:rsid w:val="00A962F6"/>
    <w:rsid w:val="00A964BE"/>
    <w:rsid w:val="00A96A63"/>
    <w:rsid w:val="00A976F7"/>
    <w:rsid w:val="00A97810"/>
    <w:rsid w:val="00A97B8A"/>
    <w:rsid w:val="00AA0717"/>
    <w:rsid w:val="00AA074D"/>
    <w:rsid w:val="00AA0771"/>
    <w:rsid w:val="00AA09D8"/>
    <w:rsid w:val="00AA0DBD"/>
    <w:rsid w:val="00AA141D"/>
    <w:rsid w:val="00AA1485"/>
    <w:rsid w:val="00AA16EC"/>
    <w:rsid w:val="00AA1F20"/>
    <w:rsid w:val="00AA205D"/>
    <w:rsid w:val="00AA216C"/>
    <w:rsid w:val="00AA25D0"/>
    <w:rsid w:val="00AA2CCD"/>
    <w:rsid w:val="00AA2DED"/>
    <w:rsid w:val="00AA322E"/>
    <w:rsid w:val="00AA3268"/>
    <w:rsid w:val="00AA3985"/>
    <w:rsid w:val="00AA4350"/>
    <w:rsid w:val="00AA4658"/>
    <w:rsid w:val="00AA4EB5"/>
    <w:rsid w:val="00AA5212"/>
    <w:rsid w:val="00AA53E0"/>
    <w:rsid w:val="00AA5479"/>
    <w:rsid w:val="00AA5890"/>
    <w:rsid w:val="00AA5965"/>
    <w:rsid w:val="00AA5E11"/>
    <w:rsid w:val="00AA5E8E"/>
    <w:rsid w:val="00AA6546"/>
    <w:rsid w:val="00AA6A56"/>
    <w:rsid w:val="00AA6D24"/>
    <w:rsid w:val="00AA7100"/>
    <w:rsid w:val="00AA7292"/>
    <w:rsid w:val="00AB03F7"/>
    <w:rsid w:val="00AB04F4"/>
    <w:rsid w:val="00AB091F"/>
    <w:rsid w:val="00AB0B28"/>
    <w:rsid w:val="00AB0E41"/>
    <w:rsid w:val="00AB0FEF"/>
    <w:rsid w:val="00AB1DFF"/>
    <w:rsid w:val="00AB2400"/>
    <w:rsid w:val="00AB290A"/>
    <w:rsid w:val="00AB2939"/>
    <w:rsid w:val="00AB2CD8"/>
    <w:rsid w:val="00AB33DB"/>
    <w:rsid w:val="00AB3C5B"/>
    <w:rsid w:val="00AB48BE"/>
    <w:rsid w:val="00AB4A2D"/>
    <w:rsid w:val="00AB4BC1"/>
    <w:rsid w:val="00AB570E"/>
    <w:rsid w:val="00AB58E4"/>
    <w:rsid w:val="00AB5A5C"/>
    <w:rsid w:val="00AB5CAC"/>
    <w:rsid w:val="00AB61C4"/>
    <w:rsid w:val="00AB653B"/>
    <w:rsid w:val="00AB669C"/>
    <w:rsid w:val="00AB6BB8"/>
    <w:rsid w:val="00AB73CF"/>
    <w:rsid w:val="00AB7740"/>
    <w:rsid w:val="00AB7903"/>
    <w:rsid w:val="00AB7B49"/>
    <w:rsid w:val="00AB7C6F"/>
    <w:rsid w:val="00AB7C7B"/>
    <w:rsid w:val="00AC04A6"/>
    <w:rsid w:val="00AC0754"/>
    <w:rsid w:val="00AC0843"/>
    <w:rsid w:val="00AC2419"/>
    <w:rsid w:val="00AC2D2C"/>
    <w:rsid w:val="00AC2D37"/>
    <w:rsid w:val="00AC2FE6"/>
    <w:rsid w:val="00AC3140"/>
    <w:rsid w:val="00AC3DC2"/>
    <w:rsid w:val="00AC3DEF"/>
    <w:rsid w:val="00AC3EE0"/>
    <w:rsid w:val="00AC4399"/>
    <w:rsid w:val="00AC4D8E"/>
    <w:rsid w:val="00AC4DBC"/>
    <w:rsid w:val="00AC4F7B"/>
    <w:rsid w:val="00AC5677"/>
    <w:rsid w:val="00AC5A4B"/>
    <w:rsid w:val="00AC5FA9"/>
    <w:rsid w:val="00AC694C"/>
    <w:rsid w:val="00AC69F4"/>
    <w:rsid w:val="00AC6B0F"/>
    <w:rsid w:val="00AC6BA8"/>
    <w:rsid w:val="00AC6CFC"/>
    <w:rsid w:val="00AD010C"/>
    <w:rsid w:val="00AD027C"/>
    <w:rsid w:val="00AD065D"/>
    <w:rsid w:val="00AD0699"/>
    <w:rsid w:val="00AD0759"/>
    <w:rsid w:val="00AD1A44"/>
    <w:rsid w:val="00AD209A"/>
    <w:rsid w:val="00AD2161"/>
    <w:rsid w:val="00AD2260"/>
    <w:rsid w:val="00AD22EF"/>
    <w:rsid w:val="00AD23D7"/>
    <w:rsid w:val="00AD27EE"/>
    <w:rsid w:val="00AD2964"/>
    <w:rsid w:val="00AD29A8"/>
    <w:rsid w:val="00AD29F9"/>
    <w:rsid w:val="00AD305A"/>
    <w:rsid w:val="00AD317B"/>
    <w:rsid w:val="00AD35C9"/>
    <w:rsid w:val="00AD371A"/>
    <w:rsid w:val="00AD4081"/>
    <w:rsid w:val="00AD546E"/>
    <w:rsid w:val="00AD55C1"/>
    <w:rsid w:val="00AD56AC"/>
    <w:rsid w:val="00AD583D"/>
    <w:rsid w:val="00AD5CAF"/>
    <w:rsid w:val="00AD5F71"/>
    <w:rsid w:val="00AD5FAC"/>
    <w:rsid w:val="00AD60AC"/>
    <w:rsid w:val="00AD61C5"/>
    <w:rsid w:val="00AD629B"/>
    <w:rsid w:val="00AD6328"/>
    <w:rsid w:val="00AD6CB5"/>
    <w:rsid w:val="00AD6D40"/>
    <w:rsid w:val="00AD6F41"/>
    <w:rsid w:val="00AD7727"/>
    <w:rsid w:val="00AD7BC5"/>
    <w:rsid w:val="00AD7FE9"/>
    <w:rsid w:val="00AE02F3"/>
    <w:rsid w:val="00AE0403"/>
    <w:rsid w:val="00AE063F"/>
    <w:rsid w:val="00AE0B6B"/>
    <w:rsid w:val="00AE11E4"/>
    <w:rsid w:val="00AE1828"/>
    <w:rsid w:val="00AE1BD6"/>
    <w:rsid w:val="00AE1F6C"/>
    <w:rsid w:val="00AE22EE"/>
    <w:rsid w:val="00AE32FE"/>
    <w:rsid w:val="00AE347F"/>
    <w:rsid w:val="00AE3B88"/>
    <w:rsid w:val="00AE467B"/>
    <w:rsid w:val="00AE49FE"/>
    <w:rsid w:val="00AE4B1C"/>
    <w:rsid w:val="00AE4E6F"/>
    <w:rsid w:val="00AE4FC3"/>
    <w:rsid w:val="00AE5760"/>
    <w:rsid w:val="00AE5B78"/>
    <w:rsid w:val="00AE5EA4"/>
    <w:rsid w:val="00AE6E80"/>
    <w:rsid w:val="00AE6EEF"/>
    <w:rsid w:val="00AE7C29"/>
    <w:rsid w:val="00AE7CFA"/>
    <w:rsid w:val="00AF00EB"/>
    <w:rsid w:val="00AF057A"/>
    <w:rsid w:val="00AF0BB2"/>
    <w:rsid w:val="00AF0F17"/>
    <w:rsid w:val="00AF1054"/>
    <w:rsid w:val="00AF142A"/>
    <w:rsid w:val="00AF14B5"/>
    <w:rsid w:val="00AF1769"/>
    <w:rsid w:val="00AF1932"/>
    <w:rsid w:val="00AF1A82"/>
    <w:rsid w:val="00AF2061"/>
    <w:rsid w:val="00AF2782"/>
    <w:rsid w:val="00AF2BE4"/>
    <w:rsid w:val="00AF2D15"/>
    <w:rsid w:val="00AF35C2"/>
    <w:rsid w:val="00AF3C9A"/>
    <w:rsid w:val="00AF3CA0"/>
    <w:rsid w:val="00AF4676"/>
    <w:rsid w:val="00AF4885"/>
    <w:rsid w:val="00AF4F55"/>
    <w:rsid w:val="00AF5648"/>
    <w:rsid w:val="00AF5B89"/>
    <w:rsid w:val="00AF5E44"/>
    <w:rsid w:val="00AF5EB3"/>
    <w:rsid w:val="00AF62EA"/>
    <w:rsid w:val="00AF63D8"/>
    <w:rsid w:val="00AF69B1"/>
    <w:rsid w:val="00AF6D35"/>
    <w:rsid w:val="00AF7539"/>
    <w:rsid w:val="00AF77FD"/>
    <w:rsid w:val="00AF78B0"/>
    <w:rsid w:val="00AF7EA5"/>
    <w:rsid w:val="00AF7F1D"/>
    <w:rsid w:val="00AF7FCC"/>
    <w:rsid w:val="00B0036F"/>
    <w:rsid w:val="00B00A33"/>
    <w:rsid w:val="00B00AB7"/>
    <w:rsid w:val="00B00C85"/>
    <w:rsid w:val="00B0109C"/>
    <w:rsid w:val="00B01AB6"/>
    <w:rsid w:val="00B02212"/>
    <w:rsid w:val="00B02A64"/>
    <w:rsid w:val="00B02EB3"/>
    <w:rsid w:val="00B02FF4"/>
    <w:rsid w:val="00B0375D"/>
    <w:rsid w:val="00B03870"/>
    <w:rsid w:val="00B041B4"/>
    <w:rsid w:val="00B04444"/>
    <w:rsid w:val="00B045F8"/>
    <w:rsid w:val="00B04676"/>
    <w:rsid w:val="00B04EA3"/>
    <w:rsid w:val="00B04FD8"/>
    <w:rsid w:val="00B0563E"/>
    <w:rsid w:val="00B057F4"/>
    <w:rsid w:val="00B06236"/>
    <w:rsid w:val="00B0643F"/>
    <w:rsid w:val="00B064E3"/>
    <w:rsid w:val="00B06FCA"/>
    <w:rsid w:val="00B075C1"/>
    <w:rsid w:val="00B07733"/>
    <w:rsid w:val="00B07AFE"/>
    <w:rsid w:val="00B07DCA"/>
    <w:rsid w:val="00B07E91"/>
    <w:rsid w:val="00B07FB4"/>
    <w:rsid w:val="00B07FD1"/>
    <w:rsid w:val="00B10939"/>
    <w:rsid w:val="00B10A95"/>
    <w:rsid w:val="00B10B78"/>
    <w:rsid w:val="00B10DD9"/>
    <w:rsid w:val="00B11127"/>
    <w:rsid w:val="00B11154"/>
    <w:rsid w:val="00B111E1"/>
    <w:rsid w:val="00B11219"/>
    <w:rsid w:val="00B112AD"/>
    <w:rsid w:val="00B11582"/>
    <w:rsid w:val="00B11667"/>
    <w:rsid w:val="00B11B2C"/>
    <w:rsid w:val="00B11BE4"/>
    <w:rsid w:val="00B12212"/>
    <w:rsid w:val="00B12260"/>
    <w:rsid w:val="00B123A5"/>
    <w:rsid w:val="00B124B6"/>
    <w:rsid w:val="00B1297E"/>
    <w:rsid w:val="00B12C10"/>
    <w:rsid w:val="00B12FC2"/>
    <w:rsid w:val="00B1301F"/>
    <w:rsid w:val="00B13350"/>
    <w:rsid w:val="00B133C8"/>
    <w:rsid w:val="00B13468"/>
    <w:rsid w:val="00B1372C"/>
    <w:rsid w:val="00B13734"/>
    <w:rsid w:val="00B1446F"/>
    <w:rsid w:val="00B14E57"/>
    <w:rsid w:val="00B15430"/>
    <w:rsid w:val="00B15477"/>
    <w:rsid w:val="00B15BE1"/>
    <w:rsid w:val="00B160BA"/>
    <w:rsid w:val="00B1611D"/>
    <w:rsid w:val="00B165D0"/>
    <w:rsid w:val="00B166D4"/>
    <w:rsid w:val="00B16970"/>
    <w:rsid w:val="00B16E0A"/>
    <w:rsid w:val="00B178F2"/>
    <w:rsid w:val="00B17C4D"/>
    <w:rsid w:val="00B17CA1"/>
    <w:rsid w:val="00B203E5"/>
    <w:rsid w:val="00B20F9B"/>
    <w:rsid w:val="00B214D9"/>
    <w:rsid w:val="00B21A76"/>
    <w:rsid w:val="00B21D65"/>
    <w:rsid w:val="00B241D3"/>
    <w:rsid w:val="00B242C1"/>
    <w:rsid w:val="00B243C1"/>
    <w:rsid w:val="00B24558"/>
    <w:rsid w:val="00B24B8C"/>
    <w:rsid w:val="00B24B8E"/>
    <w:rsid w:val="00B24D03"/>
    <w:rsid w:val="00B24F35"/>
    <w:rsid w:val="00B25051"/>
    <w:rsid w:val="00B250DC"/>
    <w:rsid w:val="00B25320"/>
    <w:rsid w:val="00B25668"/>
    <w:rsid w:val="00B25957"/>
    <w:rsid w:val="00B25C2C"/>
    <w:rsid w:val="00B26162"/>
    <w:rsid w:val="00B26251"/>
    <w:rsid w:val="00B26472"/>
    <w:rsid w:val="00B26549"/>
    <w:rsid w:val="00B27303"/>
    <w:rsid w:val="00B2795C"/>
    <w:rsid w:val="00B30080"/>
    <w:rsid w:val="00B3017F"/>
    <w:rsid w:val="00B30E87"/>
    <w:rsid w:val="00B31073"/>
    <w:rsid w:val="00B31B73"/>
    <w:rsid w:val="00B31E94"/>
    <w:rsid w:val="00B322CC"/>
    <w:rsid w:val="00B32400"/>
    <w:rsid w:val="00B3274A"/>
    <w:rsid w:val="00B32890"/>
    <w:rsid w:val="00B32A6A"/>
    <w:rsid w:val="00B32B88"/>
    <w:rsid w:val="00B32BD8"/>
    <w:rsid w:val="00B32CBD"/>
    <w:rsid w:val="00B32E8D"/>
    <w:rsid w:val="00B32F6E"/>
    <w:rsid w:val="00B330A4"/>
    <w:rsid w:val="00B339D3"/>
    <w:rsid w:val="00B33E17"/>
    <w:rsid w:val="00B34C84"/>
    <w:rsid w:val="00B34CCC"/>
    <w:rsid w:val="00B35057"/>
    <w:rsid w:val="00B35257"/>
    <w:rsid w:val="00B3590B"/>
    <w:rsid w:val="00B35D49"/>
    <w:rsid w:val="00B36922"/>
    <w:rsid w:val="00B3697B"/>
    <w:rsid w:val="00B37A5F"/>
    <w:rsid w:val="00B37C38"/>
    <w:rsid w:val="00B40345"/>
    <w:rsid w:val="00B403EC"/>
    <w:rsid w:val="00B406DD"/>
    <w:rsid w:val="00B406EE"/>
    <w:rsid w:val="00B409F5"/>
    <w:rsid w:val="00B40BA9"/>
    <w:rsid w:val="00B40D8A"/>
    <w:rsid w:val="00B40F94"/>
    <w:rsid w:val="00B4138E"/>
    <w:rsid w:val="00B416FD"/>
    <w:rsid w:val="00B4170C"/>
    <w:rsid w:val="00B4215B"/>
    <w:rsid w:val="00B4250E"/>
    <w:rsid w:val="00B42A70"/>
    <w:rsid w:val="00B42D69"/>
    <w:rsid w:val="00B43114"/>
    <w:rsid w:val="00B433E6"/>
    <w:rsid w:val="00B43A59"/>
    <w:rsid w:val="00B43C90"/>
    <w:rsid w:val="00B43CF4"/>
    <w:rsid w:val="00B43ED3"/>
    <w:rsid w:val="00B441C9"/>
    <w:rsid w:val="00B448B5"/>
    <w:rsid w:val="00B4552C"/>
    <w:rsid w:val="00B45779"/>
    <w:rsid w:val="00B4586F"/>
    <w:rsid w:val="00B45B22"/>
    <w:rsid w:val="00B46019"/>
    <w:rsid w:val="00B467ED"/>
    <w:rsid w:val="00B46D73"/>
    <w:rsid w:val="00B46EB0"/>
    <w:rsid w:val="00B4744B"/>
    <w:rsid w:val="00B4746E"/>
    <w:rsid w:val="00B47A1D"/>
    <w:rsid w:val="00B50207"/>
    <w:rsid w:val="00B506D4"/>
    <w:rsid w:val="00B50DDF"/>
    <w:rsid w:val="00B50E0A"/>
    <w:rsid w:val="00B51362"/>
    <w:rsid w:val="00B5182B"/>
    <w:rsid w:val="00B5185F"/>
    <w:rsid w:val="00B5194A"/>
    <w:rsid w:val="00B52525"/>
    <w:rsid w:val="00B528D5"/>
    <w:rsid w:val="00B533E7"/>
    <w:rsid w:val="00B53A0D"/>
    <w:rsid w:val="00B53CDC"/>
    <w:rsid w:val="00B53E05"/>
    <w:rsid w:val="00B53FC9"/>
    <w:rsid w:val="00B5402F"/>
    <w:rsid w:val="00B546AE"/>
    <w:rsid w:val="00B54B02"/>
    <w:rsid w:val="00B54CE5"/>
    <w:rsid w:val="00B55607"/>
    <w:rsid w:val="00B5599B"/>
    <w:rsid w:val="00B55E3A"/>
    <w:rsid w:val="00B55EC7"/>
    <w:rsid w:val="00B56524"/>
    <w:rsid w:val="00B56583"/>
    <w:rsid w:val="00B56626"/>
    <w:rsid w:val="00B56881"/>
    <w:rsid w:val="00B56CBD"/>
    <w:rsid w:val="00B56DBC"/>
    <w:rsid w:val="00B572CC"/>
    <w:rsid w:val="00B572DF"/>
    <w:rsid w:val="00B573D1"/>
    <w:rsid w:val="00B57532"/>
    <w:rsid w:val="00B57664"/>
    <w:rsid w:val="00B577A6"/>
    <w:rsid w:val="00B57BC0"/>
    <w:rsid w:val="00B605B6"/>
    <w:rsid w:val="00B60917"/>
    <w:rsid w:val="00B60EE0"/>
    <w:rsid w:val="00B60FD5"/>
    <w:rsid w:val="00B6123E"/>
    <w:rsid w:val="00B619A4"/>
    <w:rsid w:val="00B61A19"/>
    <w:rsid w:val="00B61ADB"/>
    <w:rsid w:val="00B62584"/>
    <w:rsid w:val="00B6273A"/>
    <w:rsid w:val="00B6285D"/>
    <w:rsid w:val="00B62CDF"/>
    <w:rsid w:val="00B63225"/>
    <w:rsid w:val="00B63A0D"/>
    <w:rsid w:val="00B63B16"/>
    <w:rsid w:val="00B63F68"/>
    <w:rsid w:val="00B63F89"/>
    <w:rsid w:val="00B640D8"/>
    <w:rsid w:val="00B64593"/>
    <w:rsid w:val="00B64CC3"/>
    <w:rsid w:val="00B64D9C"/>
    <w:rsid w:val="00B651FA"/>
    <w:rsid w:val="00B6540F"/>
    <w:rsid w:val="00B654FD"/>
    <w:rsid w:val="00B659DC"/>
    <w:rsid w:val="00B65CA6"/>
    <w:rsid w:val="00B65F7F"/>
    <w:rsid w:val="00B66E44"/>
    <w:rsid w:val="00B66E76"/>
    <w:rsid w:val="00B672AF"/>
    <w:rsid w:val="00B673C1"/>
    <w:rsid w:val="00B67AA5"/>
    <w:rsid w:val="00B67DEA"/>
    <w:rsid w:val="00B67E46"/>
    <w:rsid w:val="00B70006"/>
    <w:rsid w:val="00B7011E"/>
    <w:rsid w:val="00B70719"/>
    <w:rsid w:val="00B7111E"/>
    <w:rsid w:val="00B7149D"/>
    <w:rsid w:val="00B71545"/>
    <w:rsid w:val="00B71684"/>
    <w:rsid w:val="00B71808"/>
    <w:rsid w:val="00B7231A"/>
    <w:rsid w:val="00B72402"/>
    <w:rsid w:val="00B724EB"/>
    <w:rsid w:val="00B72C76"/>
    <w:rsid w:val="00B72E9B"/>
    <w:rsid w:val="00B72F07"/>
    <w:rsid w:val="00B735A4"/>
    <w:rsid w:val="00B73770"/>
    <w:rsid w:val="00B73C28"/>
    <w:rsid w:val="00B73F59"/>
    <w:rsid w:val="00B74CA9"/>
    <w:rsid w:val="00B74F2B"/>
    <w:rsid w:val="00B75EBB"/>
    <w:rsid w:val="00B76278"/>
    <w:rsid w:val="00B76489"/>
    <w:rsid w:val="00B764AD"/>
    <w:rsid w:val="00B7669D"/>
    <w:rsid w:val="00B7675D"/>
    <w:rsid w:val="00B76864"/>
    <w:rsid w:val="00B77160"/>
    <w:rsid w:val="00B77CCF"/>
    <w:rsid w:val="00B809B9"/>
    <w:rsid w:val="00B80B2E"/>
    <w:rsid w:val="00B81CE0"/>
    <w:rsid w:val="00B81D95"/>
    <w:rsid w:val="00B81E74"/>
    <w:rsid w:val="00B81F5C"/>
    <w:rsid w:val="00B82DF2"/>
    <w:rsid w:val="00B83326"/>
    <w:rsid w:val="00B8382C"/>
    <w:rsid w:val="00B83D13"/>
    <w:rsid w:val="00B83F38"/>
    <w:rsid w:val="00B841B7"/>
    <w:rsid w:val="00B84601"/>
    <w:rsid w:val="00B84840"/>
    <w:rsid w:val="00B8498B"/>
    <w:rsid w:val="00B84F5B"/>
    <w:rsid w:val="00B854FD"/>
    <w:rsid w:val="00B85811"/>
    <w:rsid w:val="00B85E04"/>
    <w:rsid w:val="00B863D8"/>
    <w:rsid w:val="00B86C7C"/>
    <w:rsid w:val="00B876F5"/>
    <w:rsid w:val="00B87C05"/>
    <w:rsid w:val="00B902ED"/>
    <w:rsid w:val="00B90B62"/>
    <w:rsid w:val="00B90F73"/>
    <w:rsid w:val="00B913DB"/>
    <w:rsid w:val="00B914C7"/>
    <w:rsid w:val="00B91BDF"/>
    <w:rsid w:val="00B91D37"/>
    <w:rsid w:val="00B9294F"/>
    <w:rsid w:val="00B92B84"/>
    <w:rsid w:val="00B92C19"/>
    <w:rsid w:val="00B93B5B"/>
    <w:rsid w:val="00B93FBE"/>
    <w:rsid w:val="00B9477A"/>
    <w:rsid w:val="00B94AB7"/>
    <w:rsid w:val="00B956E2"/>
    <w:rsid w:val="00B95AD2"/>
    <w:rsid w:val="00B95ED1"/>
    <w:rsid w:val="00B96E1A"/>
    <w:rsid w:val="00B96E81"/>
    <w:rsid w:val="00B96F31"/>
    <w:rsid w:val="00B974B1"/>
    <w:rsid w:val="00B97516"/>
    <w:rsid w:val="00B975E8"/>
    <w:rsid w:val="00B97E20"/>
    <w:rsid w:val="00B97F5A"/>
    <w:rsid w:val="00BA012F"/>
    <w:rsid w:val="00BA0345"/>
    <w:rsid w:val="00BA0649"/>
    <w:rsid w:val="00BA0C77"/>
    <w:rsid w:val="00BA0DD5"/>
    <w:rsid w:val="00BA2090"/>
    <w:rsid w:val="00BA20D1"/>
    <w:rsid w:val="00BA2292"/>
    <w:rsid w:val="00BA2AC8"/>
    <w:rsid w:val="00BA2F22"/>
    <w:rsid w:val="00BA31E3"/>
    <w:rsid w:val="00BA384D"/>
    <w:rsid w:val="00BA3C37"/>
    <w:rsid w:val="00BA3D97"/>
    <w:rsid w:val="00BA3EB2"/>
    <w:rsid w:val="00BA4482"/>
    <w:rsid w:val="00BA4519"/>
    <w:rsid w:val="00BA4A21"/>
    <w:rsid w:val="00BA4B8B"/>
    <w:rsid w:val="00BA4EC4"/>
    <w:rsid w:val="00BA561A"/>
    <w:rsid w:val="00BA58EE"/>
    <w:rsid w:val="00BA592A"/>
    <w:rsid w:val="00BA6094"/>
    <w:rsid w:val="00BA62AA"/>
    <w:rsid w:val="00BA6CBD"/>
    <w:rsid w:val="00BA7B48"/>
    <w:rsid w:val="00BA7B9B"/>
    <w:rsid w:val="00BB0785"/>
    <w:rsid w:val="00BB078E"/>
    <w:rsid w:val="00BB0AF1"/>
    <w:rsid w:val="00BB12CF"/>
    <w:rsid w:val="00BB13B0"/>
    <w:rsid w:val="00BB14DF"/>
    <w:rsid w:val="00BB159A"/>
    <w:rsid w:val="00BB1CB7"/>
    <w:rsid w:val="00BB1E69"/>
    <w:rsid w:val="00BB2F75"/>
    <w:rsid w:val="00BB315F"/>
    <w:rsid w:val="00BB32F1"/>
    <w:rsid w:val="00BB3AFA"/>
    <w:rsid w:val="00BB3C2F"/>
    <w:rsid w:val="00BB4780"/>
    <w:rsid w:val="00BB4BDA"/>
    <w:rsid w:val="00BB513C"/>
    <w:rsid w:val="00BB5343"/>
    <w:rsid w:val="00BB5623"/>
    <w:rsid w:val="00BB584E"/>
    <w:rsid w:val="00BB601F"/>
    <w:rsid w:val="00BB6293"/>
    <w:rsid w:val="00BB68F7"/>
    <w:rsid w:val="00BB6A59"/>
    <w:rsid w:val="00BB7325"/>
    <w:rsid w:val="00BB7A29"/>
    <w:rsid w:val="00BB7BB8"/>
    <w:rsid w:val="00BB7C1A"/>
    <w:rsid w:val="00BC0368"/>
    <w:rsid w:val="00BC0433"/>
    <w:rsid w:val="00BC08D4"/>
    <w:rsid w:val="00BC10D0"/>
    <w:rsid w:val="00BC1612"/>
    <w:rsid w:val="00BC1D3D"/>
    <w:rsid w:val="00BC1F67"/>
    <w:rsid w:val="00BC201F"/>
    <w:rsid w:val="00BC2111"/>
    <w:rsid w:val="00BC2193"/>
    <w:rsid w:val="00BC259C"/>
    <w:rsid w:val="00BC2829"/>
    <w:rsid w:val="00BC2943"/>
    <w:rsid w:val="00BC3169"/>
    <w:rsid w:val="00BC339D"/>
    <w:rsid w:val="00BC38A5"/>
    <w:rsid w:val="00BC428F"/>
    <w:rsid w:val="00BC4734"/>
    <w:rsid w:val="00BC5121"/>
    <w:rsid w:val="00BC5CFE"/>
    <w:rsid w:val="00BC681A"/>
    <w:rsid w:val="00BC6AD9"/>
    <w:rsid w:val="00BC6D57"/>
    <w:rsid w:val="00BC6EBD"/>
    <w:rsid w:val="00BC700F"/>
    <w:rsid w:val="00BC749D"/>
    <w:rsid w:val="00BC77EB"/>
    <w:rsid w:val="00BC7947"/>
    <w:rsid w:val="00BD0341"/>
    <w:rsid w:val="00BD0443"/>
    <w:rsid w:val="00BD04F9"/>
    <w:rsid w:val="00BD06E8"/>
    <w:rsid w:val="00BD087B"/>
    <w:rsid w:val="00BD0A1E"/>
    <w:rsid w:val="00BD100F"/>
    <w:rsid w:val="00BD1153"/>
    <w:rsid w:val="00BD11C1"/>
    <w:rsid w:val="00BD1B0D"/>
    <w:rsid w:val="00BD2D39"/>
    <w:rsid w:val="00BD3B4A"/>
    <w:rsid w:val="00BD3E28"/>
    <w:rsid w:val="00BD4964"/>
    <w:rsid w:val="00BD4A9D"/>
    <w:rsid w:val="00BD507E"/>
    <w:rsid w:val="00BD5658"/>
    <w:rsid w:val="00BD56E6"/>
    <w:rsid w:val="00BD5718"/>
    <w:rsid w:val="00BD576E"/>
    <w:rsid w:val="00BD592D"/>
    <w:rsid w:val="00BD5AAC"/>
    <w:rsid w:val="00BD5DF4"/>
    <w:rsid w:val="00BD654E"/>
    <w:rsid w:val="00BD6CDA"/>
    <w:rsid w:val="00BD6DA6"/>
    <w:rsid w:val="00BD70A7"/>
    <w:rsid w:val="00BD71C4"/>
    <w:rsid w:val="00BD7763"/>
    <w:rsid w:val="00BD7B96"/>
    <w:rsid w:val="00BE04A5"/>
    <w:rsid w:val="00BE04C9"/>
    <w:rsid w:val="00BE10AA"/>
    <w:rsid w:val="00BE160C"/>
    <w:rsid w:val="00BE19AC"/>
    <w:rsid w:val="00BE1C63"/>
    <w:rsid w:val="00BE1E77"/>
    <w:rsid w:val="00BE2EAB"/>
    <w:rsid w:val="00BE2F1E"/>
    <w:rsid w:val="00BE314E"/>
    <w:rsid w:val="00BE36CA"/>
    <w:rsid w:val="00BE374E"/>
    <w:rsid w:val="00BE397A"/>
    <w:rsid w:val="00BE3EE3"/>
    <w:rsid w:val="00BE434F"/>
    <w:rsid w:val="00BE462E"/>
    <w:rsid w:val="00BE4CBB"/>
    <w:rsid w:val="00BE4F1E"/>
    <w:rsid w:val="00BE5328"/>
    <w:rsid w:val="00BE58BB"/>
    <w:rsid w:val="00BE5BB7"/>
    <w:rsid w:val="00BE5C4E"/>
    <w:rsid w:val="00BE5EF9"/>
    <w:rsid w:val="00BE607A"/>
    <w:rsid w:val="00BE6662"/>
    <w:rsid w:val="00BE6E53"/>
    <w:rsid w:val="00BE6E6A"/>
    <w:rsid w:val="00BE72AD"/>
    <w:rsid w:val="00BE7894"/>
    <w:rsid w:val="00BE7CC8"/>
    <w:rsid w:val="00BF0DEC"/>
    <w:rsid w:val="00BF130E"/>
    <w:rsid w:val="00BF1569"/>
    <w:rsid w:val="00BF1574"/>
    <w:rsid w:val="00BF164E"/>
    <w:rsid w:val="00BF1BF1"/>
    <w:rsid w:val="00BF2224"/>
    <w:rsid w:val="00BF261A"/>
    <w:rsid w:val="00BF29D0"/>
    <w:rsid w:val="00BF2E46"/>
    <w:rsid w:val="00BF2FD1"/>
    <w:rsid w:val="00BF33C4"/>
    <w:rsid w:val="00BF34C3"/>
    <w:rsid w:val="00BF3B71"/>
    <w:rsid w:val="00BF3CDE"/>
    <w:rsid w:val="00BF3D69"/>
    <w:rsid w:val="00BF41DF"/>
    <w:rsid w:val="00BF4401"/>
    <w:rsid w:val="00BF4576"/>
    <w:rsid w:val="00BF4798"/>
    <w:rsid w:val="00BF4D33"/>
    <w:rsid w:val="00BF4DEF"/>
    <w:rsid w:val="00BF4E61"/>
    <w:rsid w:val="00BF51E8"/>
    <w:rsid w:val="00BF5535"/>
    <w:rsid w:val="00BF5846"/>
    <w:rsid w:val="00BF585A"/>
    <w:rsid w:val="00BF5DAD"/>
    <w:rsid w:val="00BF66FE"/>
    <w:rsid w:val="00BF77A2"/>
    <w:rsid w:val="00BF77FC"/>
    <w:rsid w:val="00BF7912"/>
    <w:rsid w:val="00C0041D"/>
    <w:rsid w:val="00C00C3A"/>
    <w:rsid w:val="00C00EFC"/>
    <w:rsid w:val="00C015E6"/>
    <w:rsid w:val="00C0161E"/>
    <w:rsid w:val="00C01ABD"/>
    <w:rsid w:val="00C01C8A"/>
    <w:rsid w:val="00C01D9F"/>
    <w:rsid w:val="00C0251A"/>
    <w:rsid w:val="00C0262F"/>
    <w:rsid w:val="00C02E8A"/>
    <w:rsid w:val="00C030D3"/>
    <w:rsid w:val="00C032A4"/>
    <w:rsid w:val="00C03436"/>
    <w:rsid w:val="00C037ED"/>
    <w:rsid w:val="00C03B0C"/>
    <w:rsid w:val="00C03E0D"/>
    <w:rsid w:val="00C0431F"/>
    <w:rsid w:val="00C043F2"/>
    <w:rsid w:val="00C04782"/>
    <w:rsid w:val="00C05375"/>
    <w:rsid w:val="00C05A32"/>
    <w:rsid w:val="00C05B78"/>
    <w:rsid w:val="00C05B85"/>
    <w:rsid w:val="00C05FDE"/>
    <w:rsid w:val="00C05FFB"/>
    <w:rsid w:val="00C062C4"/>
    <w:rsid w:val="00C062DA"/>
    <w:rsid w:val="00C06F46"/>
    <w:rsid w:val="00C0708A"/>
    <w:rsid w:val="00C072F3"/>
    <w:rsid w:val="00C07467"/>
    <w:rsid w:val="00C075B2"/>
    <w:rsid w:val="00C07E23"/>
    <w:rsid w:val="00C07FD9"/>
    <w:rsid w:val="00C11352"/>
    <w:rsid w:val="00C113E6"/>
    <w:rsid w:val="00C11451"/>
    <w:rsid w:val="00C1193D"/>
    <w:rsid w:val="00C11A17"/>
    <w:rsid w:val="00C11E7B"/>
    <w:rsid w:val="00C11F63"/>
    <w:rsid w:val="00C12092"/>
    <w:rsid w:val="00C12461"/>
    <w:rsid w:val="00C12561"/>
    <w:rsid w:val="00C12E2E"/>
    <w:rsid w:val="00C12F36"/>
    <w:rsid w:val="00C1304A"/>
    <w:rsid w:val="00C13533"/>
    <w:rsid w:val="00C14982"/>
    <w:rsid w:val="00C14C78"/>
    <w:rsid w:val="00C14D4F"/>
    <w:rsid w:val="00C14F57"/>
    <w:rsid w:val="00C15E16"/>
    <w:rsid w:val="00C164D4"/>
    <w:rsid w:val="00C17384"/>
    <w:rsid w:val="00C176E1"/>
    <w:rsid w:val="00C200FD"/>
    <w:rsid w:val="00C206C0"/>
    <w:rsid w:val="00C20B2B"/>
    <w:rsid w:val="00C21699"/>
    <w:rsid w:val="00C216A1"/>
    <w:rsid w:val="00C216D5"/>
    <w:rsid w:val="00C21970"/>
    <w:rsid w:val="00C21C51"/>
    <w:rsid w:val="00C21CC4"/>
    <w:rsid w:val="00C21CE6"/>
    <w:rsid w:val="00C22678"/>
    <w:rsid w:val="00C22687"/>
    <w:rsid w:val="00C22FA6"/>
    <w:rsid w:val="00C232ED"/>
    <w:rsid w:val="00C234DB"/>
    <w:rsid w:val="00C237D6"/>
    <w:rsid w:val="00C23F0E"/>
    <w:rsid w:val="00C244A3"/>
    <w:rsid w:val="00C2456B"/>
    <w:rsid w:val="00C24598"/>
    <w:rsid w:val="00C24858"/>
    <w:rsid w:val="00C24902"/>
    <w:rsid w:val="00C24B57"/>
    <w:rsid w:val="00C2509B"/>
    <w:rsid w:val="00C25909"/>
    <w:rsid w:val="00C25C16"/>
    <w:rsid w:val="00C26017"/>
    <w:rsid w:val="00C268CB"/>
    <w:rsid w:val="00C26B0F"/>
    <w:rsid w:val="00C26CBA"/>
    <w:rsid w:val="00C271AF"/>
    <w:rsid w:val="00C27E1F"/>
    <w:rsid w:val="00C27EDD"/>
    <w:rsid w:val="00C27EFB"/>
    <w:rsid w:val="00C300AE"/>
    <w:rsid w:val="00C305F9"/>
    <w:rsid w:val="00C30619"/>
    <w:rsid w:val="00C30851"/>
    <w:rsid w:val="00C3153D"/>
    <w:rsid w:val="00C3197F"/>
    <w:rsid w:val="00C31C46"/>
    <w:rsid w:val="00C32248"/>
    <w:rsid w:val="00C325B5"/>
    <w:rsid w:val="00C32E21"/>
    <w:rsid w:val="00C3356D"/>
    <w:rsid w:val="00C3390B"/>
    <w:rsid w:val="00C33E54"/>
    <w:rsid w:val="00C35376"/>
    <w:rsid w:val="00C355EF"/>
    <w:rsid w:val="00C35718"/>
    <w:rsid w:val="00C35757"/>
    <w:rsid w:val="00C35CC1"/>
    <w:rsid w:val="00C36296"/>
    <w:rsid w:val="00C362DA"/>
    <w:rsid w:val="00C36616"/>
    <w:rsid w:val="00C369FB"/>
    <w:rsid w:val="00C36B3D"/>
    <w:rsid w:val="00C3718A"/>
    <w:rsid w:val="00C374F0"/>
    <w:rsid w:val="00C375D6"/>
    <w:rsid w:val="00C37779"/>
    <w:rsid w:val="00C37DBB"/>
    <w:rsid w:val="00C40773"/>
    <w:rsid w:val="00C40860"/>
    <w:rsid w:val="00C40925"/>
    <w:rsid w:val="00C40CAB"/>
    <w:rsid w:val="00C40D4B"/>
    <w:rsid w:val="00C40FD8"/>
    <w:rsid w:val="00C41139"/>
    <w:rsid w:val="00C41501"/>
    <w:rsid w:val="00C419FB"/>
    <w:rsid w:val="00C41BE6"/>
    <w:rsid w:val="00C41D65"/>
    <w:rsid w:val="00C41F48"/>
    <w:rsid w:val="00C420CC"/>
    <w:rsid w:val="00C42544"/>
    <w:rsid w:val="00C4272D"/>
    <w:rsid w:val="00C4282C"/>
    <w:rsid w:val="00C43D5B"/>
    <w:rsid w:val="00C44AA3"/>
    <w:rsid w:val="00C44F2C"/>
    <w:rsid w:val="00C44FE7"/>
    <w:rsid w:val="00C450AA"/>
    <w:rsid w:val="00C45616"/>
    <w:rsid w:val="00C456B4"/>
    <w:rsid w:val="00C4570B"/>
    <w:rsid w:val="00C458AA"/>
    <w:rsid w:val="00C45A98"/>
    <w:rsid w:val="00C46790"/>
    <w:rsid w:val="00C46887"/>
    <w:rsid w:val="00C469BF"/>
    <w:rsid w:val="00C46A7F"/>
    <w:rsid w:val="00C50078"/>
    <w:rsid w:val="00C500DC"/>
    <w:rsid w:val="00C5041A"/>
    <w:rsid w:val="00C507CD"/>
    <w:rsid w:val="00C50E72"/>
    <w:rsid w:val="00C511D7"/>
    <w:rsid w:val="00C51217"/>
    <w:rsid w:val="00C51C9B"/>
    <w:rsid w:val="00C51CE9"/>
    <w:rsid w:val="00C51E17"/>
    <w:rsid w:val="00C51E7E"/>
    <w:rsid w:val="00C52F6C"/>
    <w:rsid w:val="00C530B9"/>
    <w:rsid w:val="00C533BA"/>
    <w:rsid w:val="00C53ABE"/>
    <w:rsid w:val="00C53E92"/>
    <w:rsid w:val="00C540F8"/>
    <w:rsid w:val="00C54115"/>
    <w:rsid w:val="00C543A6"/>
    <w:rsid w:val="00C54755"/>
    <w:rsid w:val="00C54851"/>
    <w:rsid w:val="00C54BC8"/>
    <w:rsid w:val="00C54C18"/>
    <w:rsid w:val="00C55FEC"/>
    <w:rsid w:val="00C56059"/>
    <w:rsid w:val="00C56233"/>
    <w:rsid w:val="00C562FF"/>
    <w:rsid w:val="00C56F01"/>
    <w:rsid w:val="00C5707C"/>
    <w:rsid w:val="00C576E7"/>
    <w:rsid w:val="00C57774"/>
    <w:rsid w:val="00C57865"/>
    <w:rsid w:val="00C57963"/>
    <w:rsid w:val="00C57C40"/>
    <w:rsid w:val="00C57CBF"/>
    <w:rsid w:val="00C6016E"/>
    <w:rsid w:val="00C608B8"/>
    <w:rsid w:val="00C61491"/>
    <w:rsid w:val="00C6160C"/>
    <w:rsid w:val="00C61DFA"/>
    <w:rsid w:val="00C61F62"/>
    <w:rsid w:val="00C62100"/>
    <w:rsid w:val="00C626DD"/>
    <w:rsid w:val="00C62A3F"/>
    <w:rsid w:val="00C62BDE"/>
    <w:rsid w:val="00C62EDA"/>
    <w:rsid w:val="00C6357C"/>
    <w:rsid w:val="00C635A0"/>
    <w:rsid w:val="00C637CF"/>
    <w:rsid w:val="00C639F1"/>
    <w:rsid w:val="00C643DF"/>
    <w:rsid w:val="00C64443"/>
    <w:rsid w:val="00C64A4D"/>
    <w:rsid w:val="00C64E99"/>
    <w:rsid w:val="00C64F32"/>
    <w:rsid w:val="00C6538C"/>
    <w:rsid w:val="00C65942"/>
    <w:rsid w:val="00C66174"/>
    <w:rsid w:val="00C66AE2"/>
    <w:rsid w:val="00C67408"/>
    <w:rsid w:val="00C674B3"/>
    <w:rsid w:val="00C67665"/>
    <w:rsid w:val="00C67780"/>
    <w:rsid w:val="00C67A24"/>
    <w:rsid w:val="00C67B17"/>
    <w:rsid w:val="00C67C73"/>
    <w:rsid w:val="00C705AB"/>
    <w:rsid w:val="00C70E4C"/>
    <w:rsid w:val="00C7111E"/>
    <w:rsid w:val="00C716B1"/>
    <w:rsid w:val="00C717FB"/>
    <w:rsid w:val="00C71BEA"/>
    <w:rsid w:val="00C7261D"/>
    <w:rsid w:val="00C72BBE"/>
    <w:rsid w:val="00C72E7B"/>
    <w:rsid w:val="00C73B9D"/>
    <w:rsid w:val="00C73F3B"/>
    <w:rsid w:val="00C748DC"/>
    <w:rsid w:val="00C75611"/>
    <w:rsid w:val="00C75C93"/>
    <w:rsid w:val="00C766F0"/>
    <w:rsid w:val="00C769EE"/>
    <w:rsid w:val="00C76BA7"/>
    <w:rsid w:val="00C76E83"/>
    <w:rsid w:val="00C770DB"/>
    <w:rsid w:val="00C77386"/>
    <w:rsid w:val="00C774DF"/>
    <w:rsid w:val="00C77739"/>
    <w:rsid w:val="00C77AA7"/>
    <w:rsid w:val="00C8006B"/>
    <w:rsid w:val="00C80BB4"/>
    <w:rsid w:val="00C814FD"/>
    <w:rsid w:val="00C8164E"/>
    <w:rsid w:val="00C8221E"/>
    <w:rsid w:val="00C822F4"/>
    <w:rsid w:val="00C825BC"/>
    <w:rsid w:val="00C8265C"/>
    <w:rsid w:val="00C82ADA"/>
    <w:rsid w:val="00C838AF"/>
    <w:rsid w:val="00C83D11"/>
    <w:rsid w:val="00C847E7"/>
    <w:rsid w:val="00C84AA6"/>
    <w:rsid w:val="00C84E86"/>
    <w:rsid w:val="00C850A0"/>
    <w:rsid w:val="00C8513B"/>
    <w:rsid w:val="00C85858"/>
    <w:rsid w:val="00C85BB5"/>
    <w:rsid w:val="00C86007"/>
    <w:rsid w:val="00C8636A"/>
    <w:rsid w:val="00C8643F"/>
    <w:rsid w:val="00C864EC"/>
    <w:rsid w:val="00C8651E"/>
    <w:rsid w:val="00C86683"/>
    <w:rsid w:val="00C86C8C"/>
    <w:rsid w:val="00C86E8E"/>
    <w:rsid w:val="00C87085"/>
    <w:rsid w:val="00C8721B"/>
    <w:rsid w:val="00C8727F"/>
    <w:rsid w:val="00C87415"/>
    <w:rsid w:val="00C875F4"/>
    <w:rsid w:val="00C87830"/>
    <w:rsid w:val="00C90A7F"/>
    <w:rsid w:val="00C90EAF"/>
    <w:rsid w:val="00C9103F"/>
    <w:rsid w:val="00C91DE1"/>
    <w:rsid w:val="00C9272D"/>
    <w:rsid w:val="00C931E2"/>
    <w:rsid w:val="00C93747"/>
    <w:rsid w:val="00C93B08"/>
    <w:rsid w:val="00C940ED"/>
    <w:rsid w:val="00C94782"/>
    <w:rsid w:val="00C94F64"/>
    <w:rsid w:val="00C951DC"/>
    <w:rsid w:val="00C952A0"/>
    <w:rsid w:val="00C953D4"/>
    <w:rsid w:val="00C955B0"/>
    <w:rsid w:val="00C956E8"/>
    <w:rsid w:val="00C95921"/>
    <w:rsid w:val="00C95CCF"/>
    <w:rsid w:val="00C95EA4"/>
    <w:rsid w:val="00C96104"/>
    <w:rsid w:val="00C96118"/>
    <w:rsid w:val="00C96339"/>
    <w:rsid w:val="00C96443"/>
    <w:rsid w:val="00C966FC"/>
    <w:rsid w:val="00C9676A"/>
    <w:rsid w:val="00C97B5F"/>
    <w:rsid w:val="00C97FEE"/>
    <w:rsid w:val="00CA0910"/>
    <w:rsid w:val="00CA0B49"/>
    <w:rsid w:val="00CA0C58"/>
    <w:rsid w:val="00CA14F9"/>
    <w:rsid w:val="00CA16F6"/>
    <w:rsid w:val="00CA2325"/>
    <w:rsid w:val="00CA2819"/>
    <w:rsid w:val="00CA29E8"/>
    <w:rsid w:val="00CA2DE7"/>
    <w:rsid w:val="00CA30F3"/>
    <w:rsid w:val="00CA3311"/>
    <w:rsid w:val="00CA360D"/>
    <w:rsid w:val="00CA3981"/>
    <w:rsid w:val="00CA3CF3"/>
    <w:rsid w:val="00CA3EAC"/>
    <w:rsid w:val="00CA40C8"/>
    <w:rsid w:val="00CA42F9"/>
    <w:rsid w:val="00CA4D18"/>
    <w:rsid w:val="00CA4ECE"/>
    <w:rsid w:val="00CA505D"/>
    <w:rsid w:val="00CA50D5"/>
    <w:rsid w:val="00CA5510"/>
    <w:rsid w:val="00CA5E9E"/>
    <w:rsid w:val="00CA5EBD"/>
    <w:rsid w:val="00CA60A2"/>
    <w:rsid w:val="00CA68F2"/>
    <w:rsid w:val="00CA781F"/>
    <w:rsid w:val="00CA7A25"/>
    <w:rsid w:val="00CA7A31"/>
    <w:rsid w:val="00CB0B09"/>
    <w:rsid w:val="00CB0E24"/>
    <w:rsid w:val="00CB103E"/>
    <w:rsid w:val="00CB158D"/>
    <w:rsid w:val="00CB16B8"/>
    <w:rsid w:val="00CB225C"/>
    <w:rsid w:val="00CB24DC"/>
    <w:rsid w:val="00CB2E59"/>
    <w:rsid w:val="00CB3B8B"/>
    <w:rsid w:val="00CB3C7D"/>
    <w:rsid w:val="00CB3F67"/>
    <w:rsid w:val="00CB4766"/>
    <w:rsid w:val="00CB49F2"/>
    <w:rsid w:val="00CB4A18"/>
    <w:rsid w:val="00CB5186"/>
    <w:rsid w:val="00CB52CD"/>
    <w:rsid w:val="00CB58BE"/>
    <w:rsid w:val="00CB5984"/>
    <w:rsid w:val="00CB5B92"/>
    <w:rsid w:val="00CB5D35"/>
    <w:rsid w:val="00CB5F8D"/>
    <w:rsid w:val="00CB6C4A"/>
    <w:rsid w:val="00CB6D35"/>
    <w:rsid w:val="00CB6DF2"/>
    <w:rsid w:val="00CB7111"/>
    <w:rsid w:val="00CB7816"/>
    <w:rsid w:val="00CB795A"/>
    <w:rsid w:val="00CC0743"/>
    <w:rsid w:val="00CC0AD3"/>
    <w:rsid w:val="00CC0B25"/>
    <w:rsid w:val="00CC1003"/>
    <w:rsid w:val="00CC1503"/>
    <w:rsid w:val="00CC1EEF"/>
    <w:rsid w:val="00CC28BE"/>
    <w:rsid w:val="00CC29B7"/>
    <w:rsid w:val="00CC29C2"/>
    <w:rsid w:val="00CC2B61"/>
    <w:rsid w:val="00CC425C"/>
    <w:rsid w:val="00CC451B"/>
    <w:rsid w:val="00CC4E45"/>
    <w:rsid w:val="00CC50FA"/>
    <w:rsid w:val="00CC56CF"/>
    <w:rsid w:val="00CC57ED"/>
    <w:rsid w:val="00CC6305"/>
    <w:rsid w:val="00CC65E5"/>
    <w:rsid w:val="00CC69ED"/>
    <w:rsid w:val="00CC6D13"/>
    <w:rsid w:val="00CC76CA"/>
    <w:rsid w:val="00CC76F8"/>
    <w:rsid w:val="00CC7BBC"/>
    <w:rsid w:val="00CC7C33"/>
    <w:rsid w:val="00CD05FB"/>
    <w:rsid w:val="00CD0709"/>
    <w:rsid w:val="00CD0863"/>
    <w:rsid w:val="00CD0A7B"/>
    <w:rsid w:val="00CD0B47"/>
    <w:rsid w:val="00CD0BFC"/>
    <w:rsid w:val="00CD0E55"/>
    <w:rsid w:val="00CD1322"/>
    <w:rsid w:val="00CD18CD"/>
    <w:rsid w:val="00CD1B7E"/>
    <w:rsid w:val="00CD1BB3"/>
    <w:rsid w:val="00CD1D65"/>
    <w:rsid w:val="00CD211B"/>
    <w:rsid w:val="00CD293A"/>
    <w:rsid w:val="00CD29F5"/>
    <w:rsid w:val="00CD2BE0"/>
    <w:rsid w:val="00CD2EBA"/>
    <w:rsid w:val="00CD3226"/>
    <w:rsid w:val="00CD35C5"/>
    <w:rsid w:val="00CD3994"/>
    <w:rsid w:val="00CD39EE"/>
    <w:rsid w:val="00CD3D1A"/>
    <w:rsid w:val="00CD47C5"/>
    <w:rsid w:val="00CD4842"/>
    <w:rsid w:val="00CD4DB8"/>
    <w:rsid w:val="00CD5015"/>
    <w:rsid w:val="00CD51B3"/>
    <w:rsid w:val="00CD5328"/>
    <w:rsid w:val="00CD5624"/>
    <w:rsid w:val="00CD580D"/>
    <w:rsid w:val="00CD5ADE"/>
    <w:rsid w:val="00CD5E53"/>
    <w:rsid w:val="00CD67C7"/>
    <w:rsid w:val="00CD690A"/>
    <w:rsid w:val="00CD698D"/>
    <w:rsid w:val="00CD6A34"/>
    <w:rsid w:val="00CD6FB3"/>
    <w:rsid w:val="00CD752D"/>
    <w:rsid w:val="00CD75DE"/>
    <w:rsid w:val="00CD7ACF"/>
    <w:rsid w:val="00CE066B"/>
    <w:rsid w:val="00CE06F7"/>
    <w:rsid w:val="00CE0FEF"/>
    <w:rsid w:val="00CE119E"/>
    <w:rsid w:val="00CE12DB"/>
    <w:rsid w:val="00CE1608"/>
    <w:rsid w:val="00CE1875"/>
    <w:rsid w:val="00CE1C1A"/>
    <w:rsid w:val="00CE1C25"/>
    <w:rsid w:val="00CE1CD5"/>
    <w:rsid w:val="00CE1E7F"/>
    <w:rsid w:val="00CE1FB9"/>
    <w:rsid w:val="00CE2423"/>
    <w:rsid w:val="00CE33FC"/>
    <w:rsid w:val="00CE3545"/>
    <w:rsid w:val="00CE38FF"/>
    <w:rsid w:val="00CE4059"/>
    <w:rsid w:val="00CE44F7"/>
    <w:rsid w:val="00CE49A1"/>
    <w:rsid w:val="00CE4CE5"/>
    <w:rsid w:val="00CE524A"/>
    <w:rsid w:val="00CE55DA"/>
    <w:rsid w:val="00CE57D7"/>
    <w:rsid w:val="00CE58F4"/>
    <w:rsid w:val="00CE5972"/>
    <w:rsid w:val="00CE5F98"/>
    <w:rsid w:val="00CE5FEC"/>
    <w:rsid w:val="00CE66F9"/>
    <w:rsid w:val="00CE6965"/>
    <w:rsid w:val="00CE6FBA"/>
    <w:rsid w:val="00CE7753"/>
    <w:rsid w:val="00CE7AD4"/>
    <w:rsid w:val="00CE7C71"/>
    <w:rsid w:val="00CE7C7D"/>
    <w:rsid w:val="00CE7C7F"/>
    <w:rsid w:val="00CF0A61"/>
    <w:rsid w:val="00CF135D"/>
    <w:rsid w:val="00CF1942"/>
    <w:rsid w:val="00CF1CCB"/>
    <w:rsid w:val="00CF1F1F"/>
    <w:rsid w:val="00CF28DA"/>
    <w:rsid w:val="00CF2A01"/>
    <w:rsid w:val="00CF35E7"/>
    <w:rsid w:val="00CF40B9"/>
    <w:rsid w:val="00CF4125"/>
    <w:rsid w:val="00CF4286"/>
    <w:rsid w:val="00CF50B0"/>
    <w:rsid w:val="00CF50B5"/>
    <w:rsid w:val="00CF50C4"/>
    <w:rsid w:val="00CF551D"/>
    <w:rsid w:val="00CF55C4"/>
    <w:rsid w:val="00CF5D29"/>
    <w:rsid w:val="00CF605F"/>
    <w:rsid w:val="00CF648B"/>
    <w:rsid w:val="00CF6934"/>
    <w:rsid w:val="00CF6CE5"/>
    <w:rsid w:val="00CF6EC6"/>
    <w:rsid w:val="00CF6F14"/>
    <w:rsid w:val="00CF6F52"/>
    <w:rsid w:val="00CF7082"/>
    <w:rsid w:val="00CF71C5"/>
    <w:rsid w:val="00CF73CC"/>
    <w:rsid w:val="00D0022E"/>
    <w:rsid w:val="00D00B86"/>
    <w:rsid w:val="00D0107B"/>
    <w:rsid w:val="00D011D4"/>
    <w:rsid w:val="00D01567"/>
    <w:rsid w:val="00D01887"/>
    <w:rsid w:val="00D024EF"/>
    <w:rsid w:val="00D02B85"/>
    <w:rsid w:val="00D0324A"/>
    <w:rsid w:val="00D03E5F"/>
    <w:rsid w:val="00D040A9"/>
    <w:rsid w:val="00D04250"/>
    <w:rsid w:val="00D04BC5"/>
    <w:rsid w:val="00D051C1"/>
    <w:rsid w:val="00D052E7"/>
    <w:rsid w:val="00D055D0"/>
    <w:rsid w:val="00D05716"/>
    <w:rsid w:val="00D0589F"/>
    <w:rsid w:val="00D05CFC"/>
    <w:rsid w:val="00D062F8"/>
    <w:rsid w:val="00D063E7"/>
    <w:rsid w:val="00D06678"/>
    <w:rsid w:val="00D06751"/>
    <w:rsid w:val="00D06846"/>
    <w:rsid w:val="00D06858"/>
    <w:rsid w:val="00D0693A"/>
    <w:rsid w:val="00D06FD0"/>
    <w:rsid w:val="00D0724F"/>
    <w:rsid w:val="00D0747B"/>
    <w:rsid w:val="00D0761A"/>
    <w:rsid w:val="00D078B7"/>
    <w:rsid w:val="00D07BC9"/>
    <w:rsid w:val="00D07EB1"/>
    <w:rsid w:val="00D1051C"/>
    <w:rsid w:val="00D1085C"/>
    <w:rsid w:val="00D108C6"/>
    <w:rsid w:val="00D10957"/>
    <w:rsid w:val="00D10E30"/>
    <w:rsid w:val="00D11766"/>
    <w:rsid w:val="00D1180D"/>
    <w:rsid w:val="00D119DF"/>
    <w:rsid w:val="00D11B61"/>
    <w:rsid w:val="00D12D00"/>
    <w:rsid w:val="00D1318B"/>
    <w:rsid w:val="00D131D2"/>
    <w:rsid w:val="00D13265"/>
    <w:rsid w:val="00D1328B"/>
    <w:rsid w:val="00D1351A"/>
    <w:rsid w:val="00D138AC"/>
    <w:rsid w:val="00D140A5"/>
    <w:rsid w:val="00D143B2"/>
    <w:rsid w:val="00D148A7"/>
    <w:rsid w:val="00D14CDA"/>
    <w:rsid w:val="00D14ED8"/>
    <w:rsid w:val="00D153A4"/>
    <w:rsid w:val="00D15474"/>
    <w:rsid w:val="00D156C2"/>
    <w:rsid w:val="00D157ED"/>
    <w:rsid w:val="00D15DEB"/>
    <w:rsid w:val="00D16220"/>
    <w:rsid w:val="00D162A7"/>
    <w:rsid w:val="00D162DC"/>
    <w:rsid w:val="00D1637B"/>
    <w:rsid w:val="00D16457"/>
    <w:rsid w:val="00D17358"/>
    <w:rsid w:val="00D1787A"/>
    <w:rsid w:val="00D20203"/>
    <w:rsid w:val="00D20302"/>
    <w:rsid w:val="00D209EA"/>
    <w:rsid w:val="00D20C39"/>
    <w:rsid w:val="00D2137E"/>
    <w:rsid w:val="00D21843"/>
    <w:rsid w:val="00D21B88"/>
    <w:rsid w:val="00D21CFA"/>
    <w:rsid w:val="00D2272C"/>
    <w:rsid w:val="00D22E58"/>
    <w:rsid w:val="00D2316F"/>
    <w:rsid w:val="00D23293"/>
    <w:rsid w:val="00D23806"/>
    <w:rsid w:val="00D23AA9"/>
    <w:rsid w:val="00D24519"/>
    <w:rsid w:val="00D24F81"/>
    <w:rsid w:val="00D25083"/>
    <w:rsid w:val="00D25338"/>
    <w:rsid w:val="00D25CB6"/>
    <w:rsid w:val="00D26216"/>
    <w:rsid w:val="00D2657C"/>
    <w:rsid w:val="00D2658F"/>
    <w:rsid w:val="00D26FBF"/>
    <w:rsid w:val="00D27566"/>
    <w:rsid w:val="00D27D93"/>
    <w:rsid w:val="00D302EA"/>
    <w:rsid w:val="00D303A6"/>
    <w:rsid w:val="00D306AA"/>
    <w:rsid w:val="00D313E3"/>
    <w:rsid w:val="00D315AE"/>
    <w:rsid w:val="00D31607"/>
    <w:rsid w:val="00D31AB4"/>
    <w:rsid w:val="00D31D14"/>
    <w:rsid w:val="00D321C7"/>
    <w:rsid w:val="00D321EB"/>
    <w:rsid w:val="00D32471"/>
    <w:rsid w:val="00D32BA3"/>
    <w:rsid w:val="00D33F20"/>
    <w:rsid w:val="00D33F6E"/>
    <w:rsid w:val="00D34608"/>
    <w:rsid w:val="00D34A64"/>
    <w:rsid w:val="00D34E4E"/>
    <w:rsid w:val="00D34EA8"/>
    <w:rsid w:val="00D354BB"/>
    <w:rsid w:val="00D35529"/>
    <w:rsid w:val="00D35AE6"/>
    <w:rsid w:val="00D35BD0"/>
    <w:rsid w:val="00D35F35"/>
    <w:rsid w:val="00D3621C"/>
    <w:rsid w:val="00D36899"/>
    <w:rsid w:val="00D368FC"/>
    <w:rsid w:val="00D36E5A"/>
    <w:rsid w:val="00D372BF"/>
    <w:rsid w:val="00D372E1"/>
    <w:rsid w:val="00D373D8"/>
    <w:rsid w:val="00D376CC"/>
    <w:rsid w:val="00D376D7"/>
    <w:rsid w:val="00D40508"/>
    <w:rsid w:val="00D40DBF"/>
    <w:rsid w:val="00D40FAF"/>
    <w:rsid w:val="00D412C4"/>
    <w:rsid w:val="00D42647"/>
    <w:rsid w:val="00D42BE4"/>
    <w:rsid w:val="00D42C2F"/>
    <w:rsid w:val="00D42D79"/>
    <w:rsid w:val="00D431CC"/>
    <w:rsid w:val="00D4363A"/>
    <w:rsid w:val="00D4372F"/>
    <w:rsid w:val="00D44102"/>
    <w:rsid w:val="00D44CEA"/>
    <w:rsid w:val="00D452EF"/>
    <w:rsid w:val="00D45566"/>
    <w:rsid w:val="00D459F9"/>
    <w:rsid w:val="00D45A62"/>
    <w:rsid w:val="00D45C57"/>
    <w:rsid w:val="00D46108"/>
    <w:rsid w:val="00D46448"/>
    <w:rsid w:val="00D46674"/>
    <w:rsid w:val="00D46754"/>
    <w:rsid w:val="00D46B62"/>
    <w:rsid w:val="00D46B7E"/>
    <w:rsid w:val="00D46BC6"/>
    <w:rsid w:val="00D46E84"/>
    <w:rsid w:val="00D4714A"/>
    <w:rsid w:val="00D472AE"/>
    <w:rsid w:val="00D47407"/>
    <w:rsid w:val="00D47FAE"/>
    <w:rsid w:val="00D5014E"/>
    <w:rsid w:val="00D50153"/>
    <w:rsid w:val="00D505EF"/>
    <w:rsid w:val="00D5074D"/>
    <w:rsid w:val="00D50AD9"/>
    <w:rsid w:val="00D50C9F"/>
    <w:rsid w:val="00D516C3"/>
    <w:rsid w:val="00D52003"/>
    <w:rsid w:val="00D52142"/>
    <w:rsid w:val="00D52198"/>
    <w:rsid w:val="00D521A3"/>
    <w:rsid w:val="00D52899"/>
    <w:rsid w:val="00D528A1"/>
    <w:rsid w:val="00D52AEF"/>
    <w:rsid w:val="00D52C12"/>
    <w:rsid w:val="00D52F55"/>
    <w:rsid w:val="00D53282"/>
    <w:rsid w:val="00D53368"/>
    <w:rsid w:val="00D5412C"/>
    <w:rsid w:val="00D54260"/>
    <w:rsid w:val="00D5477C"/>
    <w:rsid w:val="00D547CE"/>
    <w:rsid w:val="00D55070"/>
    <w:rsid w:val="00D55368"/>
    <w:rsid w:val="00D5559F"/>
    <w:rsid w:val="00D55764"/>
    <w:rsid w:val="00D55F20"/>
    <w:rsid w:val="00D5606C"/>
    <w:rsid w:val="00D56516"/>
    <w:rsid w:val="00D56690"/>
    <w:rsid w:val="00D5677A"/>
    <w:rsid w:val="00D5677E"/>
    <w:rsid w:val="00D569E6"/>
    <w:rsid w:val="00D56E57"/>
    <w:rsid w:val="00D56F9F"/>
    <w:rsid w:val="00D572E3"/>
    <w:rsid w:val="00D57E48"/>
    <w:rsid w:val="00D57EC2"/>
    <w:rsid w:val="00D601F0"/>
    <w:rsid w:val="00D60C3F"/>
    <w:rsid w:val="00D60FAC"/>
    <w:rsid w:val="00D61280"/>
    <w:rsid w:val="00D61ABD"/>
    <w:rsid w:val="00D61D0C"/>
    <w:rsid w:val="00D61D1F"/>
    <w:rsid w:val="00D61F3C"/>
    <w:rsid w:val="00D6203D"/>
    <w:rsid w:val="00D62090"/>
    <w:rsid w:val="00D623E5"/>
    <w:rsid w:val="00D62406"/>
    <w:rsid w:val="00D624DC"/>
    <w:rsid w:val="00D62A0F"/>
    <w:rsid w:val="00D630B6"/>
    <w:rsid w:val="00D63123"/>
    <w:rsid w:val="00D63501"/>
    <w:rsid w:val="00D63630"/>
    <w:rsid w:val="00D63B8B"/>
    <w:rsid w:val="00D6416E"/>
    <w:rsid w:val="00D645E6"/>
    <w:rsid w:val="00D6477A"/>
    <w:rsid w:val="00D65015"/>
    <w:rsid w:val="00D65281"/>
    <w:rsid w:val="00D652C1"/>
    <w:rsid w:val="00D65915"/>
    <w:rsid w:val="00D66008"/>
    <w:rsid w:val="00D66035"/>
    <w:rsid w:val="00D66AE0"/>
    <w:rsid w:val="00D66D19"/>
    <w:rsid w:val="00D67AAB"/>
    <w:rsid w:val="00D67B9F"/>
    <w:rsid w:val="00D67D94"/>
    <w:rsid w:val="00D70070"/>
    <w:rsid w:val="00D701EE"/>
    <w:rsid w:val="00D70250"/>
    <w:rsid w:val="00D70393"/>
    <w:rsid w:val="00D70622"/>
    <w:rsid w:val="00D7068E"/>
    <w:rsid w:val="00D70E52"/>
    <w:rsid w:val="00D70E9B"/>
    <w:rsid w:val="00D71BA0"/>
    <w:rsid w:val="00D71C2A"/>
    <w:rsid w:val="00D71E1D"/>
    <w:rsid w:val="00D71FAE"/>
    <w:rsid w:val="00D72018"/>
    <w:rsid w:val="00D72058"/>
    <w:rsid w:val="00D72663"/>
    <w:rsid w:val="00D72949"/>
    <w:rsid w:val="00D72A87"/>
    <w:rsid w:val="00D731FC"/>
    <w:rsid w:val="00D732BC"/>
    <w:rsid w:val="00D73C80"/>
    <w:rsid w:val="00D73E2C"/>
    <w:rsid w:val="00D74177"/>
    <w:rsid w:val="00D741A7"/>
    <w:rsid w:val="00D74729"/>
    <w:rsid w:val="00D74938"/>
    <w:rsid w:val="00D7498A"/>
    <w:rsid w:val="00D7542E"/>
    <w:rsid w:val="00D75499"/>
    <w:rsid w:val="00D754AA"/>
    <w:rsid w:val="00D75908"/>
    <w:rsid w:val="00D76047"/>
    <w:rsid w:val="00D76215"/>
    <w:rsid w:val="00D7638F"/>
    <w:rsid w:val="00D767C3"/>
    <w:rsid w:val="00D768E5"/>
    <w:rsid w:val="00D76BDE"/>
    <w:rsid w:val="00D76ECA"/>
    <w:rsid w:val="00D7705A"/>
    <w:rsid w:val="00D80A49"/>
    <w:rsid w:val="00D80B8E"/>
    <w:rsid w:val="00D80BF4"/>
    <w:rsid w:val="00D8100B"/>
    <w:rsid w:val="00D81A55"/>
    <w:rsid w:val="00D81EB8"/>
    <w:rsid w:val="00D82007"/>
    <w:rsid w:val="00D82426"/>
    <w:rsid w:val="00D83089"/>
    <w:rsid w:val="00D830FE"/>
    <w:rsid w:val="00D8365A"/>
    <w:rsid w:val="00D83B9C"/>
    <w:rsid w:val="00D83BAB"/>
    <w:rsid w:val="00D840C5"/>
    <w:rsid w:val="00D8411A"/>
    <w:rsid w:val="00D8490C"/>
    <w:rsid w:val="00D84982"/>
    <w:rsid w:val="00D84DBA"/>
    <w:rsid w:val="00D862F3"/>
    <w:rsid w:val="00D8644F"/>
    <w:rsid w:val="00D8653C"/>
    <w:rsid w:val="00D867DF"/>
    <w:rsid w:val="00D86B67"/>
    <w:rsid w:val="00D87002"/>
    <w:rsid w:val="00D873BE"/>
    <w:rsid w:val="00D87ACF"/>
    <w:rsid w:val="00D87D7A"/>
    <w:rsid w:val="00D9000B"/>
    <w:rsid w:val="00D9010D"/>
    <w:rsid w:val="00D90AA5"/>
    <w:rsid w:val="00D91410"/>
    <w:rsid w:val="00D914B0"/>
    <w:rsid w:val="00D915FA"/>
    <w:rsid w:val="00D91632"/>
    <w:rsid w:val="00D919B4"/>
    <w:rsid w:val="00D919B9"/>
    <w:rsid w:val="00D92400"/>
    <w:rsid w:val="00D92455"/>
    <w:rsid w:val="00D92653"/>
    <w:rsid w:val="00D92BCF"/>
    <w:rsid w:val="00D92FFD"/>
    <w:rsid w:val="00D937EF"/>
    <w:rsid w:val="00D94493"/>
    <w:rsid w:val="00D94553"/>
    <w:rsid w:val="00D949F9"/>
    <w:rsid w:val="00D94AB1"/>
    <w:rsid w:val="00D94FE4"/>
    <w:rsid w:val="00D95125"/>
    <w:rsid w:val="00D9519E"/>
    <w:rsid w:val="00D951DC"/>
    <w:rsid w:val="00D951F5"/>
    <w:rsid w:val="00D95412"/>
    <w:rsid w:val="00D958E2"/>
    <w:rsid w:val="00D9596C"/>
    <w:rsid w:val="00D9598E"/>
    <w:rsid w:val="00D95B29"/>
    <w:rsid w:val="00D96927"/>
    <w:rsid w:val="00D96BE3"/>
    <w:rsid w:val="00D97473"/>
    <w:rsid w:val="00D97A18"/>
    <w:rsid w:val="00D97BB1"/>
    <w:rsid w:val="00DA019D"/>
    <w:rsid w:val="00DA0748"/>
    <w:rsid w:val="00DA0778"/>
    <w:rsid w:val="00DA0F61"/>
    <w:rsid w:val="00DA15EE"/>
    <w:rsid w:val="00DA2146"/>
    <w:rsid w:val="00DA344C"/>
    <w:rsid w:val="00DA349A"/>
    <w:rsid w:val="00DA3780"/>
    <w:rsid w:val="00DA4082"/>
    <w:rsid w:val="00DA4AD1"/>
    <w:rsid w:val="00DA5073"/>
    <w:rsid w:val="00DA539D"/>
    <w:rsid w:val="00DA542B"/>
    <w:rsid w:val="00DA5861"/>
    <w:rsid w:val="00DA5A52"/>
    <w:rsid w:val="00DA5B3B"/>
    <w:rsid w:val="00DA5C88"/>
    <w:rsid w:val="00DA6373"/>
    <w:rsid w:val="00DA6822"/>
    <w:rsid w:val="00DA6CEB"/>
    <w:rsid w:val="00DA7577"/>
    <w:rsid w:val="00DA75B3"/>
    <w:rsid w:val="00DA7BC4"/>
    <w:rsid w:val="00DA7BF6"/>
    <w:rsid w:val="00DB06A9"/>
    <w:rsid w:val="00DB0751"/>
    <w:rsid w:val="00DB07CC"/>
    <w:rsid w:val="00DB0964"/>
    <w:rsid w:val="00DB1443"/>
    <w:rsid w:val="00DB19CD"/>
    <w:rsid w:val="00DB1FFC"/>
    <w:rsid w:val="00DB2390"/>
    <w:rsid w:val="00DB25A4"/>
    <w:rsid w:val="00DB2C1C"/>
    <w:rsid w:val="00DB2DA4"/>
    <w:rsid w:val="00DB2EE1"/>
    <w:rsid w:val="00DB317D"/>
    <w:rsid w:val="00DB3AB7"/>
    <w:rsid w:val="00DB478F"/>
    <w:rsid w:val="00DB4D68"/>
    <w:rsid w:val="00DB51F4"/>
    <w:rsid w:val="00DB58E7"/>
    <w:rsid w:val="00DB5A89"/>
    <w:rsid w:val="00DB5A9F"/>
    <w:rsid w:val="00DB5C1B"/>
    <w:rsid w:val="00DB5EAE"/>
    <w:rsid w:val="00DB61D0"/>
    <w:rsid w:val="00DB66A9"/>
    <w:rsid w:val="00DB6AB7"/>
    <w:rsid w:val="00DB6C48"/>
    <w:rsid w:val="00DB7134"/>
    <w:rsid w:val="00DB71E1"/>
    <w:rsid w:val="00DB769A"/>
    <w:rsid w:val="00DB7AEF"/>
    <w:rsid w:val="00DB7B72"/>
    <w:rsid w:val="00DB7C0E"/>
    <w:rsid w:val="00DC05A9"/>
    <w:rsid w:val="00DC0871"/>
    <w:rsid w:val="00DC0B06"/>
    <w:rsid w:val="00DC0F92"/>
    <w:rsid w:val="00DC13C6"/>
    <w:rsid w:val="00DC1C51"/>
    <w:rsid w:val="00DC1DBA"/>
    <w:rsid w:val="00DC25B0"/>
    <w:rsid w:val="00DC29A9"/>
    <w:rsid w:val="00DC2D3A"/>
    <w:rsid w:val="00DC2E32"/>
    <w:rsid w:val="00DC2FFB"/>
    <w:rsid w:val="00DC339B"/>
    <w:rsid w:val="00DC35AD"/>
    <w:rsid w:val="00DC3B20"/>
    <w:rsid w:val="00DC3CCD"/>
    <w:rsid w:val="00DC5900"/>
    <w:rsid w:val="00DC59A2"/>
    <w:rsid w:val="00DC59D2"/>
    <w:rsid w:val="00DC5E90"/>
    <w:rsid w:val="00DC5F1C"/>
    <w:rsid w:val="00DC62DC"/>
    <w:rsid w:val="00DC63E0"/>
    <w:rsid w:val="00DC6648"/>
    <w:rsid w:val="00DC69FF"/>
    <w:rsid w:val="00DC6BDB"/>
    <w:rsid w:val="00DC700E"/>
    <w:rsid w:val="00DC7320"/>
    <w:rsid w:val="00DC7519"/>
    <w:rsid w:val="00DC76DF"/>
    <w:rsid w:val="00DD07EB"/>
    <w:rsid w:val="00DD0A9D"/>
    <w:rsid w:val="00DD0EA0"/>
    <w:rsid w:val="00DD106C"/>
    <w:rsid w:val="00DD19A8"/>
    <w:rsid w:val="00DD1B4C"/>
    <w:rsid w:val="00DD24BE"/>
    <w:rsid w:val="00DD2525"/>
    <w:rsid w:val="00DD2BE3"/>
    <w:rsid w:val="00DD2F25"/>
    <w:rsid w:val="00DD3088"/>
    <w:rsid w:val="00DD36D1"/>
    <w:rsid w:val="00DD37E9"/>
    <w:rsid w:val="00DD419A"/>
    <w:rsid w:val="00DD48BC"/>
    <w:rsid w:val="00DD48EA"/>
    <w:rsid w:val="00DD5DA9"/>
    <w:rsid w:val="00DD5F43"/>
    <w:rsid w:val="00DD5FAC"/>
    <w:rsid w:val="00DD61D0"/>
    <w:rsid w:val="00DD653F"/>
    <w:rsid w:val="00DD666B"/>
    <w:rsid w:val="00DD6834"/>
    <w:rsid w:val="00DD68A8"/>
    <w:rsid w:val="00DD7037"/>
    <w:rsid w:val="00DD7B45"/>
    <w:rsid w:val="00DD7CB6"/>
    <w:rsid w:val="00DE0138"/>
    <w:rsid w:val="00DE0163"/>
    <w:rsid w:val="00DE0627"/>
    <w:rsid w:val="00DE07E3"/>
    <w:rsid w:val="00DE0DDB"/>
    <w:rsid w:val="00DE164A"/>
    <w:rsid w:val="00DE1711"/>
    <w:rsid w:val="00DE1B20"/>
    <w:rsid w:val="00DE27C3"/>
    <w:rsid w:val="00DE2F26"/>
    <w:rsid w:val="00DE2F88"/>
    <w:rsid w:val="00DE339B"/>
    <w:rsid w:val="00DE37A5"/>
    <w:rsid w:val="00DE41D1"/>
    <w:rsid w:val="00DE4434"/>
    <w:rsid w:val="00DE4480"/>
    <w:rsid w:val="00DE47E2"/>
    <w:rsid w:val="00DE482C"/>
    <w:rsid w:val="00DE48A8"/>
    <w:rsid w:val="00DE4902"/>
    <w:rsid w:val="00DE51C9"/>
    <w:rsid w:val="00DE5487"/>
    <w:rsid w:val="00DE553E"/>
    <w:rsid w:val="00DE5861"/>
    <w:rsid w:val="00DE6CCF"/>
    <w:rsid w:val="00DE70D1"/>
    <w:rsid w:val="00DE7675"/>
    <w:rsid w:val="00DE7A54"/>
    <w:rsid w:val="00DE7C42"/>
    <w:rsid w:val="00DE7FE2"/>
    <w:rsid w:val="00DF0456"/>
    <w:rsid w:val="00DF0B56"/>
    <w:rsid w:val="00DF0CEF"/>
    <w:rsid w:val="00DF0E07"/>
    <w:rsid w:val="00DF0F7D"/>
    <w:rsid w:val="00DF102A"/>
    <w:rsid w:val="00DF1643"/>
    <w:rsid w:val="00DF1796"/>
    <w:rsid w:val="00DF1A55"/>
    <w:rsid w:val="00DF1B06"/>
    <w:rsid w:val="00DF2564"/>
    <w:rsid w:val="00DF259E"/>
    <w:rsid w:val="00DF2758"/>
    <w:rsid w:val="00DF3731"/>
    <w:rsid w:val="00DF38B8"/>
    <w:rsid w:val="00DF3F2F"/>
    <w:rsid w:val="00DF3FC8"/>
    <w:rsid w:val="00DF40F4"/>
    <w:rsid w:val="00DF415B"/>
    <w:rsid w:val="00DF4796"/>
    <w:rsid w:val="00DF4966"/>
    <w:rsid w:val="00DF4AF8"/>
    <w:rsid w:val="00DF5399"/>
    <w:rsid w:val="00DF56F1"/>
    <w:rsid w:val="00DF5ADF"/>
    <w:rsid w:val="00DF6228"/>
    <w:rsid w:val="00DF643A"/>
    <w:rsid w:val="00DF66D1"/>
    <w:rsid w:val="00DF6C55"/>
    <w:rsid w:val="00DF6C9F"/>
    <w:rsid w:val="00DF720E"/>
    <w:rsid w:val="00DF7352"/>
    <w:rsid w:val="00DF745B"/>
    <w:rsid w:val="00DF77A1"/>
    <w:rsid w:val="00DF7BCA"/>
    <w:rsid w:val="00E002DA"/>
    <w:rsid w:val="00E003ED"/>
    <w:rsid w:val="00E004E1"/>
    <w:rsid w:val="00E00607"/>
    <w:rsid w:val="00E0066C"/>
    <w:rsid w:val="00E00B62"/>
    <w:rsid w:val="00E019B3"/>
    <w:rsid w:val="00E01CCC"/>
    <w:rsid w:val="00E01DFA"/>
    <w:rsid w:val="00E021B2"/>
    <w:rsid w:val="00E026B0"/>
    <w:rsid w:val="00E027D8"/>
    <w:rsid w:val="00E02816"/>
    <w:rsid w:val="00E028B7"/>
    <w:rsid w:val="00E02978"/>
    <w:rsid w:val="00E02E17"/>
    <w:rsid w:val="00E02ED4"/>
    <w:rsid w:val="00E03BB9"/>
    <w:rsid w:val="00E04870"/>
    <w:rsid w:val="00E04CF1"/>
    <w:rsid w:val="00E04E73"/>
    <w:rsid w:val="00E05271"/>
    <w:rsid w:val="00E05328"/>
    <w:rsid w:val="00E05578"/>
    <w:rsid w:val="00E05690"/>
    <w:rsid w:val="00E059F8"/>
    <w:rsid w:val="00E05F0B"/>
    <w:rsid w:val="00E06A7F"/>
    <w:rsid w:val="00E06BD4"/>
    <w:rsid w:val="00E07422"/>
    <w:rsid w:val="00E076E6"/>
    <w:rsid w:val="00E07C47"/>
    <w:rsid w:val="00E10162"/>
    <w:rsid w:val="00E10D4F"/>
    <w:rsid w:val="00E117A2"/>
    <w:rsid w:val="00E11A3B"/>
    <w:rsid w:val="00E11E02"/>
    <w:rsid w:val="00E11FFA"/>
    <w:rsid w:val="00E132B9"/>
    <w:rsid w:val="00E1333A"/>
    <w:rsid w:val="00E136C8"/>
    <w:rsid w:val="00E138B4"/>
    <w:rsid w:val="00E1391E"/>
    <w:rsid w:val="00E13B54"/>
    <w:rsid w:val="00E14161"/>
    <w:rsid w:val="00E1426D"/>
    <w:rsid w:val="00E14287"/>
    <w:rsid w:val="00E146F6"/>
    <w:rsid w:val="00E1480D"/>
    <w:rsid w:val="00E149DD"/>
    <w:rsid w:val="00E149E6"/>
    <w:rsid w:val="00E14C8D"/>
    <w:rsid w:val="00E15563"/>
    <w:rsid w:val="00E1568E"/>
    <w:rsid w:val="00E15714"/>
    <w:rsid w:val="00E15899"/>
    <w:rsid w:val="00E15FB9"/>
    <w:rsid w:val="00E1652A"/>
    <w:rsid w:val="00E1653C"/>
    <w:rsid w:val="00E16658"/>
    <w:rsid w:val="00E16BB1"/>
    <w:rsid w:val="00E172B6"/>
    <w:rsid w:val="00E2024C"/>
    <w:rsid w:val="00E20681"/>
    <w:rsid w:val="00E20806"/>
    <w:rsid w:val="00E208D1"/>
    <w:rsid w:val="00E208D4"/>
    <w:rsid w:val="00E20A0F"/>
    <w:rsid w:val="00E20B8B"/>
    <w:rsid w:val="00E20C08"/>
    <w:rsid w:val="00E20C0C"/>
    <w:rsid w:val="00E20D90"/>
    <w:rsid w:val="00E20E81"/>
    <w:rsid w:val="00E210D6"/>
    <w:rsid w:val="00E219CC"/>
    <w:rsid w:val="00E21B1D"/>
    <w:rsid w:val="00E2221F"/>
    <w:rsid w:val="00E222B4"/>
    <w:rsid w:val="00E22706"/>
    <w:rsid w:val="00E22E05"/>
    <w:rsid w:val="00E23013"/>
    <w:rsid w:val="00E2407B"/>
    <w:rsid w:val="00E24369"/>
    <w:rsid w:val="00E248DE"/>
    <w:rsid w:val="00E24B28"/>
    <w:rsid w:val="00E24C08"/>
    <w:rsid w:val="00E25232"/>
    <w:rsid w:val="00E25234"/>
    <w:rsid w:val="00E26388"/>
    <w:rsid w:val="00E2685A"/>
    <w:rsid w:val="00E26CDD"/>
    <w:rsid w:val="00E26FF0"/>
    <w:rsid w:val="00E272AC"/>
    <w:rsid w:val="00E27443"/>
    <w:rsid w:val="00E276B8"/>
    <w:rsid w:val="00E279DE"/>
    <w:rsid w:val="00E279FC"/>
    <w:rsid w:val="00E27D90"/>
    <w:rsid w:val="00E3017C"/>
    <w:rsid w:val="00E301F9"/>
    <w:rsid w:val="00E30452"/>
    <w:rsid w:val="00E30DE2"/>
    <w:rsid w:val="00E3153D"/>
    <w:rsid w:val="00E323DB"/>
    <w:rsid w:val="00E324FB"/>
    <w:rsid w:val="00E32D74"/>
    <w:rsid w:val="00E33295"/>
    <w:rsid w:val="00E3345A"/>
    <w:rsid w:val="00E337D5"/>
    <w:rsid w:val="00E33986"/>
    <w:rsid w:val="00E33B03"/>
    <w:rsid w:val="00E33CCB"/>
    <w:rsid w:val="00E33F66"/>
    <w:rsid w:val="00E34965"/>
    <w:rsid w:val="00E34DAD"/>
    <w:rsid w:val="00E35069"/>
    <w:rsid w:val="00E3573E"/>
    <w:rsid w:val="00E360FC"/>
    <w:rsid w:val="00E364EB"/>
    <w:rsid w:val="00E365E3"/>
    <w:rsid w:val="00E3692A"/>
    <w:rsid w:val="00E369E9"/>
    <w:rsid w:val="00E371EB"/>
    <w:rsid w:val="00E37B49"/>
    <w:rsid w:val="00E37CF5"/>
    <w:rsid w:val="00E40132"/>
    <w:rsid w:val="00E402FE"/>
    <w:rsid w:val="00E403AE"/>
    <w:rsid w:val="00E40560"/>
    <w:rsid w:val="00E405D5"/>
    <w:rsid w:val="00E40839"/>
    <w:rsid w:val="00E4084D"/>
    <w:rsid w:val="00E4087C"/>
    <w:rsid w:val="00E40A87"/>
    <w:rsid w:val="00E40EB6"/>
    <w:rsid w:val="00E40EE7"/>
    <w:rsid w:val="00E410A6"/>
    <w:rsid w:val="00E41165"/>
    <w:rsid w:val="00E41451"/>
    <w:rsid w:val="00E41634"/>
    <w:rsid w:val="00E41847"/>
    <w:rsid w:val="00E41C72"/>
    <w:rsid w:val="00E42669"/>
    <w:rsid w:val="00E42898"/>
    <w:rsid w:val="00E42FAC"/>
    <w:rsid w:val="00E430BB"/>
    <w:rsid w:val="00E433C7"/>
    <w:rsid w:val="00E4394B"/>
    <w:rsid w:val="00E439F0"/>
    <w:rsid w:val="00E43A36"/>
    <w:rsid w:val="00E43AE6"/>
    <w:rsid w:val="00E43B0F"/>
    <w:rsid w:val="00E43CF6"/>
    <w:rsid w:val="00E43D4A"/>
    <w:rsid w:val="00E442E2"/>
    <w:rsid w:val="00E44911"/>
    <w:rsid w:val="00E44EEE"/>
    <w:rsid w:val="00E4583E"/>
    <w:rsid w:val="00E458F0"/>
    <w:rsid w:val="00E4595C"/>
    <w:rsid w:val="00E45A4B"/>
    <w:rsid w:val="00E461A5"/>
    <w:rsid w:val="00E46307"/>
    <w:rsid w:val="00E4667C"/>
    <w:rsid w:val="00E466D5"/>
    <w:rsid w:val="00E46B1E"/>
    <w:rsid w:val="00E46BE0"/>
    <w:rsid w:val="00E46CD8"/>
    <w:rsid w:val="00E46D3E"/>
    <w:rsid w:val="00E473C7"/>
    <w:rsid w:val="00E474CD"/>
    <w:rsid w:val="00E47DE8"/>
    <w:rsid w:val="00E50A3E"/>
    <w:rsid w:val="00E50EA5"/>
    <w:rsid w:val="00E51328"/>
    <w:rsid w:val="00E5138A"/>
    <w:rsid w:val="00E51E4A"/>
    <w:rsid w:val="00E51E94"/>
    <w:rsid w:val="00E529EF"/>
    <w:rsid w:val="00E52D83"/>
    <w:rsid w:val="00E52DEE"/>
    <w:rsid w:val="00E53D89"/>
    <w:rsid w:val="00E53DAB"/>
    <w:rsid w:val="00E540D8"/>
    <w:rsid w:val="00E5463F"/>
    <w:rsid w:val="00E54C89"/>
    <w:rsid w:val="00E54D77"/>
    <w:rsid w:val="00E54E2E"/>
    <w:rsid w:val="00E55A36"/>
    <w:rsid w:val="00E55F9F"/>
    <w:rsid w:val="00E560D4"/>
    <w:rsid w:val="00E56640"/>
    <w:rsid w:val="00E56902"/>
    <w:rsid w:val="00E56B4F"/>
    <w:rsid w:val="00E572B0"/>
    <w:rsid w:val="00E57423"/>
    <w:rsid w:val="00E576C8"/>
    <w:rsid w:val="00E576FA"/>
    <w:rsid w:val="00E57A7E"/>
    <w:rsid w:val="00E601F7"/>
    <w:rsid w:val="00E602C2"/>
    <w:rsid w:val="00E60362"/>
    <w:rsid w:val="00E60A77"/>
    <w:rsid w:val="00E60C27"/>
    <w:rsid w:val="00E60C39"/>
    <w:rsid w:val="00E611BC"/>
    <w:rsid w:val="00E6169B"/>
    <w:rsid w:val="00E6190C"/>
    <w:rsid w:val="00E61E36"/>
    <w:rsid w:val="00E61EE0"/>
    <w:rsid w:val="00E6251C"/>
    <w:rsid w:val="00E626BE"/>
    <w:rsid w:val="00E62C27"/>
    <w:rsid w:val="00E62C5F"/>
    <w:rsid w:val="00E63174"/>
    <w:rsid w:val="00E64354"/>
    <w:rsid w:val="00E6439D"/>
    <w:rsid w:val="00E647F9"/>
    <w:rsid w:val="00E648A4"/>
    <w:rsid w:val="00E64B1A"/>
    <w:rsid w:val="00E64E2D"/>
    <w:rsid w:val="00E64F0F"/>
    <w:rsid w:val="00E64F15"/>
    <w:rsid w:val="00E65D2D"/>
    <w:rsid w:val="00E66116"/>
    <w:rsid w:val="00E6651F"/>
    <w:rsid w:val="00E66596"/>
    <w:rsid w:val="00E668D1"/>
    <w:rsid w:val="00E670A4"/>
    <w:rsid w:val="00E671CE"/>
    <w:rsid w:val="00E6740B"/>
    <w:rsid w:val="00E676DF"/>
    <w:rsid w:val="00E67708"/>
    <w:rsid w:val="00E677B4"/>
    <w:rsid w:val="00E678D3"/>
    <w:rsid w:val="00E67BBA"/>
    <w:rsid w:val="00E70C37"/>
    <w:rsid w:val="00E70CF0"/>
    <w:rsid w:val="00E70E22"/>
    <w:rsid w:val="00E7157B"/>
    <w:rsid w:val="00E71792"/>
    <w:rsid w:val="00E71899"/>
    <w:rsid w:val="00E71A26"/>
    <w:rsid w:val="00E71B46"/>
    <w:rsid w:val="00E71E18"/>
    <w:rsid w:val="00E721A2"/>
    <w:rsid w:val="00E72BF0"/>
    <w:rsid w:val="00E730CA"/>
    <w:rsid w:val="00E731F0"/>
    <w:rsid w:val="00E73320"/>
    <w:rsid w:val="00E7382C"/>
    <w:rsid w:val="00E738DA"/>
    <w:rsid w:val="00E738DB"/>
    <w:rsid w:val="00E73AAB"/>
    <w:rsid w:val="00E73ACC"/>
    <w:rsid w:val="00E73CFD"/>
    <w:rsid w:val="00E73E64"/>
    <w:rsid w:val="00E73EAC"/>
    <w:rsid w:val="00E73EC7"/>
    <w:rsid w:val="00E740A3"/>
    <w:rsid w:val="00E743FF"/>
    <w:rsid w:val="00E74B16"/>
    <w:rsid w:val="00E74CED"/>
    <w:rsid w:val="00E74CFA"/>
    <w:rsid w:val="00E74F03"/>
    <w:rsid w:val="00E74F63"/>
    <w:rsid w:val="00E74FC2"/>
    <w:rsid w:val="00E750A5"/>
    <w:rsid w:val="00E75594"/>
    <w:rsid w:val="00E7593E"/>
    <w:rsid w:val="00E75B3F"/>
    <w:rsid w:val="00E75CD1"/>
    <w:rsid w:val="00E75E27"/>
    <w:rsid w:val="00E75F6D"/>
    <w:rsid w:val="00E765C7"/>
    <w:rsid w:val="00E7671E"/>
    <w:rsid w:val="00E76FAC"/>
    <w:rsid w:val="00E77CCF"/>
    <w:rsid w:val="00E80564"/>
    <w:rsid w:val="00E80876"/>
    <w:rsid w:val="00E81057"/>
    <w:rsid w:val="00E81271"/>
    <w:rsid w:val="00E81C6F"/>
    <w:rsid w:val="00E8248D"/>
    <w:rsid w:val="00E82534"/>
    <w:rsid w:val="00E82A46"/>
    <w:rsid w:val="00E8382A"/>
    <w:rsid w:val="00E83AF9"/>
    <w:rsid w:val="00E83B25"/>
    <w:rsid w:val="00E83B52"/>
    <w:rsid w:val="00E84148"/>
    <w:rsid w:val="00E842DD"/>
    <w:rsid w:val="00E849A9"/>
    <w:rsid w:val="00E84E9A"/>
    <w:rsid w:val="00E851F8"/>
    <w:rsid w:val="00E852BA"/>
    <w:rsid w:val="00E85AAC"/>
    <w:rsid w:val="00E86048"/>
    <w:rsid w:val="00E8614F"/>
    <w:rsid w:val="00E86395"/>
    <w:rsid w:val="00E8700A"/>
    <w:rsid w:val="00E871AF"/>
    <w:rsid w:val="00E87D71"/>
    <w:rsid w:val="00E90148"/>
    <w:rsid w:val="00E90417"/>
    <w:rsid w:val="00E90F14"/>
    <w:rsid w:val="00E91874"/>
    <w:rsid w:val="00E91906"/>
    <w:rsid w:val="00E919E1"/>
    <w:rsid w:val="00E91AE4"/>
    <w:rsid w:val="00E91EE4"/>
    <w:rsid w:val="00E9235A"/>
    <w:rsid w:val="00E927E3"/>
    <w:rsid w:val="00E93350"/>
    <w:rsid w:val="00E93774"/>
    <w:rsid w:val="00E9378D"/>
    <w:rsid w:val="00E937D6"/>
    <w:rsid w:val="00E9388E"/>
    <w:rsid w:val="00E94112"/>
    <w:rsid w:val="00E94C12"/>
    <w:rsid w:val="00E94E1E"/>
    <w:rsid w:val="00E9528B"/>
    <w:rsid w:val="00E95AB8"/>
    <w:rsid w:val="00E95DB6"/>
    <w:rsid w:val="00E95EAF"/>
    <w:rsid w:val="00E9650A"/>
    <w:rsid w:val="00E96B31"/>
    <w:rsid w:val="00E96C81"/>
    <w:rsid w:val="00E97128"/>
    <w:rsid w:val="00E97387"/>
    <w:rsid w:val="00E97576"/>
    <w:rsid w:val="00E9798E"/>
    <w:rsid w:val="00EA063E"/>
    <w:rsid w:val="00EA0878"/>
    <w:rsid w:val="00EA09B4"/>
    <w:rsid w:val="00EA09C4"/>
    <w:rsid w:val="00EA10DB"/>
    <w:rsid w:val="00EA12D3"/>
    <w:rsid w:val="00EA1698"/>
    <w:rsid w:val="00EA1868"/>
    <w:rsid w:val="00EA1A7F"/>
    <w:rsid w:val="00EA1D04"/>
    <w:rsid w:val="00EA1F6F"/>
    <w:rsid w:val="00EA25FF"/>
    <w:rsid w:val="00EA2C3C"/>
    <w:rsid w:val="00EA36A1"/>
    <w:rsid w:val="00EA3973"/>
    <w:rsid w:val="00EA3D46"/>
    <w:rsid w:val="00EA4694"/>
    <w:rsid w:val="00EA4909"/>
    <w:rsid w:val="00EA4B52"/>
    <w:rsid w:val="00EA4C70"/>
    <w:rsid w:val="00EA4DD0"/>
    <w:rsid w:val="00EA4F50"/>
    <w:rsid w:val="00EA507F"/>
    <w:rsid w:val="00EA5417"/>
    <w:rsid w:val="00EA56D2"/>
    <w:rsid w:val="00EA5861"/>
    <w:rsid w:val="00EA5905"/>
    <w:rsid w:val="00EA5C1A"/>
    <w:rsid w:val="00EA6132"/>
    <w:rsid w:val="00EA6438"/>
    <w:rsid w:val="00EA6D25"/>
    <w:rsid w:val="00EA71EF"/>
    <w:rsid w:val="00EA7574"/>
    <w:rsid w:val="00EB004D"/>
    <w:rsid w:val="00EB0C39"/>
    <w:rsid w:val="00EB1032"/>
    <w:rsid w:val="00EB1F5E"/>
    <w:rsid w:val="00EB23EF"/>
    <w:rsid w:val="00EB28F4"/>
    <w:rsid w:val="00EB29E4"/>
    <w:rsid w:val="00EB2FAC"/>
    <w:rsid w:val="00EB32D4"/>
    <w:rsid w:val="00EB33F8"/>
    <w:rsid w:val="00EB376B"/>
    <w:rsid w:val="00EB37A2"/>
    <w:rsid w:val="00EB38F3"/>
    <w:rsid w:val="00EB398A"/>
    <w:rsid w:val="00EB3CD5"/>
    <w:rsid w:val="00EB3FEF"/>
    <w:rsid w:val="00EB4251"/>
    <w:rsid w:val="00EB4CB2"/>
    <w:rsid w:val="00EB5413"/>
    <w:rsid w:val="00EB6367"/>
    <w:rsid w:val="00EB6793"/>
    <w:rsid w:val="00EB687E"/>
    <w:rsid w:val="00EB695B"/>
    <w:rsid w:val="00EB6C0E"/>
    <w:rsid w:val="00EB74D1"/>
    <w:rsid w:val="00EC0697"/>
    <w:rsid w:val="00EC076B"/>
    <w:rsid w:val="00EC0A62"/>
    <w:rsid w:val="00EC0BA4"/>
    <w:rsid w:val="00EC1CD6"/>
    <w:rsid w:val="00EC1E56"/>
    <w:rsid w:val="00EC20E3"/>
    <w:rsid w:val="00EC2180"/>
    <w:rsid w:val="00EC28C9"/>
    <w:rsid w:val="00EC2B41"/>
    <w:rsid w:val="00EC2CE5"/>
    <w:rsid w:val="00EC2FFC"/>
    <w:rsid w:val="00EC3249"/>
    <w:rsid w:val="00EC3573"/>
    <w:rsid w:val="00EC3F66"/>
    <w:rsid w:val="00EC4921"/>
    <w:rsid w:val="00EC4D0D"/>
    <w:rsid w:val="00EC4D71"/>
    <w:rsid w:val="00EC4FBF"/>
    <w:rsid w:val="00EC5280"/>
    <w:rsid w:val="00EC5390"/>
    <w:rsid w:val="00EC6296"/>
    <w:rsid w:val="00EC6D57"/>
    <w:rsid w:val="00EC71B7"/>
    <w:rsid w:val="00EC7B6D"/>
    <w:rsid w:val="00ED002B"/>
    <w:rsid w:val="00ED03C9"/>
    <w:rsid w:val="00ED0BB5"/>
    <w:rsid w:val="00ED0F8B"/>
    <w:rsid w:val="00ED19C7"/>
    <w:rsid w:val="00ED1E5E"/>
    <w:rsid w:val="00ED217D"/>
    <w:rsid w:val="00ED2277"/>
    <w:rsid w:val="00ED235F"/>
    <w:rsid w:val="00ED2B2C"/>
    <w:rsid w:val="00ED2FE1"/>
    <w:rsid w:val="00ED311B"/>
    <w:rsid w:val="00ED32A0"/>
    <w:rsid w:val="00ED3337"/>
    <w:rsid w:val="00ED37B5"/>
    <w:rsid w:val="00ED37EC"/>
    <w:rsid w:val="00ED3A7D"/>
    <w:rsid w:val="00ED3F46"/>
    <w:rsid w:val="00ED4162"/>
    <w:rsid w:val="00ED46F3"/>
    <w:rsid w:val="00ED4ADD"/>
    <w:rsid w:val="00ED5198"/>
    <w:rsid w:val="00ED52E9"/>
    <w:rsid w:val="00ED57B5"/>
    <w:rsid w:val="00ED5E2A"/>
    <w:rsid w:val="00ED63FE"/>
    <w:rsid w:val="00ED65F3"/>
    <w:rsid w:val="00ED668D"/>
    <w:rsid w:val="00ED6AB5"/>
    <w:rsid w:val="00ED7397"/>
    <w:rsid w:val="00EE0074"/>
    <w:rsid w:val="00EE008D"/>
    <w:rsid w:val="00EE0A2A"/>
    <w:rsid w:val="00EE0DFA"/>
    <w:rsid w:val="00EE0E4D"/>
    <w:rsid w:val="00EE10D6"/>
    <w:rsid w:val="00EE1104"/>
    <w:rsid w:val="00EE1714"/>
    <w:rsid w:val="00EE1836"/>
    <w:rsid w:val="00EE186C"/>
    <w:rsid w:val="00EE188A"/>
    <w:rsid w:val="00EE211F"/>
    <w:rsid w:val="00EE22FA"/>
    <w:rsid w:val="00EE2381"/>
    <w:rsid w:val="00EE2482"/>
    <w:rsid w:val="00EE26DC"/>
    <w:rsid w:val="00EE2AE8"/>
    <w:rsid w:val="00EE2BA8"/>
    <w:rsid w:val="00EE2C51"/>
    <w:rsid w:val="00EE2F16"/>
    <w:rsid w:val="00EE366F"/>
    <w:rsid w:val="00EE39E7"/>
    <w:rsid w:val="00EE3A8D"/>
    <w:rsid w:val="00EE478E"/>
    <w:rsid w:val="00EE4F67"/>
    <w:rsid w:val="00EE5070"/>
    <w:rsid w:val="00EE51A2"/>
    <w:rsid w:val="00EE5283"/>
    <w:rsid w:val="00EE5599"/>
    <w:rsid w:val="00EE5972"/>
    <w:rsid w:val="00EE602E"/>
    <w:rsid w:val="00EE63F0"/>
    <w:rsid w:val="00EE68F0"/>
    <w:rsid w:val="00EE725D"/>
    <w:rsid w:val="00EE73A4"/>
    <w:rsid w:val="00EE7526"/>
    <w:rsid w:val="00EE797A"/>
    <w:rsid w:val="00EE79BC"/>
    <w:rsid w:val="00EE7A76"/>
    <w:rsid w:val="00EE7B90"/>
    <w:rsid w:val="00EF024D"/>
    <w:rsid w:val="00EF03ED"/>
    <w:rsid w:val="00EF11D8"/>
    <w:rsid w:val="00EF120E"/>
    <w:rsid w:val="00EF12BE"/>
    <w:rsid w:val="00EF141D"/>
    <w:rsid w:val="00EF1B32"/>
    <w:rsid w:val="00EF1B35"/>
    <w:rsid w:val="00EF2092"/>
    <w:rsid w:val="00EF25EE"/>
    <w:rsid w:val="00EF2B77"/>
    <w:rsid w:val="00EF2CC8"/>
    <w:rsid w:val="00EF2F04"/>
    <w:rsid w:val="00EF340E"/>
    <w:rsid w:val="00EF35F5"/>
    <w:rsid w:val="00EF3932"/>
    <w:rsid w:val="00EF3BA7"/>
    <w:rsid w:val="00EF3CC1"/>
    <w:rsid w:val="00EF3F26"/>
    <w:rsid w:val="00EF3F3C"/>
    <w:rsid w:val="00EF41A0"/>
    <w:rsid w:val="00EF4232"/>
    <w:rsid w:val="00EF42D5"/>
    <w:rsid w:val="00EF4759"/>
    <w:rsid w:val="00EF477D"/>
    <w:rsid w:val="00EF4D88"/>
    <w:rsid w:val="00EF5117"/>
    <w:rsid w:val="00EF58BF"/>
    <w:rsid w:val="00EF5DDF"/>
    <w:rsid w:val="00EF5DE1"/>
    <w:rsid w:val="00EF63B1"/>
    <w:rsid w:val="00EF641A"/>
    <w:rsid w:val="00EF6672"/>
    <w:rsid w:val="00EF671B"/>
    <w:rsid w:val="00EF689B"/>
    <w:rsid w:val="00EF6A94"/>
    <w:rsid w:val="00EF6BE7"/>
    <w:rsid w:val="00EF75B8"/>
    <w:rsid w:val="00F000F7"/>
    <w:rsid w:val="00F0019F"/>
    <w:rsid w:val="00F001F2"/>
    <w:rsid w:val="00F003BD"/>
    <w:rsid w:val="00F0091F"/>
    <w:rsid w:val="00F00BA6"/>
    <w:rsid w:val="00F00D7B"/>
    <w:rsid w:val="00F010B7"/>
    <w:rsid w:val="00F013EA"/>
    <w:rsid w:val="00F015FA"/>
    <w:rsid w:val="00F01817"/>
    <w:rsid w:val="00F01C41"/>
    <w:rsid w:val="00F02212"/>
    <w:rsid w:val="00F02B34"/>
    <w:rsid w:val="00F036BD"/>
    <w:rsid w:val="00F03EB0"/>
    <w:rsid w:val="00F043DA"/>
    <w:rsid w:val="00F045AC"/>
    <w:rsid w:val="00F048BD"/>
    <w:rsid w:val="00F04F4D"/>
    <w:rsid w:val="00F050B7"/>
    <w:rsid w:val="00F05264"/>
    <w:rsid w:val="00F053B3"/>
    <w:rsid w:val="00F05B60"/>
    <w:rsid w:val="00F05D74"/>
    <w:rsid w:val="00F05F59"/>
    <w:rsid w:val="00F06019"/>
    <w:rsid w:val="00F06246"/>
    <w:rsid w:val="00F06687"/>
    <w:rsid w:val="00F067C7"/>
    <w:rsid w:val="00F068C9"/>
    <w:rsid w:val="00F0712C"/>
    <w:rsid w:val="00F07304"/>
    <w:rsid w:val="00F07758"/>
    <w:rsid w:val="00F07910"/>
    <w:rsid w:val="00F07B96"/>
    <w:rsid w:val="00F102C9"/>
    <w:rsid w:val="00F10471"/>
    <w:rsid w:val="00F109A7"/>
    <w:rsid w:val="00F109E0"/>
    <w:rsid w:val="00F10D2D"/>
    <w:rsid w:val="00F10DFB"/>
    <w:rsid w:val="00F11349"/>
    <w:rsid w:val="00F11710"/>
    <w:rsid w:val="00F120D7"/>
    <w:rsid w:val="00F121E5"/>
    <w:rsid w:val="00F12B2A"/>
    <w:rsid w:val="00F12BB2"/>
    <w:rsid w:val="00F12D6E"/>
    <w:rsid w:val="00F12E8A"/>
    <w:rsid w:val="00F1319D"/>
    <w:rsid w:val="00F13342"/>
    <w:rsid w:val="00F1396C"/>
    <w:rsid w:val="00F13A42"/>
    <w:rsid w:val="00F14A82"/>
    <w:rsid w:val="00F14F03"/>
    <w:rsid w:val="00F150AF"/>
    <w:rsid w:val="00F15125"/>
    <w:rsid w:val="00F151DE"/>
    <w:rsid w:val="00F159BA"/>
    <w:rsid w:val="00F15C38"/>
    <w:rsid w:val="00F15C3A"/>
    <w:rsid w:val="00F170A4"/>
    <w:rsid w:val="00F17351"/>
    <w:rsid w:val="00F176F6"/>
    <w:rsid w:val="00F17E09"/>
    <w:rsid w:val="00F201EC"/>
    <w:rsid w:val="00F203AC"/>
    <w:rsid w:val="00F20535"/>
    <w:rsid w:val="00F209A7"/>
    <w:rsid w:val="00F212F0"/>
    <w:rsid w:val="00F21768"/>
    <w:rsid w:val="00F2187D"/>
    <w:rsid w:val="00F21C64"/>
    <w:rsid w:val="00F222C3"/>
    <w:rsid w:val="00F22412"/>
    <w:rsid w:val="00F22A54"/>
    <w:rsid w:val="00F22CC6"/>
    <w:rsid w:val="00F23001"/>
    <w:rsid w:val="00F23068"/>
    <w:rsid w:val="00F23194"/>
    <w:rsid w:val="00F23318"/>
    <w:rsid w:val="00F23801"/>
    <w:rsid w:val="00F23909"/>
    <w:rsid w:val="00F2399D"/>
    <w:rsid w:val="00F239F9"/>
    <w:rsid w:val="00F2406A"/>
    <w:rsid w:val="00F241C9"/>
    <w:rsid w:val="00F246CB"/>
    <w:rsid w:val="00F24A45"/>
    <w:rsid w:val="00F25047"/>
    <w:rsid w:val="00F25716"/>
    <w:rsid w:val="00F25E38"/>
    <w:rsid w:val="00F25EB4"/>
    <w:rsid w:val="00F2661E"/>
    <w:rsid w:val="00F2674F"/>
    <w:rsid w:val="00F26795"/>
    <w:rsid w:val="00F26DB0"/>
    <w:rsid w:val="00F27841"/>
    <w:rsid w:val="00F278D5"/>
    <w:rsid w:val="00F27A93"/>
    <w:rsid w:val="00F27AA3"/>
    <w:rsid w:val="00F27C77"/>
    <w:rsid w:val="00F27C82"/>
    <w:rsid w:val="00F27CD9"/>
    <w:rsid w:val="00F27DD2"/>
    <w:rsid w:val="00F31082"/>
    <w:rsid w:val="00F317D6"/>
    <w:rsid w:val="00F31E9D"/>
    <w:rsid w:val="00F32131"/>
    <w:rsid w:val="00F32695"/>
    <w:rsid w:val="00F32D00"/>
    <w:rsid w:val="00F32E07"/>
    <w:rsid w:val="00F33395"/>
    <w:rsid w:val="00F333D5"/>
    <w:rsid w:val="00F337AE"/>
    <w:rsid w:val="00F33AA0"/>
    <w:rsid w:val="00F33FCB"/>
    <w:rsid w:val="00F3454F"/>
    <w:rsid w:val="00F34599"/>
    <w:rsid w:val="00F351DF"/>
    <w:rsid w:val="00F35918"/>
    <w:rsid w:val="00F35D35"/>
    <w:rsid w:val="00F36ADB"/>
    <w:rsid w:val="00F36C87"/>
    <w:rsid w:val="00F37AF4"/>
    <w:rsid w:val="00F37B0B"/>
    <w:rsid w:val="00F37E6A"/>
    <w:rsid w:val="00F40F0C"/>
    <w:rsid w:val="00F41676"/>
    <w:rsid w:val="00F417F0"/>
    <w:rsid w:val="00F4215F"/>
    <w:rsid w:val="00F42193"/>
    <w:rsid w:val="00F424E4"/>
    <w:rsid w:val="00F4298D"/>
    <w:rsid w:val="00F42AC1"/>
    <w:rsid w:val="00F42AF4"/>
    <w:rsid w:val="00F430E4"/>
    <w:rsid w:val="00F43499"/>
    <w:rsid w:val="00F43E8A"/>
    <w:rsid w:val="00F44084"/>
    <w:rsid w:val="00F44085"/>
    <w:rsid w:val="00F44481"/>
    <w:rsid w:val="00F45299"/>
    <w:rsid w:val="00F45443"/>
    <w:rsid w:val="00F455D4"/>
    <w:rsid w:val="00F45860"/>
    <w:rsid w:val="00F45B08"/>
    <w:rsid w:val="00F45B10"/>
    <w:rsid w:val="00F4623F"/>
    <w:rsid w:val="00F46282"/>
    <w:rsid w:val="00F4669F"/>
    <w:rsid w:val="00F46FFE"/>
    <w:rsid w:val="00F47497"/>
    <w:rsid w:val="00F47EC5"/>
    <w:rsid w:val="00F5022E"/>
    <w:rsid w:val="00F502EB"/>
    <w:rsid w:val="00F50EAE"/>
    <w:rsid w:val="00F51192"/>
    <w:rsid w:val="00F51529"/>
    <w:rsid w:val="00F515A7"/>
    <w:rsid w:val="00F51653"/>
    <w:rsid w:val="00F51F21"/>
    <w:rsid w:val="00F52483"/>
    <w:rsid w:val="00F52D6E"/>
    <w:rsid w:val="00F52DB7"/>
    <w:rsid w:val="00F52E3D"/>
    <w:rsid w:val="00F530E3"/>
    <w:rsid w:val="00F53613"/>
    <w:rsid w:val="00F53743"/>
    <w:rsid w:val="00F539A9"/>
    <w:rsid w:val="00F53F76"/>
    <w:rsid w:val="00F5426D"/>
    <w:rsid w:val="00F5464D"/>
    <w:rsid w:val="00F54E9A"/>
    <w:rsid w:val="00F54FD1"/>
    <w:rsid w:val="00F55584"/>
    <w:rsid w:val="00F55E8F"/>
    <w:rsid w:val="00F56196"/>
    <w:rsid w:val="00F566A1"/>
    <w:rsid w:val="00F56BFE"/>
    <w:rsid w:val="00F56C45"/>
    <w:rsid w:val="00F56F01"/>
    <w:rsid w:val="00F572E3"/>
    <w:rsid w:val="00F57373"/>
    <w:rsid w:val="00F573F9"/>
    <w:rsid w:val="00F575A4"/>
    <w:rsid w:val="00F5773F"/>
    <w:rsid w:val="00F57AA1"/>
    <w:rsid w:val="00F57BEA"/>
    <w:rsid w:val="00F57C2E"/>
    <w:rsid w:val="00F57CB7"/>
    <w:rsid w:val="00F57DF6"/>
    <w:rsid w:val="00F603EF"/>
    <w:rsid w:val="00F609AE"/>
    <w:rsid w:val="00F60E77"/>
    <w:rsid w:val="00F614FF"/>
    <w:rsid w:val="00F6176D"/>
    <w:rsid w:val="00F6182D"/>
    <w:rsid w:val="00F61B78"/>
    <w:rsid w:val="00F6280F"/>
    <w:rsid w:val="00F62967"/>
    <w:rsid w:val="00F63113"/>
    <w:rsid w:val="00F63334"/>
    <w:rsid w:val="00F639DE"/>
    <w:rsid w:val="00F640B0"/>
    <w:rsid w:val="00F64240"/>
    <w:rsid w:val="00F643D5"/>
    <w:rsid w:val="00F64CDD"/>
    <w:rsid w:val="00F64CE0"/>
    <w:rsid w:val="00F65462"/>
    <w:rsid w:val="00F65725"/>
    <w:rsid w:val="00F65967"/>
    <w:rsid w:val="00F65CE8"/>
    <w:rsid w:val="00F666A8"/>
    <w:rsid w:val="00F6677C"/>
    <w:rsid w:val="00F66B24"/>
    <w:rsid w:val="00F670B9"/>
    <w:rsid w:val="00F670D8"/>
    <w:rsid w:val="00F671BD"/>
    <w:rsid w:val="00F6728E"/>
    <w:rsid w:val="00F6756F"/>
    <w:rsid w:val="00F70B89"/>
    <w:rsid w:val="00F70F47"/>
    <w:rsid w:val="00F71141"/>
    <w:rsid w:val="00F711B6"/>
    <w:rsid w:val="00F713C0"/>
    <w:rsid w:val="00F7143D"/>
    <w:rsid w:val="00F719E6"/>
    <w:rsid w:val="00F72216"/>
    <w:rsid w:val="00F7224D"/>
    <w:rsid w:val="00F724F0"/>
    <w:rsid w:val="00F72829"/>
    <w:rsid w:val="00F73395"/>
    <w:rsid w:val="00F733DC"/>
    <w:rsid w:val="00F73420"/>
    <w:rsid w:val="00F73900"/>
    <w:rsid w:val="00F74033"/>
    <w:rsid w:val="00F7424F"/>
    <w:rsid w:val="00F742EC"/>
    <w:rsid w:val="00F744D2"/>
    <w:rsid w:val="00F74791"/>
    <w:rsid w:val="00F748E6"/>
    <w:rsid w:val="00F74BDB"/>
    <w:rsid w:val="00F7506D"/>
    <w:rsid w:val="00F750B4"/>
    <w:rsid w:val="00F7548C"/>
    <w:rsid w:val="00F7554F"/>
    <w:rsid w:val="00F7645A"/>
    <w:rsid w:val="00F76505"/>
    <w:rsid w:val="00F76796"/>
    <w:rsid w:val="00F76B75"/>
    <w:rsid w:val="00F76E74"/>
    <w:rsid w:val="00F77068"/>
    <w:rsid w:val="00F77344"/>
    <w:rsid w:val="00F801AA"/>
    <w:rsid w:val="00F80238"/>
    <w:rsid w:val="00F80436"/>
    <w:rsid w:val="00F80830"/>
    <w:rsid w:val="00F80EB3"/>
    <w:rsid w:val="00F80F8B"/>
    <w:rsid w:val="00F81173"/>
    <w:rsid w:val="00F81397"/>
    <w:rsid w:val="00F81DB7"/>
    <w:rsid w:val="00F82166"/>
    <w:rsid w:val="00F823B6"/>
    <w:rsid w:val="00F825B1"/>
    <w:rsid w:val="00F831B3"/>
    <w:rsid w:val="00F831D1"/>
    <w:rsid w:val="00F8343C"/>
    <w:rsid w:val="00F83BB5"/>
    <w:rsid w:val="00F83C4C"/>
    <w:rsid w:val="00F84409"/>
    <w:rsid w:val="00F848C8"/>
    <w:rsid w:val="00F84C17"/>
    <w:rsid w:val="00F84CC2"/>
    <w:rsid w:val="00F8532E"/>
    <w:rsid w:val="00F85C47"/>
    <w:rsid w:val="00F86226"/>
    <w:rsid w:val="00F86927"/>
    <w:rsid w:val="00F86CC4"/>
    <w:rsid w:val="00F86E7C"/>
    <w:rsid w:val="00F8735F"/>
    <w:rsid w:val="00F876C5"/>
    <w:rsid w:val="00F87A73"/>
    <w:rsid w:val="00F87CD8"/>
    <w:rsid w:val="00F90255"/>
    <w:rsid w:val="00F9079F"/>
    <w:rsid w:val="00F9091A"/>
    <w:rsid w:val="00F90C23"/>
    <w:rsid w:val="00F911CF"/>
    <w:rsid w:val="00F91680"/>
    <w:rsid w:val="00F91993"/>
    <w:rsid w:val="00F91F8A"/>
    <w:rsid w:val="00F921C3"/>
    <w:rsid w:val="00F93080"/>
    <w:rsid w:val="00F93A56"/>
    <w:rsid w:val="00F93B62"/>
    <w:rsid w:val="00F93C31"/>
    <w:rsid w:val="00F93D12"/>
    <w:rsid w:val="00F93F30"/>
    <w:rsid w:val="00F93FE5"/>
    <w:rsid w:val="00F9471C"/>
    <w:rsid w:val="00F94C0B"/>
    <w:rsid w:val="00F94C5B"/>
    <w:rsid w:val="00F94E47"/>
    <w:rsid w:val="00F96030"/>
    <w:rsid w:val="00F966CE"/>
    <w:rsid w:val="00F968A7"/>
    <w:rsid w:val="00F96B83"/>
    <w:rsid w:val="00F970E2"/>
    <w:rsid w:val="00F97256"/>
    <w:rsid w:val="00F97780"/>
    <w:rsid w:val="00F97D06"/>
    <w:rsid w:val="00FA0741"/>
    <w:rsid w:val="00FA19DB"/>
    <w:rsid w:val="00FA1B2F"/>
    <w:rsid w:val="00FA1D7E"/>
    <w:rsid w:val="00FA1E73"/>
    <w:rsid w:val="00FA1EF4"/>
    <w:rsid w:val="00FA2C44"/>
    <w:rsid w:val="00FA2D34"/>
    <w:rsid w:val="00FA2D99"/>
    <w:rsid w:val="00FA2DD1"/>
    <w:rsid w:val="00FA35BA"/>
    <w:rsid w:val="00FA397E"/>
    <w:rsid w:val="00FA3A50"/>
    <w:rsid w:val="00FA3ADC"/>
    <w:rsid w:val="00FA3FD9"/>
    <w:rsid w:val="00FA4DB0"/>
    <w:rsid w:val="00FA5C3A"/>
    <w:rsid w:val="00FA5E74"/>
    <w:rsid w:val="00FA6579"/>
    <w:rsid w:val="00FA668D"/>
    <w:rsid w:val="00FA6799"/>
    <w:rsid w:val="00FA67A9"/>
    <w:rsid w:val="00FA7671"/>
    <w:rsid w:val="00FA7677"/>
    <w:rsid w:val="00FA7A48"/>
    <w:rsid w:val="00FA7AC6"/>
    <w:rsid w:val="00FA7C0A"/>
    <w:rsid w:val="00FA7CC3"/>
    <w:rsid w:val="00FA7CDD"/>
    <w:rsid w:val="00FB07F4"/>
    <w:rsid w:val="00FB095D"/>
    <w:rsid w:val="00FB1581"/>
    <w:rsid w:val="00FB1F99"/>
    <w:rsid w:val="00FB20D1"/>
    <w:rsid w:val="00FB28A6"/>
    <w:rsid w:val="00FB29D4"/>
    <w:rsid w:val="00FB2A14"/>
    <w:rsid w:val="00FB2BA3"/>
    <w:rsid w:val="00FB2CCA"/>
    <w:rsid w:val="00FB3067"/>
    <w:rsid w:val="00FB3475"/>
    <w:rsid w:val="00FB35DC"/>
    <w:rsid w:val="00FB3B52"/>
    <w:rsid w:val="00FB3E88"/>
    <w:rsid w:val="00FB4CC4"/>
    <w:rsid w:val="00FB608F"/>
    <w:rsid w:val="00FB60E0"/>
    <w:rsid w:val="00FB6333"/>
    <w:rsid w:val="00FB656F"/>
    <w:rsid w:val="00FB6ECF"/>
    <w:rsid w:val="00FB771F"/>
    <w:rsid w:val="00FB7766"/>
    <w:rsid w:val="00FC01ED"/>
    <w:rsid w:val="00FC05A1"/>
    <w:rsid w:val="00FC08D5"/>
    <w:rsid w:val="00FC0A2D"/>
    <w:rsid w:val="00FC0C5B"/>
    <w:rsid w:val="00FC0FAB"/>
    <w:rsid w:val="00FC11BC"/>
    <w:rsid w:val="00FC1608"/>
    <w:rsid w:val="00FC1BAE"/>
    <w:rsid w:val="00FC1F43"/>
    <w:rsid w:val="00FC2164"/>
    <w:rsid w:val="00FC2175"/>
    <w:rsid w:val="00FC26C1"/>
    <w:rsid w:val="00FC2A76"/>
    <w:rsid w:val="00FC313A"/>
    <w:rsid w:val="00FC32EF"/>
    <w:rsid w:val="00FC33C4"/>
    <w:rsid w:val="00FC3AEC"/>
    <w:rsid w:val="00FC42AB"/>
    <w:rsid w:val="00FC4992"/>
    <w:rsid w:val="00FC4C26"/>
    <w:rsid w:val="00FC4D5A"/>
    <w:rsid w:val="00FC51D7"/>
    <w:rsid w:val="00FC5531"/>
    <w:rsid w:val="00FC5B72"/>
    <w:rsid w:val="00FC5EF5"/>
    <w:rsid w:val="00FC65E8"/>
    <w:rsid w:val="00FC6627"/>
    <w:rsid w:val="00FC6B61"/>
    <w:rsid w:val="00FC6EA2"/>
    <w:rsid w:val="00FC6F01"/>
    <w:rsid w:val="00FC6F15"/>
    <w:rsid w:val="00FC6F19"/>
    <w:rsid w:val="00FC6FC0"/>
    <w:rsid w:val="00FC7409"/>
    <w:rsid w:val="00FC769E"/>
    <w:rsid w:val="00FC78ED"/>
    <w:rsid w:val="00FC7AB7"/>
    <w:rsid w:val="00FC7FA3"/>
    <w:rsid w:val="00FD0643"/>
    <w:rsid w:val="00FD07B5"/>
    <w:rsid w:val="00FD0898"/>
    <w:rsid w:val="00FD0B7F"/>
    <w:rsid w:val="00FD10E5"/>
    <w:rsid w:val="00FD12B8"/>
    <w:rsid w:val="00FD15EA"/>
    <w:rsid w:val="00FD161D"/>
    <w:rsid w:val="00FD16A0"/>
    <w:rsid w:val="00FD1973"/>
    <w:rsid w:val="00FD1B8A"/>
    <w:rsid w:val="00FD23ED"/>
    <w:rsid w:val="00FD23FB"/>
    <w:rsid w:val="00FD2504"/>
    <w:rsid w:val="00FD2566"/>
    <w:rsid w:val="00FD2964"/>
    <w:rsid w:val="00FD2CDA"/>
    <w:rsid w:val="00FD3CD3"/>
    <w:rsid w:val="00FD42C5"/>
    <w:rsid w:val="00FD4430"/>
    <w:rsid w:val="00FD459E"/>
    <w:rsid w:val="00FD49EE"/>
    <w:rsid w:val="00FD4D9C"/>
    <w:rsid w:val="00FD57FE"/>
    <w:rsid w:val="00FD62EC"/>
    <w:rsid w:val="00FD664B"/>
    <w:rsid w:val="00FD6DA5"/>
    <w:rsid w:val="00FD6EB1"/>
    <w:rsid w:val="00FD734E"/>
    <w:rsid w:val="00FD73E6"/>
    <w:rsid w:val="00FD760F"/>
    <w:rsid w:val="00FD77F7"/>
    <w:rsid w:val="00FD7844"/>
    <w:rsid w:val="00FD785F"/>
    <w:rsid w:val="00FD7864"/>
    <w:rsid w:val="00FD7DCE"/>
    <w:rsid w:val="00FD7FE8"/>
    <w:rsid w:val="00FE0299"/>
    <w:rsid w:val="00FE02B7"/>
    <w:rsid w:val="00FE02E0"/>
    <w:rsid w:val="00FE0629"/>
    <w:rsid w:val="00FE0651"/>
    <w:rsid w:val="00FE078E"/>
    <w:rsid w:val="00FE07C9"/>
    <w:rsid w:val="00FE0D02"/>
    <w:rsid w:val="00FE0D27"/>
    <w:rsid w:val="00FE14A8"/>
    <w:rsid w:val="00FE22FF"/>
    <w:rsid w:val="00FE23E0"/>
    <w:rsid w:val="00FE2431"/>
    <w:rsid w:val="00FE2825"/>
    <w:rsid w:val="00FE2D97"/>
    <w:rsid w:val="00FE335B"/>
    <w:rsid w:val="00FE3947"/>
    <w:rsid w:val="00FE3AC3"/>
    <w:rsid w:val="00FE4096"/>
    <w:rsid w:val="00FE4564"/>
    <w:rsid w:val="00FE45A4"/>
    <w:rsid w:val="00FE460A"/>
    <w:rsid w:val="00FE4AA9"/>
    <w:rsid w:val="00FE4B7A"/>
    <w:rsid w:val="00FE4B8F"/>
    <w:rsid w:val="00FE527B"/>
    <w:rsid w:val="00FE53AA"/>
    <w:rsid w:val="00FE54CB"/>
    <w:rsid w:val="00FE68BD"/>
    <w:rsid w:val="00FE68F1"/>
    <w:rsid w:val="00FE6951"/>
    <w:rsid w:val="00FE6A27"/>
    <w:rsid w:val="00FE7268"/>
    <w:rsid w:val="00FE7306"/>
    <w:rsid w:val="00FE76D0"/>
    <w:rsid w:val="00FE7B45"/>
    <w:rsid w:val="00FE7CBF"/>
    <w:rsid w:val="00FF032B"/>
    <w:rsid w:val="00FF0451"/>
    <w:rsid w:val="00FF0C1A"/>
    <w:rsid w:val="00FF0EDC"/>
    <w:rsid w:val="00FF128D"/>
    <w:rsid w:val="00FF1577"/>
    <w:rsid w:val="00FF16E5"/>
    <w:rsid w:val="00FF19EA"/>
    <w:rsid w:val="00FF1C8F"/>
    <w:rsid w:val="00FF1D0F"/>
    <w:rsid w:val="00FF2A13"/>
    <w:rsid w:val="00FF2DF4"/>
    <w:rsid w:val="00FF3534"/>
    <w:rsid w:val="00FF35D4"/>
    <w:rsid w:val="00FF3754"/>
    <w:rsid w:val="00FF38D8"/>
    <w:rsid w:val="00FF3CAC"/>
    <w:rsid w:val="00FF41CC"/>
    <w:rsid w:val="00FF42BE"/>
    <w:rsid w:val="00FF47BD"/>
    <w:rsid w:val="00FF4BCB"/>
    <w:rsid w:val="00FF50A2"/>
    <w:rsid w:val="00FF54AA"/>
    <w:rsid w:val="00FF64D0"/>
    <w:rsid w:val="00FF67B4"/>
    <w:rsid w:val="00FF682E"/>
    <w:rsid w:val="00FF7224"/>
    <w:rsid w:val="00FF7862"/>
    <w:rsid w:val="00FF7988"/>
    <w:rsid w:val="00FF7CA9"/>
    <w:rsid w:val="00FF7F9E"/>
    <w:rsid w:val="0859344E"/>
    <w:rsid w:val="0CF29052"/>
    <w:rsid w:val="11B8209D"/>
    <w:rsid w:val="13701863"/>
    <w:rsid w:val="1B817676"/>
    <w:rsid w:val="1BAEE660"/>
    <w:rsid w:val="1CFDD24C"/>
    <w:rsid w:val="21B51C0A"/>
    <w:rsid w:val="2479FF20"/>
    <w:rsid w:val="293447E6"/>
    <w:rsid w:val="2AE940A4"/>
    <w:rsid w:val="3015DEC1"/>
    <w:rsid w:val="41880ABD"/>
    <w:rsid w:val="4703894E"/>
    <w:rsid w:val="4A1F02AB"/>
    <w:rsid w:val="4BD6FA71"/>
    <w:rsid w:val="4D72CAD2"/>
    <w:rsid w:val="523FE2EE"/>
    <w:rsid w:val="52611089"/>
    <w:rsid w:val="5585CA3D"/>
    <w:rsid w:val="57C34F05"/>
    <w:rsid w:val="58155D91"/>
    <w:rsid w:val="59B12DF2"/>
    <w:rsid w:val="5A3D13FB"/>
    <w:rsid w:val="5E7CB18F"/>
    <w:rsid w:val="67026EA6"/>
    <w:rsid w:val="69D9F7F1"/>
    <w:rsid w:val="6BD5DFC9"/>
    <w:rsid w:val="7F47B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2C6CA"/>
  <w15:docId w15:val="{9DD7A353-A224-4C48-967F-D81DD802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24"/>
    <w:pPr>
      <w:spacing w:after="0" w:line="240" w:lineRule="auto"/>
      <w:jc w:val="both"/>
    </w:pPr>
    <w:rPr>
      <w:sz w:val="26"/>
    </w:rPr>
  </w:style>
  <w:style w:type="paragraph" w:styleId="Heading1">
    <w:name w:val="heading 1"/>
    <w:basedOn w:val="Normal"/>
    <w:next w:val="Normal"/>
    <w:link w:val="Heading1Char"/>
    <w:uiPriority w:val="9"/>
    <w:qFormat/>
    <w:rsid w:val="00E90F14"/>
    <w:pPr>
      <w:keepNext/>
      <w:keepLines/>
      <w:spacing w:before="120"/>
      <w:outlineLvl w:val="0"/>
    </w:pPr>
    <w:rPr>
      <w:rFonts w:ascii="Calibri" w:eastAsiaTheme="majorEastAsia" w:hAnsi="Calibri" w:cstheme="majorBidi"/>
      <w:b/>
      <w:color w:val="F3BA00" w:themeColor="accent5"/>
      <w:sz w:val="48"/>
      <w:szCs w:val="32"/>
    </w:rPr>
  </w:style>
  <w:style w:type="paragraph" w:styleId="Heading2">
    <w:name w:val="heading 2"/>
    <w:basedOn w:val="Normal"/>
    <w:next w:val="Normal"/>
    <w:link w:val="Heading2Char"/>
    <w:uiPriority w:val="9"/>
    <w:unhideWhenUsed/>
    <w:qFormat/>
    <w:rsid w:val="00E90F14"/>
    <w:pPr>
      <w:keepNext/>
      <w:keepLines/>
      <w:spacing w:after="60"/>
      <w:outlineLvl w:val="1"/>
    </w:pPr>
    <w:rPr>
      <w:rFonts w:eastAsiaTheme="majorEastAsia" w:cstheme="majorBidi"/>
      <w:b/>
      <w:color w:val="FFD95E" w:themeColor="accent5" w:themeTint="99"/>
      <w:sz w:val="32"/>
      <w:szCs w:val="28"/>
    </w:rPr>
  </w:style>
  <w:style w:type="paragraph" w:styleId="Heading3">
    <w:name w:val="heading 3"/>
    <w:basedOn w:val="Normal"/>
    <w:next w:val="Normal"/>
    <w:link w:val="Heading3Char"/>
    <w:uiPriority w:val="9"/>
    <w:semiHidden/>
    <w:unhideWhenUsed/>
    <w:qFormat/>
    <w:rsid w:val="00D143B2"/>
    <w:pPr>
      <w:keepNext/>
      <w:keepLines/>
      <w:spacing w:before="40"/>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D143B2"/>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143B2"/>
    <w:pPr>
      <w:keepNext/>
      <w:keepLines/>
      <w:spacing w:before="4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D143B2"/>
    <w:pPr>
      <w:keepNext/>
      <w:keepLines/>
      <w:spacing w:before="4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D143B2"/>
    <w:pPr>
      <w:keepNext/>
      <w:keepLines/>
      <w:spacing w:before="40"/>
      <w:outlineLvl w:val="6"/>
    </w:pPr>
    <w:rPr>
      <w:rFonts w:asciiTheme="majorHAnsi" w:eastAsiaTheme="majorEastAsia" w:hAnsiTheme="majorHAnsi" w:cstheme="majorBidi"/>
      <w:i/>
      <w:iCs/>
      <w:color w:val="005466" w:themeColor="accent1" w:themeShade="80"/>
      <w:sz w:val="21"/>
      <w:szCs w:val="21"/>
    </w:rPr>
  </w:style>
  <w:style w:type="paragraph" w:styleId="Heading8">
    <w:name w:val="heading 8"/>
    <w:basedOn w:val="Normal"/>
    <w:next w:val="Normal"/>
    <w:link w:val="Heading8Char"/>
    <w:uiPriority w:val="9"/>
    <w:semiHidden/>
    <w:unhideWhenUsed/>
    <w:qFormat/>
    <w:rsid w:val="00D143B2"/>
    <w:pPr>
      <w:keepNext/>
      <w:keepLines/>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D143B2"/>
    <w:pPr>
      <w:keepNext/>
      <w:keepLines/>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2406"/>
    <w:pPr>
      <w:tabs>
        <w:tab w:val="center" w:pos="4153"/>
        <w:tab w:val="right" w:pos="8306"/>
      </w:tabs>
    </w:pPr>
  </w:style>
  <w:style w:type="paragraph" w:styleId="BalloonText">
    <w:name w:val="Balloon Text"/>
    <w:basedOn w:val="Normal"/>
    <w:link w:val="BalloonTextChar"/>
    <w:uiPriority w:val="99"/>
    <w:semiHidden/>
    <w:unhideWhenUsed/>
    <w:rsid w:val="00493F42"/>
    <w:rPr>
      <w:rFonts w:ascii="Tahoma" w:hAnsi="Tahoma" w:cs="Tahoma"/>
      <w:sz w:val="16"/>
      <w:szCs w:val="16"/>
    </w:rPr>
  </w:style>
  <w:style w:type="table" w:styleId="TableGrid">
    <w:name w:val="Table Grid"/>
    <w:aliases w:val="Table no border"/>
    <w:basedOn w:val="TableNormal"/>
    <w:rsid w:val="002A2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C814FD"/>
    <w:pPr>
      <w:suppressAutoHyphens/>
      <w:spacing w:before="120"/>
    </w:pPr>
    <w:rPr>
      <w:rFonts w:ascii="Verdana" w:hAnsi="Verdana"/>
      <w:sz w:val="22"/>
      <w:lang w:eastAsia="en-US"/>
    </w:rPr>
  </w:style>
  <w:style w:type="character" w:customStyle="1" w:styleId="BalloonTextChar">
    <w:name w:val="Balloon Text Char"/>
    <w:basedOn w:val="DefaultParagraphFont"/>
    <w:link w:val="BalloonText"/>
    <w:uiPriority w:val="99"/>
    <w:semiHidden/>
    <w:rsid w:val="00493F42"/>
    <w:rPr>
      <w:rFonts w:ascii="Tahoma" w:hAnsi="Tahoma" w:cs="Tahoma"/>
      <w:sz w:val="16"/>
      <w:szCs w:val="16"/>
      <w:lang w:eastAsia="en-US"/>
    </w:rPr>
  </w:style>
  <w:style w:type="paragraph" w:customStyle="1" w:styleId="01B1CCBulletTextLevel1">
    <w:name w:val="01B1 CC Bullet Text Level 1"/>
    <w:basedOn w:val="BodyText1"/>
    <w:next w:val="BodyText1"/>
    <w:autoRedefine/>
    <w:rsid w:val="00C814FD"/>
    <w:pPr>
      <w:numPr>
        <w:numId w:val="1"/>
      </w:numPr>
      <w:ind w:left="811" w:right="284" w:hanging="357"/>
    </w:pPr>
  </w:style>
  <w:style w:type="paragraph" w:customStyle="1" w:styleId="Tablehead">
    <w:name w:val="Table head"/>
    <w:basedOn w:val="BodyText1"/>
    <w:autoRedefine/>
    <w:rsid w:val="006C15DB"/>
    <w:rPr>
      <w:rFonts w:asciiTheme="minorHAnsi" w:hAnsiTheme="minorHAnsi" w:cstheme="minorHAnsi"/>
      <w:b/>
      <w:sz w:val="32"/>
      <w:szCs w:val="32"/>
    </w:rPr>
  </w:style>
  <w:style w:type="paragraph" w:styleId="Footer">
    <w:name w:val="footer"/>
    <w:basedOn w:val="Normal"/>
    <w:link w:val="FooterChar"/>
    <w:uiPriority w:val="99"/>
    <w:unhideWhenUsed/>
    <w:rsid w:val="006C15DB"/>
    <w:pPr>
      <w:tabs>
        <w:tab w:val="center" w:pos="4513"/>
        <w:tab w:val="right" w:pos="9026"/>
      </w:tabs>
    </w:pPr>
  </w:style>
  <w:style w:type="paragraph" w:customStyle="1" w:styleId="04BSCCTableParagraphstyle">
    <w:name w:val="04BS CC Table Paragraph style"/>
    <w:basedOn w:val="Normal"/>
    <w:autoRedefine/>
    <w:rsid w:val="000B7144"/>
    <w:pPr>
      <w:suppressAutoHyphens/>
      <w:spacing w:before="120"/>
    </w:pPr>
    <w:rPr>
      <w:rFonts w:ascii="Verdana" w:hAnsi="Verdana"/>
      <w:sz w:val="18"/>
    </w:rPr>
  </w:style>
  <w:style w:type="character" w:customStyle="1" w:styleId="FooterChar">
    <w:name w:val="Footer Char"/>
    <w:basedOn w:val="DefaultParagraphFont"/>
    <w:link w:val="Footer"/>
    <w:uiPriority w:val="99"/>
    <w:rsid w:val="006C15DB"/>
    <w:rPr>
      <w:sz w:val="24"/>
      <w:lang w:eastAsia="en-US"/>
    </w:rPr>
  </w:style>
  <w:style w:type="character" w:customStyle="1" w:styleId="Briefingnote">
    <w:name w:val="Briefing note"/>
    <w:basedOn w:val="DefaultParagraphFont"/>
    <w:rsid w:val="00807AD1"/>
    <w:rPr>
      <w:rFonts w:ascii="Verdana" w:hAnsi="Verdana"/>
      <w:b/>
      <w:bCs/>
      <w:sz w:val="48"/>
    </w:rPr>
  </w:style>
  <w:style w:type="character" w:customStyle="1" w:styleId="Purposeofreport">
    <w:name w:val="Purpose of report"/>
    <w:basedOn w:val="DefaultParagraphFont"/>
    <w:rsid w:val="00807AD1"/>
    <w:rPr>
      <w:rFonts w:ascii="Verdana" w:hAnsi="Verdana"/>
      <w:sz w:val="36"/>
    </w:rPr>
  </w:style>
  <w:style w:type="character" w:styleId="CommentReference">
    <w:name w:val="annotation reference"/>
    <w:basedOn w:val="DefaultParagraphFont"/>
    <w:uiPriority w:val="99"/>
    <w:semiHidden/>
    <w:unhideWhenUsed/>
    <w:rsid w:val="007222D1"/>
    <w:rPr>
      <w:sz w:val="16"/>
      <w:szCs w:val="16"/>
    </w:rPr>
  </w:style>
  <w:style w:type="paragraph" w:styleId="CommentText">
    <w:name w:val="annotation text"/>
    <w:basedOn w:val="Normal"/>
    <w:link w:val="CommentTextChar"/>
    <w:uiPriority w:val="99"/>
    <w:semiHidden/>
    <w:unhideWhenUsed/>
    <w:rsid w:val="007222D1"/>
  </w:style>
  <w:style w:type="character" w:customStyle="1" w:styleId="CommentTextChar">
    <w:name w:val="Comment Text Char"/>
    <w:basedOn w:val="DefaultParagraphFont"/>
    <w:link w:val="CommentText"/>
    <w:uiPriority w:val="99"/>
    <w:semiHidden/>
    <w:rsid w:val="007222D1"/>
    <w:rPr>
      <w:lang w:eastAsia="en-US"/>
    </w:rPr>
  </w:style>
  <w:style w:type="paragraph" w:styleId="CommentSubject">
    <w:name w:val="annotation subject"/>
    <w:basedOn w:val="CommentText"/>
    <w:next w:val="CommentText"/>
    <w:link w:val="CommentSubjectChar"/>
    <w:uiPriority w:val="99"/>
    <w:semiHidden/>
    <w:unhideWhenUsed/>
    <w:rsid w:val="007222D1"/>
    <w:rPr>
      <w:b/>
      <w:bCs/>
    </w:rPr>
  </w:style>
  <w:style w:type="character" w:customStyle="1" w:styleId="CommentSubjectChar">
    <w:name w:val="Comment Subject Char"/>
    <w:basedOn w:val="CommentTextChar"/>
    <w:link w:val="CommentSubject"/>
    <w:uiPriority w:val="99"/>
    <w:semiHidden/>
    <w:rsid w:val="007222D1"/>
    <w:rPr>
      <w:b/>
      <w:bCs/>
      <w:lang w:eastAsia="en-US"/>
    </w:rPr>
  </w:style>
  <w:style w:type="character" w:customStyle="1" w:styleId="Heading1Char">
    <w:name w:val="Heading 1 Char"/>
    <w:basedOn w:val="DefaultParagraphFont"/>
    <w:link w:val="Heading1"/>
    <w:uiPriority w:val="9"/>
    <w:rsid w:val="00E90F14"/>
    <w:rPr>
      <w:rFonts w:ascii="Calibri" w:eastAsiaTheme="majorEastAsia" w:hAnsi="Calibri" w:cstheme="majorBidi"/>
      <w:b/>
      <w:color w:val="F3BA00" w:themeColor="accent5"/>
      <w:sz w:val="48"/>
      <w:szCs w:val="32"/>
    </w:rPr>
  </w:style>
  <w:style w:type="character" w:customStyle="1" w:styleId="Heading2Char">
    <w:name w:val="Heading 2 Char"/>
    <w:basedOn w:val="DefaultParagraphFont"/>
    <w:link w:val="Heading2"/>
    <w:uiPriority w:val="9"/>
    <w:rsid w:val="00E90F14"/>
    <w:rPr>
      <w:rFonts w:eastAsiaTheme="majorEastAsia" w:cstheme="majorBidi"/>
      <w:b/>
      <w:color w:val="FFD95E" w:themeColor="accent5" w:themeTint="99"/>
      <w:sz w:val="32"/>
      <w:szCs w:val="28"/>
    </w:rPr>
  </w:style>
  <w:style w:type="character" w:customStyle="1" w:styleId="Heading3Char">
    <w:name w:val="Heading 3 Char"/>
    <w:basedOn w:val="DefaultParagraphFont"/>
    <w:link w:val="Heading3"/>
    <w:uiPriority w:val="9"/>
    <w:semiHidden/>
    <w:rsid w:val="00D143B2"/>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D143B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143B2"/>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D143B2"/>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D143B2"/>
    <w:rPr>
      <w:rFonts w:asciiTheme="majorHAnsi" w:eastAsiaTheme="majorEastAsia" w:hAnsiTheme="majorHAnsi" w:cstheme="majorBidi"/>
      <w:i/>
      <w:iCs/>
      <w:color w:val="005466" w:themeColor="accent1" w:themeShade="80"/>
      <w:sz w:val="21"/>
      <w:szCs w:val="21"/>
    </w:rPr>
  </w:style>
  <w:style w:type="character" w:customStyle="1" w:styleId="Heading8Char">
    <w:name w:val="Heading 8 Char"/>
    <w:basedOn w:val="DefaultParagraphFont"/>
    <w:link w:val="Heading8"/>
    <w:uiPriority w:val="9"/>
    <w:semiHidden/>
    <w:rsid w:val="00D143B2"/>
    <w:rPr>
      <w:rFonts w:asciiTheme="majorHAnsi" w:eastAsiaTheme="majorEastAsia" w:hAnsiTheme="majorHAnsi" w:cstheme="majorBidi"/>
      <w:b/>
      <w:bCs/>
      <w:color w:val="1F497D" w:themeColor="text2"/>
      <w:sz w:val="26"/>
    </w:rPr>
  </w:style>
  <w:style w:type="character" w:customStyle="1" w:styleId="Heading9Char">
    <w:name w:val="Heading 9 Char"/>
    <w:basedOn w:val="DefaultParagraphFont"/>
    <w:link w:val="Heading9"/>
    <w:uiPriority w:val="9"/>
    <w:semiHidden/>
    <w:rsid w:val="00D143B2"/>
    <w:rPr>
      <w:rFonts w:asciiTheme="majorHAnsi" w:eastAsiaTheme="majorEastAsia" w:hAnsiTheme="majorHAnsi" w:cstheme="majorBidi"/>
      <w:b/>
      <w:bCs/>
      <w:i/>
      <w:iCs/>
      <w:color w:val="1F497D" w:themeColor="text2"/>
      <w:sz w:val="26"/>
    </w:rPr>
  </w:style>
  <w:style w:type="paragraph" w:styleId="Caption">
    <w:name w:val="caption"/>
    <w:basedOn w:val="Normal"/>
    <w:next w:val="Normal"/>
    <w:uiPriority w:val="35"/>
    <w:semiHidden/>
    <w:unhideWhenUsed/>
    <w:qFormat/>
    <w:rsid w:val="00D143B2"/>
    <w:rPr>
      <w:b/>
      <w:bCs/>
      <w:smallCaps/>
      <w:color w:val="595959" w:themeColor="text1" w:themeTint="A6"/>
      <w:spacing w:val="6"/>
    </w:rPr>
  </w:style>
  <w:style w:type="paragraph" w:styleId="Title">
    <w:name w:val="Title"/>
    <w:basedOn w:val="Normal"/>
    <w:next w:val="Normal"/>
    <w:link w:val="TitleChar"/>
    <w:uiPriority w:val="10"/>
    <w:rsid w:val="00D143B2"/>
    <w:pPr>
      <w:contextualSpacing/>
    </w:pPr>
    <w:rPr>
      <w:rFonts w:asciiTheme="majorHAnsi" w:eastAsiaTheme="majorEastAsia" w:hAnsiTheme="majorHAnsi" w:cstheme="majorBidi"/>
      <w:color w:val="00AACD" w:themeColor="accent1"/>
      <w:spacing w:val="-10"/>
      <w:sz w:val="56"/>
      <w:szCs w:val="56"/>
    </w:rPr>
  </w:style>
  <w:style w:type="character" w:customStyle="1" w:styleId="TitleChar">
    <w:name w:val="Title Char"/>
    <w:basedOn w:val="DefaultParagraphFont"/>
    <w:link w:val="Title"/>
    <w:uiPriority w:val="10"/>
    <w:rsid w:val="00D143B2"/>
    <w:rPr>
      <w:rFonts w:asciiTheme="majorHAnsi" w:eastAsiaTheme="majorEastAsia" w:hAnsiTheme="majorHAnsi" w:cstheme="majorBidi"/>
      <w:color w:val="00AACD" w:themeColor="accent1"/>
      <w:spacing w:val="-10"/>
      <w:sz w:val="56"/>
      <w:szCs w:val="56"/>
    </w:rPr>
  </w:style>
  <w:style w:type="paragraph" w:styleId="Subtitle">
    <w:name w:val="Subtitle"/>
    <w:aliases w:val="Figure"/>
    <w:basedOn w:val="Normal"/>
    <w:next w:val="Normal"/>
    <w:link w:val="SubtitleChar"/>
    <w:uiPriority w:val="11"/>
    <w:qFormat/>
    <w:rsid w:val="00644284"/>
    <w:pPr>
      <w:numPr>
        <w:ilvl w:val="1"/>
      </w:numPr>
    </w:pPr>
    <w:rPr>
      <w:rFonts w:eastAsiaTheme="majorEastAsia" w:cstheme="majorBidi"/>
      <w:b/>
      <w:szCs w:val="24"/>
    </w:rPr>
  </w:style>
  <w:style w:type="character" w:customStyle="1" w:styleId="SubtitleChar">
    <w:name w:val="Subtitle Char"/>
    <w:aliases w:val="Figure Char"/>
    <w:basedOn w:val="DefaultParagraphFont"/>
    <w:link w:val="Subtitle"/>
    <w:uiPriority w:val="11"/>
    <w:rsid w:val="00644284"/>
    <w:rPr>
      <w:rFonts w:eastAsiaTheme="majorEastAsia" w:cstheme="majorBidi"/>
      <w:b/>
      <w:sz w:val="26"/>
      <w:szCs w:val="24"/>
    </w:rPr>
  </w:style>
  <w:style w:type="character" w:styleId="Strong">
    <w:name w:val="Strong"/>
    <w:basedOn w:val="DefaultParagraphFont"/>
    <w:uiPriority w:val="22"/>
    <w:qFormat/>
    <w:rsid w:val="00D143B2"/>
    <w:rPr>
      <w:b/>
      <w:bCs/>
    </w:rPr>
  </w:style>
  <w:style w:type="character" w:styleId="Emphasis">
    <w:name w:val="Emphasis"/>
    <w:basedOn w:val="DefaultParagraphFont"/>
    <w:uiPriority w:val="20"/>
    <w:qFormat/>
    <w:rsid w:val="00D143B2"/>
    <w:rPr>
      <w:i/>
      <w:iCs/>
    </w:rPr>
  </w:style>
  <w:style w:type="paragraph" w:styleId="NoSpacing">
    <w:name w:val="No Spacing"/>
    <w:uiPriority w:val="1"/>
    <w:rsid w:val="00D143B2"/>
    <w:pPr>
      <w:spacing w:after="0" w:line="240" w:lineRule="auto"/>
    </w:pPr>
  </w:style>
  <w:style w:type="paragraph" w:styleId="Quote">
    <w:name w:val="Quote"/>
    <w:basedOn w:val="Normal"/>
    <w:next w:val="Normal"/>
    <w:link w:val="QuoteChar"/>
    <w:uiPriority w:val="29"/>
    <w:qFormat/>
    <w:rsid w:val="00D143B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143B2"/>
    <w:rPr>
      <w:i/>
      <w:iCs/>
      <w:color w:val="404040" w:themeColor="text1" w:themeTint="BF"/>
    </w:rPr>
  </w:style>
  <w:style w:type="paragraph" w:styleId="IntenseQuote">
    <w:name w:val="Intense Quote"/>
    <w:basedOn w:val="Normal"/>
    <w:next w:val="Normal"/>
    <w:link w:val="IntenseQuoteChar"/>
    <w:uiPriority w:val="30"/>
    <w:qFormat/>
    <w:rsid w:val="00D143B2"/>
    <w:pPr>
      <w:pBdr>
        <w:left w:val="single" w:sz="18" w:space="12" w:color="00AACD" w:themeColor="accent1"/>
      </w:pBdr>
      <w:spacing w:before="100" w:beforeAutospacing="1" w:line="300" w:lineRule="auto"/>
      <w:ind w:left="1224" w:right="1224"/>
    </w:pPr>
    <w:rPr>
      <w:rFonts w:asciiTheme="majorHAnsi" w:eastAsiaTheme="majorEastAsia" w:hAnsiTheme="majorHAnsi" w:cstheme="majorBidi"/>
      <w:color w:val="00AACD" w:themeColor="accent1"/>
      <w:sz w:val="28"/>
      <w:szCs w:val="28"/>
    </w:rPr>
  </w:style>
  <w:style w:type="character" w:customStyle="1" w:styleId="IntenseQuoteChar">
    <w:name w:val="Intense Quote Char"/>
    <w:basedOn w:val="DefaultParagraphFont"/>
    <w:link w:val="IntenseQuote"/>
    <w:uiPriority w:val="30"/>
    <w:rsid w:val="00D143B2"/>
    <w:rPr>
      <w:rFonts w:asciiTheme="majorHAnsi" w:eastAsiaTheme="majorEastAsia" w:hAnsiTheme="majorHAnsi" w:cstheme="majorBidi"/>
      <w:color w:val="00AACD" w:themeColor="accent1"/>
      <w:sz w:val="28"/>
      <w:szCs w:val="28"/>
    </w:rPr>
  </w:style>
  <w:style w:type="character" w:styleId="SubtleEmphasis">
    <w:name w:val="Subtle Emphasis"/>
    <w:aliases w:val="Footnote"/>
    <w:uiPriority w:val="19"/>
    <w:qFormat/>
    <w:rsid w:val="00E90F14"/>
    <w:rPr>
      <w:color w:val="F3BA00" w:themeColor="accent5"/>
      <w:sz w:val="24"/>
      <w:szCs w:val="24"/>
    </w:rPr>
  </w:style>
  <w:style w:type="character" w:styleId="IntenseEmphasis">
    <w:name w:val="Intense Emphasis"/>
    <w:basedOn w:val="DefaultParagraphFont"/>
    <w:uiPriority w:val="21"/>
    <w:qFormat/>
    <w:rsid w:val="00D143B2"/>
    <w:rPr>
      <w:b/>
      <w:bCs/>
      <w:i/>
      <w:iCs/>
    </w:rPr>
  </w:style>
  <w:style w:type="character" w:styleId="SubtleReference">
    <w:name w:val="Subtle Reference"/>
    <w:basedOn w:val="DefaultParagraphFont"/>
    <w:uiPriority w:val="31"/>
    <w:qFormat/>
    <w:rsid w:val="00D143B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143B2"/>
    <w:rPr>
      <w:b/>
      <w:bCs/>
      <w:smallCaps/>
      <w:spacing w:val="5"/>
      <w:u w:val="single"/>
    </w:rPr>
  </w:style>
  <w:style w:type="character" w:styleId="BookTitle">
    <w:name w:val="Book Title"/>
    <w:basedOn w:val="DefaultParagraphFont"/>
    <w:uiPriority w:val="33"/>
    <w:qFormat/>
    <w:rsid w:val="00D143B2"/>
    <w:rPr>
      <w:b/>
      <w:bCs/>
      <w:smallCaps/>
    </w:rPr>
  </w:style>
  <w:style w:type="paragraph" w:styleId="TOCHeading">
    <w:name w:val="TOC Heading"/>
    <w:basedOn w:val="Heading1"/>
    <w:next w:val="Normal"/>
    <w:uiPriority w:val="39"/>
    <w:unhideWhenUsed/>
    <w:qFormat/>
    <w:rsid w:val="00D143B2"/>
    <w:pPr>
      <w:outlineLvl w:val="9"/>
    </w:pPr>
  </w:style>
  <w:style w:type="paragraph" w:styleId="ListParagraph">
    <w:name w:val="List Paragraph"/>
    <w:basedOn w:val="Normal"/>
    <w:uiPriority w:val="34"/>
    <w:qFormat/>
    <w:rsid w:val="002438F8"/>
    <w:pPr>
      <w:ind w:left="720"/>
      <w:contextualSpacing/>
    </w:pPr>
  </w:style>
  <w:style w:type="character" w:styleId="Hyperlink">
    <w:name w:val="Hyperlink"/>
    <w:basedOn w:val="DefaultParagraphFont"/>
    <w:uiPriority w:val="99"/>
    <w:unhideWhenUsed/>
    <w:rsid w:val="00517C88"/>
    <w:rPr>
      <w:color w:val="B68B00" w:themeColor="hyperlink"/>
      <w:u w:val="single"/>
    </w:rPr>
  </w:style>
  <w:style w:type="character" w:styleId="UnresolvedMention">
    <w:name w:val="Unresolved Mention"/>
    <w:basedOn w:val="DefaultParagraphFont"/>
    <w:uiPriority w:val="99"/>
    <w:semiHidden/>
    <w:unhideWhenUsed/>
    <w:rsid w:val="00517C88"/>
    <w:rPr>
      <w:color w:val="605E5C"/>
      <w:shd w:val="clear" w:color="auto" w:fill="E1DFDD"/>
    </w:rPr>
  </w:style>
  <w:style w:type="paragraph" w:styleId="FootnoteText">
    <w:name w:val="footnote text"/>
    <w:basedOn w:val="Normal"/>
    <w:link w:val="FootnoteTextChar"/>
    <w:uiPriority w:val="99"/>
    <w:semiHidden/>
    <w:unhideWhenUsed/>
    <w:rsid w:val="00370FFE"/>
  </w:style>
  <w:style w:type="character" w:customStyle="1" w:styleId="FootnoteTextChar">
    <w:name w:val="Footnote Text Char"/>
    <w:basedOn w:val="DefaultParagraphFont"/>
    <w:link w:val="FootnoteText"/>
    <w:uiPriority w:val="99"/>
    <w:semiHidden/>
    <w:rsid w:val="00370FFE"/>
    <w:rPr>
      <w:sz w:val="26"/>
    </w:rPr>
  </w:style>
  <w:style w:type="character" w:styleId="FootnoteReference">
    <w:name w:val="footnote reference"/>
    <w:basedOn w:val="DefaultParagraphFont"/>
    <w:uiPriority w:val="99"/>
    <w:semiHidden/>
    <w:unhideWhenUsed/>
    <w:rsid w:val="00370FFE"/>
    <w:rPr>
      <w:vertAlign w:val="superscript"/>
    </w:rPr>
  </w:style>
  <w:style w:type="paragraph" w:customStyle="1" w:styleId="01BSCCParagraphbodystyle">
    <w:name w:val="01BS CC Paragraph body style"/>
    <w:rsid w:val="00B07FD1"/>
    <w:pPr>
      <w:suppressAutoHyphens/>
      <w:spacing w:after="240" w:line="240" w:lineRule="auto"/>
    </w:pPr>
    <w:rPr>
      <w:rFonts w:ascii="Verdana" w:eastAsia="Times New Roman" w:hAnsi="Verdana" w:cs="Times New Roman"/>
      <w:sz w:val="22"/>
      <w:lang w:eastAsia="en-US"/>
    </w:rPr>
  </w:style>
  <w:style w:type="paragraph" w:customStyle="1" w:styleId="Default">
    <w:name w:val="Default"/>
    <w:rsid w:val="0045361A"/>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E90F14"/>
    <w:pPr>
      <w:spacing w:after="100"/>
    </w:pPr>
    <w:rPr>
      <w:b/>
      <w:color w:val="F3BA00" w:themeColor="accent5"/>
      <w:sz w:val="32"/>
    </w:rPr>
  </w:style>
  <w:style w:type="paragraph" w:styleId="TOC2">
    <w:name w:val="toc 2"/>
    <w:basedOn w:val="Normal"/>
    <w:next w:val="Normal"/>
    <w:autoRedefine/>
    <w:uiPriority w:val="39"/>
    <w:unhideWhenUsed/>
    <w:rsid w:val="00CF6F52"/>
    <w:pPr>
      <w:tabs>
        <w:tab w:val="right" w:pos="9628"/>
      </w:tabs>
      <w:spacing w:after="100"/>
      <w:ind w:left="284"/>
    </w:pPr>
    <w:rPr>
      <w:color w:val="3C3C3B"/>
      <w:sz w:val="28"/>
    </w:rPr>
  </w:style>
  <w:style w:type="paragraph" w:styleId="Revision">
    <w:name w:val="Revision"/>
    <w:hidden/>
    <w:uiPriority w:val="99"/>
    <w:semiHidden/>
    <w:rsid w:val="00426E7F"/>
    <w:pPr>
      <w:spacing w:after="0" w:line="240" w:lineRule="auto"/>
    </w:pPr>
    <w:rPr>
      <w:sz w:val="26"/>
    </w:rPr>
  </w:style>
  <w:style w:type="paragraph" w:styleId="TOC3">
    <w:name w:val="toc 3"/>
    <w:basedOn w:val="Normal"/>
    <w:next w:val="Normal"/>
    <w:autoRedefine/>
    <w:uiPriority w:val="39"/>
    <w:semiHidden/>
    <w:unhideWhenUsed/>
    <w:rsid w:val="00CF6F52"/>
    <w:pPr>
      <w:spacing w:after="100"/>
      <w:ind w:left="425"/>
    </w:pPr>
    <w:rPr>
      <w:sz w:val="28"/>
    </w:rPr>
  </w:style>
  <w:style w:type="paragraph" w:styleId="TOC4">
    <w:name w:val="toc 4"/>
    <w:basedOn w:val="Normal"/>
    <w:next w:val="Normal"/>
    <w:autoRedefine/>
    <w:uiPriority w:val="39"/>
    <w:semiHidden/>
    <w:unhideWhenUsed/>
    <w:rsid w:val="00CF6F52"/>
    <w:pPr>
      <w:spacing w:after="100"/>
      <w:ind w:left="709"/>
    </w:pPr>
    <w:rPr>
      <w:sz w:val="28"/>
    </w:rPr>
  </w:style>
  <w:style w:type="paragraph" w:styleId="TOC5">
    <w:name w:val="toc 5"/>
    <w:basedOn w:val="Normal"/>
    <w:next w:val="Normal"/>
    <w:autoRedefine/>
    <w:uiPriority w:val="39"/>
    <w:semiHidden/>
    <w:unhideWhenUsed/>
    <w:rsid w:val="00552FB7"/>
    <w:pPr>
      <w:spacing w:after="100"/>
      <w:ind w:left="800"/>
    </w:pPr>
  </w:style>
  <w:style w:type="paragraph" w:styleId="BodyText">
    <w:name w:val="Body Text"/>
    <w:basedOn w:val="Normal"/>
    <w:link w:val="BodyTextChar"/>
    <w:uiPriority w:val="1"/>
    <w:qFormat/>
    <w:rsid w:val="00074905"/>
    <w:pPr>
      <w:widowControl w:val="0"/>
      <w:autoSpaceDE w:val="0"/>
      <w:autoSpaceDN w:val="0"/>
      <w:spacing w:before="101"/>
      <w:ind w:left="100" w:right="528"/>
      <w:jc w:val="left"/>
    </w:pPr>
    <w:rPr>
      <w:rFonts w:eastAsia="Verdana" w:cstheme="minorHAnsi"/>
      <w:color w:val="808080" w:themeColor="background1" w:themeShade="80"/>
      <w:szCs w:val="26"/>
      <w:lang w:val="en-US" w:eastAsia="en-US"/>
    </w:rPr>
  </w:style>
  <w:style w:type="character" w:customStyle="1" w:styleId="BodyTextChar">
    <w:name w:val="Body Text Char"/>
    <w:basedOn w:val="DefaultParagraphFont"/>
    <w:link w:val="BodyText"/>
    <w:uiPriority w:val="1"/>
    <w:rsid w:val="00074905"/>
    <w:rPr>
      <w:rFonts w:eastAsia="Verdana" w:cstheme="minorHAnsi"/>
      <w:color w:val="808080" w:themeColor="background1" w:themeShade="80"/>
      <w:sz w:val="26"/>
      <w:szCs w:val="26"/>
      <w:lang w:val="en-US" w:eastAsia="en-US"/>
    </w:rPr>
  </w:style>
  <w:style w:type="table" w:customStyle="1" w:styleId="TableGrid1">
    <w:name w:val="Table Grid1"/>
    <w:basedOn w:val="TableNormal"/>
    <w:next w:val="TableGrid"/>
    <w:uiPriority w:val="59"/>
    <w:rsid w:val="00EB32D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6067"/>
    <w:rPr>
      <w:color w:val="808080"/>
    </w:rPr>
  </w:style>
  <w:style w:type="character" w:customStyle="1" w:styleId="Style2">
    <w:name w:val="Style2"/>
    <w:basedOn w:val="DefaultParagraphFont"/>
    <w:uiPriority w:val="1"/>
    <w:rsid w:val="003C0B67"/>
    <w:rPr>
      <w:rFonts w:ascii="Arial" w:hAnsi="Arial"/>
      <w:sz w:val="20"/>
    </w:rPr>
  </w:style>
  <w:style w:type="table" w:customStyle="1" w:styleId="TableGrid2">
    <w:name w:val="Table Grid2"/>
    <w:basedOn w:val="TableNormal"/>
    <w:next w:val="TableGrid"/>
    <w:uiPriority w:val="59"/>
    <w:rsid w:val="003C1026"/>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E6E"/>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4BA0"/>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766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D4BE7"/>
    <w:pPr>
      <w:tabs>
        <w:tab w:val="left" w:pos="32"/>
        <w:tab w:val="left" w:pos="540"/>
        <w:tab w:val="left" w:pos="567"/>
      </w:tabs>
      <w:ind w:firstLine="567"/>
    </w:pPr>
    <w:rPr>
      <w:rFonts w:ascii="Calibri" w:eastAsia="Times New Roman" w:hAnsi="Calibri" w:cs="Calibri"/>
      <w:color w:val="243E78" w:themeColor="accent6" w:themeShade="BF"/>
      <w:szCs w:val="26"/>
    </w:rPr>
  </w:style>
  <w:style w:type="character" w:customStyle="1" w:styleId="Style1Char">
    <w:name w:val="Style1 Char"/>
    <w:basedOn w:val="DefaultParagraphFont"/>
    <w:link w:val="Style1"/>
    <w:rsid w:val="002D4BE7"/>
    <w:rPr>
      <w:rFonts w:ascii="Calibri" w:eastAsia="Times New Roman" w:hAnsi="Calibri" w:cs="Calibri"/>
      <w:color w:val="243E78" w:themeColor="accent6"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488921">
      <w:bodyDiv w:val="1"/>
      <w:marLeft w:val="0"/>
      <w:marRight w:val="0"/>
      <w:marTop w:val="0"/>
      <w:marBottom w:val="0"/>
      <w:divBdr>
        <w:top w:val="none" w:sz="0" w:space="0" w:color="auto"/>
        <w:left w:val="none" w:sz="0" w:space="0" w:color="auto"/>
        <w:bottom w:val="none" w:sz="0" w:space="0" w:color="auto"/>
        <w:right w:val="none" w:sz="0" w:space="0" w:color="auto"/>
      </w:divBdr>
    </w:div>
    <w:div w:id="693195544">
      <w:bodyDiv w:val="1"/>
      <w:marLeft w:val="0"/>
      <w:marRight w:val="0"/>
      <w:marTop w:val="0"/>
      <w:marBottom w:val="0"/>
      <w:divBdr>
        <w:top w:val="none" w:sz="0" w:space="0" w:color="auto"/>
        <w:left w:val="none" w:sz="0" w:space="0" w:color="auto"/>
        <w:bottom w:val="none" w:sz="0" w:space="0" w:color="auto"/>
        <w:right w:val="none" w:sz="0" w:space="0" w:color="auto"/>
      </w:divBdr>
    </w:div>
    <w:div w:id="1054357595">
      <w:bodyDiv w:val="1"/>
      <w:marLeft w:val="0"/>
      <w:marRight w:val="0"/>
      <w:marTop w:val="0"/>
      <w:marBottom w:val="0"/>
      <w:divBdr>
        <w:top w:val="none" w:sz="0" w:space="0" w:color="auto"/>
        <w:left w:val="none" w:sz="0" w:space="0" w:color="auto"/>
        <w:bottom w:val="none" w:sz="0" w:space="0" w:color="auto"/>
        <w:right w:val="none" w:sz="0" w:space="0" w:color="auto"/>
      </w:divBdr>
    </w:div>
    <w:div w:id="1845902291">
      <w:bodyDiv w:val="1"/>
      <w:marLeft w:val="0"/>
      <w:marRight w:val="0"/>
      <w:marTop w:val="0"/>
      <w:marBottom w:val="0"/>
      <w:divBdr>
        <w:top w:val="none" w:sz="0" w:space="0" w:color="auto"/>
        <w:left w:val="none" w:sz="0" w:space="0" w:color="auto"/>
        <w:bottom w:val="none" w:sz="0" w:space="0" w:color="auto"/>
        <w:right w:val="none" w:sz="0" w:space="0" w:color="auto"/>
      </w:divBdr>
    </w:div>
    <w:div w:id="1957565502">
      <w:bodyDiv w:val="1"/>
      <w:marLeft w:val="0"/>
      <w:marRight w:val="0"/>
      <w:marTop w:val="0"/>
      <w:marBottom w:val="0"/>
      <w:divBdr>
        <w:top w:val="none" w:sz="0" w:space="0" w:color="auto"/>
        <w:left w:val="none" w:sz="0" w:space="0" w:color="auto"/>
        <w:bottom w:val="none" w:sz="0" w:space="0" w:color="auto"/>
        <w:right w:val="none" w:sz="0" w:space="0" w:color="auto"/>
      </w:divBdr>
    </w:div>
    <w:div w:id="19766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grants@greatcornishfood.co.u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reatcornishfood.co.uk/content/uploads/2025/05/Agrifood-grants-Guidance-Notes-0525.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22032774AD4AFFA2C0FBC25741A2AE"/>
        <w:category>
          <w:name w:val="General"/>
          <w:gallery w:val="placeholder"/>
        </w:category>
        <w:types>
          <w:type w:val="bbPlcHdr"/>
        </w:types>
        <w:behaviors>
          <w:behavior w:val="content"/>
        </w:behaviors>
        <w:guid w:val="{77F9D736-3664-4A06-80FF-EF3F2EA12FA0}"/>
      </w:docPartPr>
      <w:docPartBody>
        <w:p w:rsidR="00B52ACD" w:rsidRDefault="00CC02A6" w:rsidP="00CC02A6">
          <w:pPr>
            <w:pStyle w:val="2C22032774AD4AFFA2C0FBC25741A2AE7"/>
          </w:pPr>
          <w:r w:rsidRPr="002D4BE7">
            <w:rPr>
              <w:rStyle w:val="BodyTextChar"/>
            </w:rPr>
            <w:t>Click here to enter text.</w:t>
          </w:r>
        </w:p>
      </w:docPartBody>
    </w:docPart>
    <w:docPart>
      <w:docPartPr>
        <w:name w:val="7339C9B1941E4CAA86647CEB47C7A985"/>
        <w:category>
          <w:name w:val="General"/>
          <w:gallery w:val="placeholder"/>
        </w:category>
        <w:types>
          <w:type w:val="bbPlcHdr"/>
        </w:types>
        <w:behaviors>
          <w:behavior w:val="content"/>
        </w:behaviors>
        <w:guid w:val="{8E326EC8-8763-4BDB-ADD2-58498C1BF290}"/>
      </w:docPartPr>
      <w:docPartBody>
        <w:p w:rsidR="00B52ACD" w:rsidRDefault="00CC02A6" w:rsidP="00CC02A6">
          <w:pPr>
            <w:pStyle w:val="7339C9B1941E4CAA86647CEB47C7A9857"/>
          </w:pPr>
          <w:r w:rsidRPr="00EB32D4">
            <w:rPr>
              <w:rFonts w:ascii="Calibri" w:eastAsia="Times New Roman" w:hAnsi="Calibri" w:cs="Calibri"/>
              <w:color w:val="808080"/>
              <w:szCs w:val="26"/>
            </w:rPr>
            <w:t>Click here to enter text.</w:t>
          </w:r>
        </w:p>
      </w:docPartBody>
    </w:docPart>
    <w:docPart>
      <w:docPartPr>
        <w:name w:val="8FE6C5199BDD485A9EB420C7E8CB6310"/>
        <w:category>
          <w:name w:val="General"/>
          <w:gallery w:val="placeholder"/>
        </w:category>
        <w:types>
          <w:type w:val="bbPlcHdr"/>
        </w:types>
        <w:behaviors>
          <w:behavior w:val="content"/>
        </w:behaviors>
        <w:guid w:val="{A74583A9-430C-4FB0-95E3-3E3AF249DB54}"/>
      </w:docPartPr>
      <w:docPartBody>
        <w:p w:rsidR="00B52ACD" w:rsidRDefault="00CC02A6" w:rsidP="00CC02A6">
          <w:pPr>
            <w:pStyle w:val="8FE6C5199BDD485A9EB420C7E8CB63107"/>
          </w:pPr>
          <w:r w:rsidRPr="00EB32D4">
            <w:rPr>
              <w:rFonts w:ascii="Calibri" w:eastAsia="Times New Roman" w:hAnsi="Calibri" w:cs="Calibri"/>
              <w:color w:val="808080"/>
              <w:szCs w:val="26"/>
            </w:rPr>
            <w:t>Click here to enter text.</w:t>
          </w:r>
        </w:p>
      </w:docPartBody>
    </w:docPart>
    <w:docPart>
      <w:docPartPr>
        <w:name w:val="BC90CC77D2F14514ADDFE027E28930E5"/>
        <w:category>
          <w:name w:val="General"/>
          <w:gallery w:val="placeholder"/>
        </w:category>
        <w:types>
          <w:type w:val="bbPlcHdr"/>
        </w:types>
        <w:behaviors>
          <w:behavior w:val="content"/>
        </w:behaviors>
        <w:guid w:val="{C0CF4C33-E770-4CC2-B7A5-C95FA864444F}"/>
      </w:docPartPr>
      <w:docPartBody>
        <w:p w:rsidR="00B52ACD" w:rsidRDefault="00CC02A6" w:rsidP="00CC02A6">
          <w:pPr>
            <w:pStyle w:val="BC90CC77D2F14514ADDFE027E28930E57"/>
          </w:pPr>
          <w:r w:rsidRPr="00EB32D4">
            <w:rPr>
              <w:rFonts w:ascii="Calibri" w:eastAsia="Times New Roman" w:hAnsi="Calibri" w:cs="Calibri"/>
              <w:color w:val="808080"/>
              <w:szCs w:val="26"/>
            </w:rPr>
            <w:t>Click here to enter text.</w:t>
          </w:r>
        </w:p>
      </w:docPartBody>
    </w:docPart>
    <w:docPart>
      <w:docPartPr>
        <w:name w:val="89EA346215704DD0BFF515423F48757A"/>
        <w:category>
          <w:name w:val="General"/>
          <w:gallery w:val="placeholder"/>
        </w:category>
        <w:types>
          <w:type w:val="bbPlcHdr"/>
        </w:types>
        <w:behaviors>
          <w:behavior w:val="content"/>
        </w:behaviors>
        <w:guid w:val="{A738265C-90A7-479A-9A7C-8E9251113B4E}"/>
      </w:docPartPr>
      <w:docPartBody>
        <w:p w:rsidR="00B52ACD" w:rsidRDefault="00CC02A6" w:rsidP="00CC02A6">
          <w:pPr>
            <w:pStyle w:val="89EA346215704DD0BFF515423F48757A7"/>
          </w:pPr>
          <w:r w:rsidRPr="00EB32D4">
            <w:rPr>
              <w:rFonts w:ascii="Calibri" w:eastAsia="Times New Roman" w:hAnsi="Calibri" w:cs="Calibri"/>
              <w:color w:val="808080"/>
              <w:szCs w:val="26"/>
            </w:rPr>
            <w:t>Choose an item.</w:t>
          </w:r>
        </w:p>
      </w:docPartBody>
    </w:docPart>
    <w:docPart>
      <w:docPartPr>
        <w:name w:val="2B6206F6E330449E98B537644B54FDD6"/>
        <w:category>
          <w:name w:val="General"/>
          <w:gallery w:val="placeholder"/>
        </w:category>
        <w:types>
          <w:type w:val="bbPlcHdr"/>
        </w:types>
        <w:behaviors>
          <w:behavior w:val="content"/>
        </w:behaviors>
        <w:guid w:val="{48AECDD9-E4A4-4F81-A690-44DD6BFAB5D6}"/>
      </w:docPartPr>
      <w:docPartBody>
        <w:p w:rsidR="00B52ACD" w:rsidRDefault="00CC02A6" w:rsidP="00CC02A6">
          <w:pPr>
            <w:pStyle w:val="2B6206F6E330449E98B537644B54FDD67"/>
          </w:pPr>
          <w:r w:rsidRPr="00EB32D4">
            <w:rPr>
              <w:rFonts w:ascii="Calibri" w:eastAsia="Times New Roman" w:hAnsi="Calibri" w:cs="Calibri"/>
              <w:color w:val="808080"/>
              <w:szCs w:val="26"/>
            </w:rPr>
            <w:t>Click here to enter text.</w:t>
          </w:r>
        </w:p>
      </w:docPartBody>
    </w:docPart>
    <w:docPart>
      <w:docPartPr>
        <w:name w:val="AF008093335644FEA9FF60BDB5B0C2D2"/>
        <w:category>
          <w:name w:val="General"/>
          <w:gallery w:val="placeholder"/>
        </w:category>
        <w:types>
          <w:type w:val="bbPlcHdr"/>
        </w:types>
        <w:behaviors>
          <w:behavior w:val="content"/>
        </w:behaviors>
        <w:guid w:val="{C0701678-7B0F-4810-95ED-E4DBAC24B559}"/>
      </w:docPartPr>
      <w:docPartBody>
        <w:p w:rsidR="00B52ACD" w:rsidRDefault="00CC02A6" w:rsidP="00CC02A6">
          <w:pPr>
            <w:pStyle w:val="AF008093335644FEA9FF60BDB5B0C2D27"/>
          </w:pPr>
          <w:r w:rsidRPr="00EB32D4">
            <w:rPr>
              <w:rFonts w:ascii="Calibri" w:eastAsia="Times New Roman" w:hAnsi="Calibri" w:cs="Calibri"/>
              <w:color w:val="808080"/>
              <w:szCs w:val="26"/>
            </w:rPr>
            <w:t>Click here to enter text.</w:t>
          </w:r>
        </w:p>
      </w:docPartBody>
    </w:docPart>
    <w:docPart>
      <w:docPartPr>
        <w:name w:val="82E1AA95CCE44304A64663D2C9E94EC6"/>
        <w:category>
          <w:name w:val="General"/>
          <w:gallery w:val="placeholder"/>
        </w:category>
        <w:types>
          <w:type w:val="bbPlcHdr"/>
        </w:types>
        <w:behaviors>
          <w:behavior w:val="content"/>
        </w:behaviors>
        <w:guid w:val="{2113EFC8-228D-48E7-90B7-896ABF711E26}"/>
      </w:docPartPr>
      <w:docPartBody>
        <w:p w:rsidR="00B52ACD" w:rsidRDefault="00CC02A6" w:rsidP="00CC02A6">
          <w:pPr>
            <w:pStyle w:val="82E1AA95CCE44304A64663D2C9E94EC67"/>
          </w:pPr>
          <w:r w:rsidRPr="00EB32D4">
            <w:rPr>
              <w:rFonts w:ascii="Calibri" w:eastAsia="Times New Roman" w:hAnsi="Calibri" w:cs="Calibri"/>
              <w:color w:val="808080"/>
              <w:szCs w:val="26"/>
            </w:rPr>
            <w:t>Choose an item.</w:t>
          </w:r>
        </w:p>
      </w:docPartBody>
    </w:docPart>
    <w:docPart>
      <w:docPartPr>
        <w:name w:val="7CBD6F6A0C0C4D30950B3CE0A8F6973E"/>
        <w:category>
          <w:name w:val="General"/>
          <w:gallery w:val="placeholder"/>
        </w:category>
        <w:types>
          <w:type w:val="bbPlcHdr"/>
        </w:types>
        <w:behaviors>
          <w:behavior w:val="content"/>
        </w:behaviors>
        <w:guid w:val="{5DB6E74E-BCF9-4097-A95B-25040081F25B}"/>
      </w:docPartPr>
      <w:docPartBody>
        <w:p w:rsidR="00B52ACD" w:rsidRDefault="00CC02A6" w:rsidP="00CC02A6">
          <w:pPr>
            <w:pStyle w:val="7CBD6F6A0C0C4D30950B3CE0A8F6973E7"/>
          </w:pPr>
          <w:r w:rsidRPr="00EB32D4">
            <w:rPr>
              <w:rFonts w:ascii="Calibri" w:eastAsia="Times New Roman" w:hAnsi="Calibri" w:cs="Calibri"/>
              <w:color w:val="808080"/>
              <w:szCs w:val="26"/>
            </w:rPr>
            <w:t>Click here to enter text.</w:t>
          </w:r>
        </w:p>
      </w:docPartBody>
    </w:docPart>
    <w:docPart>
      <w:docPartPr>
        <w:name w:val="74144B59177A486C8A7832611724B2C2"/>
        <w:category>
          <w:name w:val="General"/>
          <w:gallery w:val="placeholder"/>
        </w:category>
        <w:types>
          <w:type w:val="bbPlcHdr"/>
        </w:types>
        <w:behaviors>
          <w:behavior w:val="content"/>
        </w:behaviors>
        <w:guid w:val="{917F2664-A6B7-4F6B-8679-17F37F883B50}"/>
      </w:docPartPr>
      <w:docPartBody>
        <w:p w:rsidR="00B52ACD" w:rsidRDefault="00CC02A6" w:rsidP="00CC02A6">
          <w:pPr>
            <w:pStyle w:val="74144B59177A486C8A7832611724B2C27"/>
          </w:pPr>
          <w:r w:rsidRPr="00074905">
            <w:rPr>
              <w:rStyle w:val="BodyTextChar"/>
            </w:rPr>
            <w:t>Choose an item.</w:t>
          </w:r>
        </w:p>
      </w:docPartBody>
    </w:docPart>
    <w:docPart>
      <w:docPartPr>
        <w:name w:val="83240D865EF646C68EFC0274C052F215"/>
        <w:category>
          <w:name w:val="General"/>
          <w:gallery w:val="placeholder"/>
        </w:category>
        <w:types>
          <w:type w:val="bbPlcHdr"/>
        </w:types>
        <w:behaviors>
          <w:behavior w:val="content"/>
        </w:behaviors>
        <w:guid w:val="{A78F1313-C1DB-4F62-B42D-7329B04BFA42}"/>
      </w:docPartPr>
      <w:docPartBody>
        <w:p w:rsidR="00B52ACD" w:rsidRDefault="00CC02A6" w:rsidP="00CC02A6">
          <w:pPr>
            <w:pStyle w:val="83240D865EF646C68EFC0274C052F2157"/>
          </w:pPr>
          <w:r w:rsidRPr="00EB32D4">
            <w:rPr>
              <w:rFonts w:ascii="Calibri" w:eastAsia="Times New Roman" w:hAnsi="Calibri" w:cs="Calibri"/>
              <w:color w:val="808080"/>
              <w:szCs w:val="26"/>
            </w:rPr>
            <w:t>Click here to enter text.</w:t>
          </w:r>
        </w:p>
      </w:docPartBody>
    </w:docPart>
    <w:docPart>
      <w:docPartPr>
        <w:name w:val="7C94FABC40CB42F9BEB3F392801B9A32"/>
        <w:category>
          <w:name w:val="General"/>
          <w:gallery w:val="placeholder"/>
        </w:category>
        <w:types>
          <w:type w:val="bbPlcHdr"/>
        </w:types>
        <w:behaviors>
          <w:behavior w:val="content"/>
        </w:behaviors>
        <w:guid w:val="{3B9084E1-7BA0-449F-9A16-52599D01DF5E}"/>
      </w:docPartPr>
      <w:docPartBody>
        <w:p w:rsidR="00B52ACD" w:rsidRDefault="00CC02A6" w:rsidP="00CC02A6">
          <w:pPr>
            <w:pStyle w:val="7C94FABC40CB42F9BEB3F392801B9A327"/>
          </w:pPr>
          <w:r w:rsidRPr="00074905">
            <w:rPr>
              <w:rStyle w:val="BodyTextChar"/>
            </w:rPr>
            <w:t>Choose an item.</w:t>
          </w:r>
        </w:p>
      </w:docPartBody>
    </w:docPart>
    <w:docPart>
      <w:docPartPr>
        <w:name w:val="1089292D51D747AF8849F383B4B482A2"/>
        <w:category>
          <w:name w:val="General"/>
          <w:gallery w:val="placeholder"/>
        </w:category>
        <w:types>
          <w:type w:val="bbPlcHdr"/>
        </w:types>
        <w:behaviors>
          <w:behavior w:val="content"/>
        </w:behaviors>
        <w:guid w:val="{FFD0271B-6519-4830-BC4A-DF9861C8C805}"/>
      </w:docPartPr>
      <w:docPartBody>
        <w:p w:rsidR="00B52ACD" w:rsidRDefault="00CC02A6" w:rsidP="00CC02A6">
          <w:pPr>
            <w:pStyle w:val="1089292D51D747AF8849F383B4B482A27"/>
          </w:pPr>
          <w:r w:rsidRPr="00EB32D4">
            <w:rPr>
              <w:rFonts w:ascii="Calibri" w:eastAsia="Times New Roman" w:hAnsi="Calibri" w:cs="Calibri"/>
              <w:color w:val="808080"/>
              <w:szCs w:val="26"/>
            </w:rPr>
            <w:t>Click here to enter text.</w:t>
          </w:r>
        </w:p>
      </w:docPartBody>
    </w:docPart>
    <w:docPart>
      <w:docPartPr>
        <w:name w:val="C92D2130D7544E06A48EE97F08D917BB"/>
        <w:category>
          <w:name w:val="General"/>
          <w:gallery w:val="placeholder"/>
        </w:category>
        <w:types>
          <w:type w:val="bbPlcHdr"/>
        </w:types>
        <w:behaviors>
          <w:behavior w:val="content"/>
        </w:behaviors>
        <w:guid w:val="{DB6D686F-C933-4AE8-B067-5590B32CAF0A}"/>
      </w:docPartPr>
      <w:docPartBody>
        <w:p w:rsidR="00B52ACD" w:rsidRDefault="00CC02A6" w:rsidP="00CC02A6">
          <w:pPr>
            <w:pStyle w:val="C92D2130D7544E06A48EE97F08D917BB7"/>
          </w:pPr>
          <w:r w:rsidRPr="00EB32D4">
            <w:rPr>
              <w:rFonts w:ascii="Calibri" w:eastAsia="Times New Roman" w:hAnsi="Calibri" w:cs="Calibri"/>
              <w:color w:val="808080"/>
              <w:szCs w:val="26"/>
            </w:rPr>
            <w:t>Choose an item.</w:t>
          </w:r>
        </w:p>
      </w:docPartBody>
    </w:docPart>
    <w:docPart>
      <w:docPartPr>
        <w:name w:val="A2EF94C8C51D4E3FA272BFA50736837F"/>
        <w:category>
          <w:name w:val="General"/>
          <w:gallery w:val="placeholder"/>
        </w:category>
        <w:types>
          <w:type w:val="bbPlcHdr"/>
        </w:types>
        <w:behaviors>
          <w:behavior w:val="content"/>
        </w:behaviors>
        <w:guid w:val="{6FCFFA5F-B6F8-4C41-950A-DDA7068DD5CF}"/>
      </w:docPartPr>
      <w:docPartBody>
        <w:p w:rsidR="00B52ACD" w:rsidRDefault="00CC02A6" w:rsidP="00CC02A6">
          <w:pPr>
            <w:pStyle w:val="A2EF94C8C51D4E3FA272BFA50736837F7"/>
          </w:pPr>
          <w:r w:rsidRPr="00EB32D4">
            <w:rPr>
              <w:rFonts w:ascii="Calibri" w:eastAsia="Times New Roman" w:hAnsi="Calibri" w:cs="Calibri"/>
              <w:color w:val="808080"/>
              <w:szCs w:val="26"/>
            </w:rPr>
            <w:t>Click here to enter text.</w:t>
          </w:r>
        </w:p>
      </w:docPartBody>
    </w:docPart>
    <w:docPart>
      <w:docPartPr>
        <w:name w:val="2841742B0A694EE190BD8A8CDC271F62"/>
        <w:category>
          <w:name w:val="General"/>
          <w:gallery w:val="placeholder"/>
        </w:category>
        <w:types>
          <w:type w:val="bbPlcHdr"/>
        </w:types>
        <w:behaviors>
          <w:behavior w:val="content"/>
        </w:behaviors>
        <w:guid w:val="{BC06D8D9-79F1-41B7-9F7C-D2CF81EF4B5E}"/>
      </w:docPartPr>
      <w:docPartBody>
        <w:p w:rsidR="00B52ACD" w:rsidRDefault="00CC02A6" w:rsidP="00CC02A6">
          <w:pPr>
            <w:pStyle w:val="2841742B0A694EE190BD8A8CDC271F627"/>
          </w:pPr>
          <w:r w:rsidRPr="009032C1">
            <w:rPr>
              <w:rFonts w:ascii="Calibri" w:eastAsia="Times New Roman" w:hAnsi="Calibri" w:cs="Calibri"/>
              <w:color w:val="808080"/>
              <w:szCs w:val="26"/>
            </w:rPr>
            <w:t>Choose an item.</w:t>
          </w:r>
        </w:p>
      </w:docPartBody>
    </w:docPart>
    <w:docPart>
      <w:docPartPr>
        <w:name w:val="FF1EB328A5C84452A36079DA47F137E7"/>
        <w:category>
          <w:name w:val="General"/>
          <w:gallery w:val="placeholder"/>
        </w:category>
        <w:types>
          <w:type w:val="bbPlcHdr"/>
        </w:types>
        <w:behaviors>
          <w:behavior w:val="content"/>
        </w:behaviors>
        <w:guid w:val="{FBD7DBAE-2335-4BF6-A507-55BA1B09A628}"/>
      </w:docPartPr>
      <w:docPartBody>
        <w:p w:rsidR="00B52ACD" w:rsidRDefault="00CC02A6" w:rsidP="00CC02A6">
          <w:pPr>
            <w:pStyle w:val="FF1EB328A5C84452A36079DA47F137E77"/>
          </w:pPr>
          <w:r w:rsidRPr="009032C1">
            <w:rPr>
              <w:rFonts w:ascii="Calibri" w:eastAsia="Times New Roman" w:hAnsi="Calibri" w:cs="Calibri"/>
              <w:color w:val="808080"/>
              <w:szCs w:val="26"/>
            </w:rPr>
            <w:t>Choose an item.</w:t>
          </w:r>
        </w:p>
      </w:docPartBody>
    </w:docPart>
    <w:docPart>
      <w:docPartPr>
        <w:name w:val="5C89D854B9554178B37F4B95452F761F"/>
        <w:category>
          <w:name w:val="General"/>
          <w:gallery w:val="placeholder"/>
        </w:category>
        <w:types>
          <w:type w:val="bbPlcHdr"/>
        </w:types>
        <w:behaviors>
          <w:behavior w:val="content"/>
        </w:behaviors>
        <w:guid w:val="{2BDA1021-70B1-47E0-9738-DDA5C05B6DE3}"/>
      </w:docPartPr>
      <w:docPartBody>
        <w:p w:rsidR="00B52ACD" w:rsidRDefault="00CC02A6" w:rsidP="00CC02A6">
          <w:pPr>
            <w:pStyle w:val="5C89D854B9554178B37F4B95452F761F7"/>
          </w:pPr>
          <w:r w:rsidRPr="009032C1">
            <w:rPr>
              <w:rFonts w:ascii="Calibri" w:eastAsia="Times New Roman" w:hAnsi="Calibri" w:cs="Calibri"/>
              <w:color w:val="808080"/>
              <w:szCs w:val="26"/>
            </w:rPr>
            <w:t>Click here to enter text.</w:t>
          </w:r>
        </w:p>
      </w:docPartBody>
    </w:docPart>
    <w:docPart>
      <w:docPartPr>
        <w:name w:val="B04BCC62968B4082AD960A084D2BEEDF"/>
        <w:category>
          <w:name w:val="General"/>
          <w:gallery w:val="placeholder"/>
        </w:category>
        <w:types>
          <w:type w:val="bbPlcHdr"/>
        </w:types>
        <w:behaviors>
          <w:behavior w:val="content"/>
        </w:behaviors>
        <w:guid w:val="{9E588972-4C49-4C5A-9C6E-A114A6B8A9DB}"/>
      </w:docPartPr>
      <w:docPartBody>
        <w:p w:rsidR="00B52ACD" w:rsidRDefault="00CC02A6" w:rsidP="00CC02A6">
          <w:pPr>
            <w:pStyle w:val="B04BCC62968B4082AD960A084D2BEEDF7"/>
          </w:pPr>
          <w:r w:rsidRPr="009032C1">
            <w:rPr>
              <w:rFonts w:ascii="Calibri" w:eastAsia="Times New Roman" w:hAnsi="Calibri" w:cs="Calibri"/>
              <w:color w:val="808080"/>
              <w:szCs w:val="26"/>
            </w:rPr>
            <w:t>Choose an item.</w:t>
          </w:r>
        </w:p>
      </w:docPartBody>
    </w:docPart>
    <w:docPart>
      <w:docPartPr>
        <w:name w:val="7CD6DFBB4A7240C19B6CD5CD6F23B801"/>
        <w:category>
          <w:name w:val="General"/>
          <w:gallery w:val="placeholder"/>
        </w:category>
        <w:types>
          <w:type w:val="bbPlcHdr"/>
        </w:types>
        <w:behaviors>
          <w:behavior w:val="content"/>
        </w:behaviors>
        <w:guid w:val="{DDABABEF-6EE2-4206-8EC2-A076E5B2BEFD}"/>
      </w:docPartPr>
      <w:docPartBody>
        <w:p w:rsidR="00B52ACD" w:rsidRDefault="00CC02A6" w:rsidP="00CC02A6">
          <w:pPr>
            <w:pStyle w:val="7CD6DFBB4A7240C19B6CD5CD6F23B8017"/>
          </w:pPr>
          <w:r w:rsidRPr="009032C1">
            <w:rPr>
              <w:rFonts w:ascii="Calibri" w:eastAsia="Times New Roman" w:hAnsi="Calibri" w:cs="Calibri"/>
              <w:color w:val="808080"/>
              <w:szCs w:val="26"/>
            </w:rPr>
            <w:t>Click here to enter text.</w:t>
          </w:r>
        </w:p>
      </w:docPartBody>
    </w:docPart>
    <w:docPart>
      <w:docPartPr>
        <w:name w:val="B8EFA04125364DA0A5AF8D99F648BAA6"/>
        <w:category>
          <w:name w:val="General"/>
          <w:gallery w:val="placeholder"/>
        </w:category>
        <w:types>
          <w:type w:val="bbPlcHdr"/>
        </w:types>
        <w:behaviors>
          <w:behavior w:val="content"/>
        </w:behaviors>
        <w:guid w:val="{2EE836E7-32CB-4F89-A995-5C0B5C511BFC}"/>
      </w:docPartPr>
      <w:docPartBody>
        <w:p w:rsidR="00B52ACD" w:rsidRDefault="00CC02A6" w:rsidP="00CC02A6">
          <w:pPr>
            <w:pStyle w:val="B8EFA04125364DA0A5AF8D99F648BAA67"/>
          </w:pPr>
          <w:r w:rsidRPr="009032C1">
            <w:rPr>
              <w:rFonts w:ascii="Calibri" w:eastAsia="Times New Roman" w:hAnsi="Calibri" w:cs="Calibri"/>
              <w:color w:val="808080"/>
              <w:szCs w:val="26"/>
            </w:rPr>
            <w:t>Click here to enter text.</w:t>
          </w:r>
        </w:p>
      </w:docPartBody>
    </w:docPart>
    <w:docPart>
      <w:docPartPr>
        <w:name w:val="AFE753071A6A4F1FB85A968C74AA2D39"/>
        <w:category>
          <w:name w:val="General"/>
          <w:gallery w:val="placeholder"/>
        </w:category>
        <w:types>
          <w:type w:val="bbPlcHdr"/>
        </w:types>
        <w:behaviors>
          <w:behavior w:val="content"/>
        </w:behaviors>
        <w:guid w:val="{1E4C88CE-8FBD-4140-863C-510FA35EE58B}"/>
      </w:docPartPr>
      <w:docPartBody>
        <w:p w:rsidR="00B52ACD" w:rsidRDefault="00CC02A6" w:rsidP="00CC02A6">
          <w:pPr>
            <w:pStyle w:val="AFE753071A6A4F1FB85A968C74AA2D397"/>
          </w:pPr>
          <w:r w:rsidRPr="009032C1">
            <w:rPr>
              <w:rFonts w:ascii="Calibri" w:eastAsia="Times New Roman" w:hAnsi="Calibri" w:cs="Calibri"/>
              <w:color w:val="808080"/>
              <w:szCs w:val="26"/>
            </w:rPr>
            <w:t>Choose an item.</w:t>
          </w:r>
        </w:p>
      </w:docPartBody>
    </w:docPart>
    <w:docPart>
      <w:docPartPr>
        <w:name w:val="DA9DE5E73A5E48FBAF3AB956A179B09C"/>
        <w:category>
          <w:name w:val="General"/>
          <w:gallery w:val="placeholder"/>
        </w:category>
        <w:types>
          <w:type w:val="bbPlcHdr"/>
        </w:types>
        <w:behaviors>
          <w:behavior w:val="content"/>
        </w:behaviors>
        <w:guid w:val="{1256BCF6-1C46-4330-B7EF-B866B3D5550E}"/>
      </w:docPartPr>
      <w:docPartBody>
        <w:p w:rsidR="00B52ACD" w:rsidRDefault="00CC02A6" w:rsidP="00CC02A6">
          <w:pPr>
            <w:pStyle w:val="DA9DE5E73A5E48FBAF3AB956A179B09C7"/>
          </w:pPr>
          <w:r w:rsidRPr="009032C1">
            <w:rPr>
              <w:rFonts w:ascii="Calibri" w:eastAsia="Times New Roman" w:hAnsi="Calibri" w:cs="Calibri"/>
              <w:color w:val="808080"/>
              <w:szCs w:val="26"/>
            </w:rPr>
            <w:t>Choose an item.</w:t>
          </w:r>
        </w:p>
      </w:docPartBody>
    </w:docPart>
    <w:docPart>
      <w:docPartPr>
        <w:name w:val="2819F89EA92F4B33A089D714D787C630"/>
        <w:category>
          <w:name w:val="General"/>
          <w:gallery w:val="placeholder"/>
        </w:category>
        <w:types>
          <w:type w:val="bbPlcHdr"/>
        </w:types>
        <w:behaviors>
          <w:behavior w:val="content"/>
        </w:behaviors>
        <w:guid w:val="{4F076D8B-A9B8-45D7-9163-4FA6B0E288CF}"/>
      </w:docPartPr>
      <w:docPartBody>
        <w:p w:rsidR="00B52ACD" w:rsidRDefault="00CC02A6" w:rsidP="00CC02A6">
          <w:pPr>
            <w:pStyle w:val="2819F89EA92F4B33A089D714D787C6308"/>
          </w:pPr>
          <w:r w:rsidRPr="006C1748">
            <w:rPr>
              <w:rStyle w:val="PlaceholderText"/>
            </w:rPr>
            <w:t>Choose an item.</w:t>
          </w:r>
        </w:p>
      </w:docPartBody>
    </w:docPart>
    <w:docPart>
      <w:docPartPr>
        <w:name w:val="9FBB53EEF91E465BB9F19B83755D7C90"/>
        <w:category>
          <w:name w:val="General"/>
          <w:gallery w:val="placeholder"/>
        </w:category>
        <w:types>
          <w:type w:val="bbPlcHdr"/>
        </w:types>
        <w:behaviors>
          <w:behavior w:val="content"/>
        </w:behaviors>
        <w:guid w:val="{711C49BA-176D-4B36-916F-112545F7A646}"/>
      </w:docPartPr>
      <w:docPartBody>
        <w:p w:rsidR="00B52ACD" w:rsidRDefault="00CC02A6" w:rsidP="00CC02A6">
          <w:pPr>
            <w:pStyle w:val="9FBB53EEF91E465BB9F19B83755D7C907"/>
          </w:pPr>
          <w:r w:rsidRPr="009116BC">
            <w:rPr>
              <w:rFonts w:ascii="Calibri" w:eastAsia="Times New Roman" w:hAnsi="Calibri" w:cs="Calibri"/>
              <w:color w:val="808080"/>
              <w:szCs w:val="26"/>
            </w:rPr>
            <w:t>Click here to enter text.</w:t>
          </w:r>
        </w:p>
      </w:docPartBody>
    </w:docPart>
    <w:docPart>
      <w:docPartPr>
        <w:name w:val="6043E76D78984A04AF9132D858C00F21"/>
        <w:category>
          <w:name w:val="General"/>
          <w:gallery w:val="placeholder"/>
        </w:category>
        <w:types>
          <w:type w:val="bbPlcHdr"/>
        </w:types>
        <w:behaviors>
          <w:behavior w:val="content"/>
        </w:behaviors>
        <w:guid w:val="{A2E253B3-0352-49FE-B9B8-E2DD2B31B87A}"/>
      </w:docPartPr>
      <w:docPartBody>
        <w:p w:rsidR="00B52ACD" w:rsidRDefault="00CC02A6" w:rsidP="00CC02A6">
          <w:pPr>
            <w:pStyle w:val="6043E76D78984A04AF9132D858C00F217"/>
          </w:pPr>
          <w:r w:rsidRPr="009116BC">
            <w:rPr>
              <w:rFonts w:ascii="Calibri" w:eastAsia="Times New Roman" w:hAnsi="Calibri" w:cs="Calibri"/>
              <w:color w:val="808080"/>
              <w:szCs w:val="26"/>
            </w:rPr>
            <w:t>Click here to enter text.</w:t>
          </w:r>
        </w:p>
      </w:docPartBody>
    </w:docPart>
    <w:docPart>
      <w:docPartPr>
        <w:name w:val="2D91C4F9B82840ED883E1D44DC08AB6D"/>
        <w:category>
          <w:name w:val="General"/>
          <w:gallery w:val="placeholder"/>
        </w:category>
        <w:types>
          <w:type w:val="bbPlcHdr"/>
        </w:types>
        <w:behaviors>
          <w:behavior w:val="content"/>
        </w:behaviors>
        <w:guid w:val="{CE2DA96D-6742-4154-BCA3-67E4E24001E7}"/>
      </w:docPartPr>
      <w:docPartBody>
        <w:p w:rsidR="00B52ACD" w:rsidRDefault="00CC02A6" w:rsidP="00CC02A6">
          <w:pPr>
            <w:pStyle w:val="2D91C4F9B82840ED883E1D44DC08AB6D7"/>
          </w:pPr>
          <w:r w:rsidRPr="009116BC">
            <w:rPr>
              <w:rFonts w:ascii="Calibri" w:eastAsia="Times New Roman" w:hAnsi="Calibri" w:cs="Calibri"/>
              <w:color w:val="808080"/>
              <w:szCs w:val="26"/>
            </w:rPr>
            <w:t>Click here to enter text.</w:t>
          </w:r>
        </w:p>
      </w:docPartBody>
    </w:docPart>
    <w:docPart>
      <w:docPartPr>
        <w:name w:val="194118A10D47425CBFB668831731058F"/>
        <w:category>
          <w:name w:val="General"/>
          <w:gallery w:val="placeholder"/>
        </w:category>
        <w:types>
          <w:type w:val="bbPlcHdr"/>
        </w:types>
        <w:behaviors>
          <w:behavior w:val="content"/>
        </w:behaviors>
        <w:guid w:val="{16DD4554-6D34-4CEA-89D0-50C4FDCAA495}"/>
      </w:docPartPr>
      <w:docPartBody>
        <w:p w:rsidR="00B52ACD" w:rsidRDefault="00CC02A6" w:rsidP="00CC02A6">
          <w:pPr>
            <w:pStyle w:val="194118A10D47425CBFB668831731058F7"/>
          </w:pPr>
          <w:r w:rsidRPr="003612CF">
            <w:rPr>
              <w:rFonts w:ascii="Calibri" w:eastAsia="Times New Roman" w:hAnsi="Calibri" w:cs="Calibri"/>
              <w:color w:val="808080"/>
              <w:szCs w:val="26"/>
            </w:rPr>
            <w:t>Click here to enter text.</w:t>
          </w:r>
        </w:p>
      </w:docPartBody>
    </w:docPart>
    <w:docPart>
      <w:docPartPr>
        <w:name w:val="67FDE1A06A5D47A6A969D9538697F215"/>
        <w:category>
          <w:name w:val="General"/>
          <w:gallery w:val="placeholder"/>
        </w:category>
        <w:types>
          <w:type w:val="bbPlcHdr"/>
        </w:types>
        <w:behaviors>
          <w:behavior w:val="content"/>
        </w:behaviors>
        <w:guid w:val="{205F44A1-24D5-4339-AC57-6FD5176CDA95}"/>
      </w:docPartPr>
      <w:docPartBody>
        <w:p w:rsidR="00B52ACD" w:rsidRDefault="00CC02A6" w:rsidP="00CC02A6">
          <w:pPr>
            <w:pStyle w:val="67FDE1A06A5D47A6A969D9538697F2157"/>
          </w:pPr>
          <w:r w:rsidRPr="003612CF">
            <w:rPr>
              <w:rFonts w:ascii="Calibri" w:eastAsia="Times New Roman" w:hAnsi="Calibri" w:cs="Calibri"/>
              <w:color w:val="808080"/>
              <w:szCs w:val="26"/>
            </w:rPr>
            <w:t>Click here to enter text.</w:t>
          </w:r>
        </w:p>
      </w:docPartBody>
    </w:docPart>
    <w:docPart>
      <w:docPartPr>
        <w:name w:val="F961A82C217D41B78FC3E92ED54704A0"/>
        <w:category>
          <w:name w:val="General"/>
          <w:gallery w:val="placeholder"/>
        </w:category>
        <w:types>
          <w:type w:val="bbPlcHdr"/>
        </w:types>
        <w:behaviors>
          <w:behavior w:val="content"/>
        </w:behaviors>
        <w:guid w:val="{3B0446F7-092C-43F1-BDD9-04CA982D495A}"/>
      </w:docPartPr>
      <w:docPartBody>
        <w:p w:rsidR="00B52ACD" w:rsidRDefault="00CC02A6" w:rsidP="00CC02A6">
          <w:pPr>
            <w:pStyle w:val="F961A82C217D41B78FC3E92ED54704A07"/>
          </w:pPr>
          <w:r w:rsidRPr="003612CF">
            <w:rPr>
              <w:rFonts w:ascii="Calibri" w:eastAsia="Times New Roman" w:hAnsi="Calibri" w:cs="Calibri"/>
              <w:color w:val="808080"/>
              <w:szCs w:val="26"/>
            </w:rPr>
            <w:t>Click here to enter text.</w:t>
          </w:r>
        </w:p>
      </w:docPartBody>
    </w:docPart>
    <w:docPart>
      <w:docPartPr>
        <w:name w:val="9B064636C2A844F3B6D5F81CAA9FF58D"/>
        <w:category>
          <w:name w:val="General"/>
          <w:gallery w:val="placeholder"/>
        </w:category>
        <w:types>
          <w:type w:val="bbPlcHdr"/>
        </w:types>
        <w:behaviors>
          <w:behavior w:val="content"/>
        </w:behaviors>
        <w:guid w:val="{1C7A67AC-1ABF-4B31-A218-9CC7146CA8F8}"/>
      </w:docPartPr>
      <w:docPartBody>
        <w:p w:rsidR="00B52ACD" w:rsidRDefault="00CC02A6" w:rsidP="00CC02A6">
          <w:pPr>
            <w:pStyle w:val="9B064636C2A844F3B6D5F81CAA9FF58D7"/>
          </w:pPr>
          <w:r w:rsidRPr="003612CF">
            <w:rPr>
              <w:rFonts w:ascii="Calibri" w:eastAsia="Times New Roman" w:hAnsi="Calibri" w:cs="Calibri"/>
              <w:color w:val="808080"/>
              <w:szCs w:val="26"/>
            </w:rPr>
            <w:t>Click here to enter text.</w:t>
          </w:r>
        </w:p>
      </w:docPartBody>
    </w:docPart>
    <w:docPart>
      <w:docPartPr>
        <w:name w:val="ADF47D07CAAB4EBFBD91CABBE1F70F17"/>
        <w:category>
          <w:name w:val="General"/>
          <w:gallery w:val="placeholder"/>
        </w:category>
        <w:types>
          <w:type w:val="bbPlcHdr"/>
        </w:types>
        <w:behaviors>
          <w:behavior w:val="content"/>
        </w:behaviors>
        <w:guid w:val="{DBB78A59-619C-4206-85D9-E95D1ED05BD5}"/>
      </w:docPartPr>
      <w:docPartBody>
        <w:p w:rsidR="00B52ACD" w:rsidRDefault="00CC02A6" w:rsidP="00CC02A6">
          <w:pPr>
            <w:pStyle w:val="ADF47D07CAAB4EBFBD91CABBE1F70F177"/>
          </w:pPr>
          <w:r w:rsidRPr="003612CF">
            <w:rPr>
              <w:rFonts w:ascii="Calibri" w:eastAsia="Times New Roman" w:hAnsi="Calibri" w:cs="Calibri"/>
              <w:color w:val="808080"/>
              <w:szCs w:val="26"/>
            </w:rPr>
            <w:t>Choose an item.</w:t>
          </w:r>
        </w:p>
      </w:docPartBody>
    </w:docPart>
    <w:docPart>
      <w:docPartPr>
        <w:name w:val="1380EF95EF1746A0A78779E5ED21573A"/>
        <w:category>
          <w:name w:val="General"/>
          <w:gallery w:val="placeholder"/>
        </w:category>
        <w:types>
          <w:type w:val="bbPlcHdr"/>
        </w:types>
        <w:behaviors>
          <w:behavior w:val="content"/>
        </w:behaviors>
        <w:guid w:val="{0C381CAA-DC78-4D3B-B583-09B9269C4631}"/>
      </w:docPartPr>
      <w:docPartBody>
        <w:p w:rsidR="00B52ACD" w:rsidRDefault="00CC02A6" w:rsidP="00CC02A6">
          <w:pPr>
            <w:pStyle w:val="1380EF95EF1746A0A78779E5ED21573A7"/>
          </w:pPr>
          <w:r w:rsidRPr="003612CF">
            <w:rPr>
              <w:rFonts w:ascii="Calibri" w:eastAsia="Times New Roman" w:hAnsi="Calibri" w:cs="Calibri"/>
              <w:color w:val="808080"/>
              <w:szCs w:val="26"/>
            </w:rPr>
            <w:t>Choose an item.</w:t>
          </w:r>
        </w:p>
      </w:docPartBody>
    </w:docPart>
    <w:docPart>
      <w:docPartPr>
        <w:name w:val="8E32F09DE1EE42F7B81B2478E22E2E81"/>
        <w:category>
          <w:name w:val="General"/>
          <w:gallery w:val="placeholder"/>
        </w:category>
        <w:types>
          <w:type w:val="bbPlcHdr"/>
        </w:types>
        <w:behaviors>
          <w:behavior w:val="content"/>
        </w:behaviors>
        <w:guid w:val="{0BE099A3-7ACB-4987-BBEC-22AD423D4D74}"/>
      </w:docPartPr>
      <w:docPartBody>
        <w:p w:rsidR="00B52ACD" w:rsidRDefault="00CC02A6" w:rsidP="00CC02A6">
          <w:pPr>
            <w:pStyle w:val="8E32F09DE1EE42F7B81B2478E22E2E817"/>
          </w:pPr>
          <w:r w:rsidRPr="003612CF">
            <w:rPr>
              <w:rFonts w:ascii="Calibri" w:eastAsia="Times New Roman" w:hAnsi="Calibri" w:cs="Calibri"/>
              <w:color w:val="808080"/>
              <w:szCs w:val="26"/>
            </w:rPr>
            <w:t>Click here to enter text.</w:t>
          </w:r>
        </w:p>
      </w:docPartBody>
    </w:docPart>
    <w:docPart>
      <w:docPartPr>
        <w:name w:val="405B2B4EB36C4724A9823DEDAE3EFB90"/>
        <w:category>
          <w:name w:val="General"/>
          <w:gallery w:val="placeholder"/>
        </w:category>
        <w:types>
          <w:type w:val="bbPlcHdr"/>
        </w:types>
        <w:behaviors>
          <w:behavior w:val="content"/>
        </w:behaviors>
        <w:guid w:val="{DA584483-DF68-4C0D-BCC3-7B6D87BB12C6}"/>
      </w:docPartPr>
      <w:docPartBody>
        <w:p w:rsidR="00B52ACD" w:rsidRDefault="00CC02A6" w:rsidP="00CC02A6">
          <w:pPr>
            <w:pStyle w:val="405B2B4EB36C4724A9823DEDAE3EFB907"/>
          </w:pPr>
          <w:r w:rsidRPr="00B045E8">
            <w:rPr>
              <w:rStyle w:val="PlaceholderText"/>
            </w:rPr>
            <w:t>Click here to enter text.</w:t>
          </w:r>
        </w:p>
      </w:docPartBody>
    </w:docPart>
    <w:docPart>
      <w:docPartPr>
        <w:name w:val="D4B86A327C614BAF8162D8D1D3E791E4"/>
        <w:category>
          <w:name w:val="General"/>
          <w:gallery w:val="placeholder"/>
        </w:category>
        <w:types>
          <w:type w:val="bbPlcHdr"/>
        </w:types>
        <w:behaviors>
          <w:behavior w:val="content"/>
        </w:behaviors>
        <w:guid w:val="{6F00A1D9-2EA6-4896-871E-6903B050BE5D}"/>
      </w:docPartPr>
      <w:docPartBody>
        <w:p w:rsidR="00B52ACD" w:rsidRDefault="00CC02A6" w:rsidP="00CC02A6">
          <w:pPr>
            <w:pStyle w:val="D4B86A327C614BAF8162D8D1D3E791E47"/>
          </w:pPr>
          <w:r w:rsidRPr="004551BA">
            <w:rPr>
              <w:rFonts w:ascii="Calibri" w:eastAsia="Times New Roman" w:hAnsi="Calibri" w:cs="Calibri"/>
              <w:color w:val="808080"/>
              <w:szCs w:val="26"/>
            </w:rPr>
            <w:t>Click here to enter text.</w:t>
          </w:r>
        </w:p>
      </w:docPartBody>
    </w:docPart>
    <w:docPart>
      <w:docPartPr>
        <w:name w:val="EB11DD202CD248179AF4DA7138C20261"/>
        <w:category>
          <w:name w:val="General"/>
          <w:gallery w:val="placeholder"/>
        </w:category>
        <w:types>
          <w:type w:val="bbPlcHdr"/>
        </w:types>
        <w:behaviors>
          <w:behavior w:val="content"/>
        </w:behaviors>
        <w:guid w:val="{3645A00F-0D87-4A6D-A5CC-6AE98F8C62A5}"/>
      </w:docPartPr>
      <w:docPartBody>
        <w:p w:rsidR="00B52ACD" w:rsidRDefault="00CC02A6" w:rsidP="00CC02A6">
          <w:pPr>
            <w:pStyle w:val="EB11DD202CD248179AF4DA7138C202617"/>
          </w:pPr>
          <w:r w:rsidRPr="004551BA">
            <w:rPr>
              <w:rFonts w:ascii="Calibri" w:eastAsia="Times New Roman" w:hAnsi="Calibri" w:cs="Calibri"/>
              <w:color w:val="808080"/>
              <w:szCs w:val="26"/>
            </w:rPr>
            <w:t>Click here to enter text.</w:t>
          </w:r>
        </w:p>
      </w:docPartBody>
    </w:docPart>
    <w:docPart>
      <w:docPartPr>
        <w:name w:val="CFF81CBBECE644F994D117B3291B4661"/>
        <w:category>
          <w:name w:val="General"/>
          <w:gallery w:val="placeholder"/>
        </w:category>
        <w:types>
          <w:type w:val="bbPlcHdr"/>
        </w:types>
        <w:behaviors>
          <w:behavior w:val="content"/>
        </w:behaviors>
        <w:guid w:val="{45122AD2-0B63-43C0-980C-E03CC1ADD11F}"/>
      </w:docPartPr>
      <w:docPartBody>
        <w:p w:rsidR="00B52ACD" w:rsidRDefault="00CC02A6" w:rsidP="00CC02A6">
          <w:pPr>
            <w:pStyle w:val="CFF81CBBECE644F994D117B3291B46617"/>
          </w:pPr>
          <w:r w:rsidRPr="003918AB">
            <w:rPr>
              <w:rStyle w:val="PlaceholderText"/>
            </w:rPr>
            <w:t>Choose an item.</w:t>
          </w:r>
        </w:p>
      </w:docPartBody>
    </w:docPart>
    <w:docPart>
      <w:docPartPr>
        <w:name w:val="F19DAD52FDE74833BB5C95CE5EEB645F"/>
        <w:category>
          <w:name w:val="General"/>
          <w:gallery w:val="placeholder"/>
        </w:category>
        <w:types>
          <w:type w:val="bbPlcHdr"/>
        </w:types>
        <w:behaviors>
          <w:behavior w:val="content"/>
        </w:behaviors>
        <w:guid w:val="{E2F6A1F0-B477-4CE2-85B5-5C969DCB665B}"/>
      </w:docPartPr>
      <w:docPartBody>
        <w:p w:rsidR="00B52ACD" w:rsidRDefault="00CC02A6" w:rsidP="00CC02A6">
          <w:pPr>
            <w:pStyle w:val="F19DAD52FDE74833BB5C95CE5EEB645F7"/>
          </w:pPr>
          <w:r w:rsidRPr="009116BC">
            <w:rPr>
              <w:rFonts w:ascii="Calibri" w:eastAsia="Times New Roman" w:hAnsi="Calibri" w:cs="Calibri"/>
              <w:color w:val="808080"/>
              <w:szCs w:val="26"/>
            </w:rPr>
            <w:t>Click here to enter text.</w:t>
          </w:r>
        </w:p>
      </w:docPartBody>
    </w:docPart>
    <w:docPart>
      <w:docPartPr>
        <w:name w:val="D6BE6015EE9F4F40B2C489CFE366263F"/>
        <w:category>
          <w:name w:val="General"/>
          <w:gallery w:val="placeholder"/>
        </w:category>
        <w:types>
          <w:type w:val="bbPlcHdr"/>
        </w:types>
        <w:behaviors>
          <w:behavior w:val="content"/>
        </w:behaviors>
        <w:guid w:val="{D1E170C4-16FD-4FB1-A39A-3EC209311343}"/>
      </w:docPartPr>
      <w:docPartBody>
        <w:p w:rsidR="00B52ACD" w:rsidRDefault="00CC02A6" w:rsidP="00CC02A6">
          <w:pPr>
            <w:pStyle w:val="D6BE6015EE9F4F40B2C489CFE366263F7"/>
          </w:pPr>
          <w:r w:rsidRPr="00226E6E">
            <w:rPr>
              <w:rFonts w:ascii="Calibri" w:eastAsia="Times New Roman" w:hAnsi="Calibri" w:cs="Calibri"/>
              <w:color w:val="808080"/>
              <w:szCs w:val="26"/>
            </w:rPr>
            <w:t>Click here to enter text.</w:t>
          </w:r>
        </w:p>
      </w:docPartBody>
    </w:docPart>
    <w:docPart>
      <w:docPartPr>
        <w:name w:val="D8B4AD63957440918ED54D41772A0C75"/>
        <w:category>
          <w:name w:val="General"/>
          <w:gallery w:val="placeholder"/>
        </w:category>
        <w:types>
          <w:type w:val="bbPlcHdr"/>
        </w:types>
        <w:behaviors>
          <w:behavior w:val="content"/>
        </w:behaviors>
        <w:guid w:val="{F91ED943-0943-41D4-AFE7-1D0D0E6A2638}"/>
      </w:docPartPr>
      <w:docPartBody>
        <w:p w:rsidR="00B52ACD" w:rsidRDefault="00CC02A6" w:rsidP="00CC02A6">
          <w:pPr>
            <w:pStyle w:val="D8B4AD63957440918ED54D41772A0C757"/>
          </w:pPr>
          <w:r w:rsidRPr="00226E6E">
            <w:rPr>
              <w:rFonts w:ascii="Calibri" w:eastAsia="Times New Roman" w:hAnsi="Calibri" w:cs="Calibri"/>
              <w:color w:val="808080"/>
              <w:szCs w:val="26"/>
            </w:rPr>
            <w:t>Click here to enter text.</w:t>
          </w:r>
        </w:p>
      </w:docPartBody>
    </w:docPart>
    <w:docPart>
      <w:docPartPr>
        <w:name w:val="7DF15146A9734607BA41F2A699007416"/>
        <w:category>
          <w:name w:val="General"/>
          <w:gallery w:val="placeholder"/>
        </w:category>
        <w:types>
          <w:type w:val="bbPlcHdr"/>
        </w:types>
        <w:behaviors>
          <w:behavior w:val="content"/>
        </w:behaviors>
        <w:guid w:val="{A403322C-8A6A-49B8-9BA8-24B9526ACE8E}"/>
      </w:docPartPr>
      <w:docPartBody>
        <w:p w:rsidR="00B52ACD" w:rsidRDefault="00CC02A6" w:rsidP="00CC02A6">
          <w:pPr>
            <w:pStyle w:val="7DF15146A9734607BA41F2A6990074167"/>
          </w:pPr>
          <w:r w:rsidRPr="00226E6E">
            <w:rPr>
              <w:rFonts w:ascii="Calibri" w:eastAsia="Times New Roman" w:hAnsi="Calibri" w:cs="Calibri"/>
              <w:color w:val="808080"/>
              <w:szCs w:val="26"/>
            </w:rPr>
            <w:t>Choose an item.</w:t>
          </w:r>
        </w:p>
      </w:docPartBody>
    </w:docPart>
    <w:docPart>
      <w:docPartPr>
        <w:name w:val="22AF545765E94DC38BAEC88D5B1E3BBB"/>
        <w:category>
          <w:name w:val="General"/>
          <w:gallery w:val="placeholder"/>
        </w:category>
        <w:types>
          <w:type w:val="bbPlcHdr"/>
        </w:types>
        <w:behaviors>
          <w:behavior w:val="content"/>
        </w:behaviors>
        <w:guid w:val="{65C40DBC-A6D5-4417-9BA0-B0FCB987706D}"/>
      </w:docPartPr>
      <w:docPartBody>
        <w:p w:rsidR="00B52ACD" w:rsidRDefault="00CC02A6" w:rsidP="00CC02A6">
          <w:pPr>
            <w:pStyle w:val="22AF545765E94DC38BAEC88D5B1E3BBB7"/>
          </w:pPr>
          <w:r w:rsidRPr="00226E6E">
            <w:rPr>
              <w:rFonts w:ascii="Calibri" w:eastAsia="Times New Roman" w:hAnsi="Calibri" w:cs="Calibri"/>
              <w:color w:val="808080"/>
              <w:szCs w:val="26"/>
            </w:rPr>
            <w:t>Choose an item.</w:t>
          </w:r>
        </w:p>
      </w:docPartBody>
    </w:docPart>
    <w:docPart>
      <w:docPartPr>
        <w:name w:val="F628F75F4E07459DA577454675D61689"/>
        <w:category>
          <w:name w:val="General"/>
          <w:gallery w:val="placeholder"/>
        </w:category>
        <w:types>
          <w:type w:val="bbPlcHdr"/>
        </w:types>
        <w:behaviors>
          <w:behavior w:val="content"/>
        </w:behaviors>
        <w:guid w:val="{80566D4F-6600-4E72-A11A-253A283EA8BF}"/>
      </w:docPartPr>
      <w:docPartBody>
        <w:p w:rsidR="00B52ACD" w:rsidRDefault="00CC02A6" w:rsidP="00CC02A6">
          <w:pPr>
            <w:pStyle w:val="F628F75F4E07459DA577454675D616897"/>
          </w:pPr>
          <w:r w:rsidRPr="00DC6BDB">
            <w:rPr>
              <w:rFonts w:ascii="Calibri" w:eastAsia="Times New Roman" w:hAnsi="Calibri" w:cs="Calibri"/>
              <w:color w:val="808080"/>
              <w:szCs w:val="26"/>
            </w:rPr>
            <w:t>Choose an item.</w:t>
          </w:r>
        </w:p>
      </w:docPartBody>
    </w:docPart>
    <w:docPart>
      <w:docPartPr>
        <w:name w:val="274A2FF81840483D92729B9117DD1243"/>
        <w:category>
          <w:name w:val="General"/>
          <w:gallery w:val="placeholder"/>
        </w:category>
        <w:types>
          <w:type w:val="bbPlcHdr"/>
        </w:types>
        <w:behaviors>
          <w:behavior w:val="content"/>
        </w:behaviors>
        <w:guid w:val="{103AE6FC-209C-4E95-95F6-FEF3EAD64080}"/>
      </w:docPartPr>
      <w:docPartBody>
        <w:p w:rsidR="00B52ACD" w:rsidRDefault="00CC02A6" w:rsidP="00CC02A6">
          <w:pPr>
            <w:pStyle w:val="274A2FF81840483D92729B9117DD12437"/>
          </w:pPr>
          <w:r w:rsidRPr="00DC6BDB">
            <w:rPr>
              <w:rFonts w:ascii="Calibri" w:eastAsia="Times New Roman" w:hAnsi="Calibri" w:cs="Calibri"/>
              <w:color w:val="808080"/>
              <w:szCs w:val="26"/>
            </w:rPr>
            <w:t>Choose an item.</w:t>
          </w:r>
        </w:p>
      </w:docPartBody>
    </w:docPart>
    <w:docPart>
      <w:docPartPr>
        <w:name w:val="EAAD05C33EF04E68BA25C37943042AC2"/>
        <w:category>
          <w:name w:val="General"/>
          <w:gallery w:val="placeholder"/>
        </w:category>
        <w:types>
          <w:type w:val="bbPlcHdr"/>
        </w:types>
        <w:behaviors>
          <w:behavior w:val="content"/>
        </w:behaviors>
        <w:guid w:val="{8F8A87B6-2642-48D3-BF77-783EAF26982C}"/>
      </w:docPartPr>
      <w:docPartBody>
        <w:p w:rsidR="00B52ACD" w:rsidRDefault="00CC02A6" w:rsidP="00CC02A6">
          <w:pPr>
            <w:pStyle w:val="EAAD05C33EF04E68BA25C37943042AC27"/>
          </w:pPr>
          <w:r w:rsidRPr="0028418C">
            <w:rPr>
              <w:rStyle w:val="PlaceholderText"/>
            </w:rPr>
            <w:t>Click here to enter text.</w:t>
          </w:r>
        </w:p>
      </w:docPartBody>
    </w:docPart>
    <w:docPart>
      <w:docPartPr>
        <w:name w:val="D701521DAD854842BBCF552A833F4C4F"/>
        <w:category>
          <w:name w:val="General"/>
          <w:gallery w:val="placeholder"/>
        </w:category>
        <w:types>
          <w:type w:val="bbPlcHdr"/>
        </w:types>
        <w:behaviors>
          <w:behavior w:val="content"/>
        </w:behaviors>
        <w:guid w:val="{6251B7B3-E915-461D-AE13-43745222977C}"/>
      </w:docPartPr>
      <w:docPartBody>
        <w:p w:rsidR="00B52ACD" w:rsidRDefault="00CC02A6" w:rsidP="00CC02A6">
          <w:pPr>
            <w:pStyle w:val="D701521DAD854842BBCF552A833F4C4F7"/>
          </w:pPr>
          <w:r w:rsidRPr="00803B92">
            <w:rPr>
              <w:rFonts w:ascii="Calibri" w:eastAsia="Times New Roman" w:hAnsi="Calibri" w:cs="Calibri"/>
              <w:color w:val="808080"/>
              <w:szCs w:val="26"/>
            </w:rPr>
            <w:t>Click here to enter text.</w:t>
          </w:r>
        </w:p>
      </w:docPartBody>
    </w:docPart>
    <w:docPart>
      <w:docPartPr>
        <w:name w:val="24E2672D04DA42CF8711423DBDAE637C"/>
        <w:category>
          <w:name w:val="General"/>
          <w:gallery w:val="placeholder"/>
        </w:category>
        <w:types>
          <w:type w:val="bbPlcHdr"/>
        </w:types>
        <w:behaviors>
          <w:behavior w:val="content"/>
        </w:behaviors>
        <w:guid w:val="{C8BB74C9-DBEF-47ED-BF2A-7E713A1D0C7B}"/>
      </w:docPartPr>
      <w:docPartBody>
        <w:p w:rsidR="00B52ACD" w:rsidRDefault="00CC02A6" w:rsidP="00CC02A6">
          <w:pPr>
            <w:pStyle w:val="24E2672D04DA42CF8711423DBDAE637C7"/>
          </w:pPr>
          <w:r w:rsidRPr="00787604">
            <w:rPr>
              <w:rStyle w:val="PlaceholderText"/>
            </w:rPr>
            <w:t>Click here to enter text.</w:t>
          </w:r>
        </w:p>
      </w:docPartBody>
    </w:docPart>
    <w:docPart>
      <w:docPartPr>
        <w:name w:val="A5EDE5C938E340A1AC118B4316098004"/>
        <w:category>
          <w:name w:val="General"/>
          <w:gallery w:val="placeholder"/>
        </w:category>
        <w:types>
          <w:type w:val="bbPlcHdr"/>
        </w:types>
        <w:behaviors>
          <w:behavior w:val="content"/>
        </w:behaviors>
        <w:guid w:val="{671CD503-3895-4CDC-A46F-0989EDA3AFB7}"/>
      </w:docPartPr>
      <w:docPartBody>
        <w:p w:rsidR="00B52ACD" w:rsidRDefault="00CC02A6" w:rsidP="00CC02A6">
          <w:pPr>
            <w:pStyle w:val="A5EDE5C938E340A1AC118B43160980047"/>
          </w:pPr>
          <w:r w:rsidRPr="009E4BA0">
            <w:rPr>
              <w:rFonts w:ascii="Calibri" w:eastAsia="Times New Roman" w:hAnsi="Calibri" w:cs="Calibri"/>
              <w:color w:val="808080"/>
              <w:szCs w:val="26"/>
            </w:rPr>
            <w:t>Click here to enter text.</w:t>
          </w:r>
        </w:p>
      </w:docPartBody>
    </w:docPart>
    <w:docPart>
      <w:docPartPr>
        <w:name w:val="EF0AE272DD6C4AD79B6C20F95DF70AB9"/>
        <w:category>
          <w:name w:val="General"/>
          <w:gallery w:val="placeholder"/>
        </w:category>
        <w:types>
          <w:type w:val="bbPlcHdr"/>
        </w:types>
        <w:behaviors>
          <w:behavior w:val="content"/>
        </w:behaviors>
        <w:guid w:val="{C1729B57-51C0-4F36-87EF-227232D0519C}"/>
      </w:docPartPr>
      <w:docPartBody>
        <w:p w:rsidR="00B52ACD" w:rsidRDefault="00CC02A6" w:rsidP="00CC02A6">
          <w:pPr>
            <w:pStyle w:val="EF0AE272DD6C4AD79B6C20F95DF70AB97"/>
          </w:pPr>
          <w:r w:rsidRPr="009E4BA0">
            <w:rPr>
              <w:rFonts w:ascii="Calibri" w:eastAsia="Times New Roman" w:hAnsi="Calibri" w:cs="Calibri"/>
              <w:color w:val="808080"/>
              <w:szCs w:val="26"/>
            </w:rPr>
            <w:t>Choose an item.</w:t>
          </w:r>
        </w:p>
      </w:docPartBody>
    </w:docPart>
    <w:docPart>
      <w:docPartPr>
        <w:name w:val="04B2F4C47C4640C39B406DF692F3F696"/>
        <w:category>
          <w:name w:val="General"/>
          <w:gallery w:val="placeholder"/>
        </w:category>
        <w:types>
          <w:type w:val="bbPlcHdr"/>
        </w:types>
        <w:behaviors>
          <w:behavior w:val="content"/>
        </w:behaviors>
        <w:guid w:val="{2C0A17BA-6BF4-4D41-921E-67959639A4C6}"/>
      </w:docPartPr>
      <w:docPartBody>
        <w:p w:rsidR="00B52ACD" w:rsidRDefault="00CC02A6" w:rsidP="00CC02A6">
          <w:pPr>
            <w:pStyle w:val="04B2F4C47C4640C39B406DF692F3F6967"/>
          </w:pPr>
          <w:r w:rsidRPr="009E4BA0">
            <w:rPr>
              <w:rFonts w:ascii="Calibri" w:eastAsia="Times New Roman" w:hAnsi="Calibri" w:cs="Calibri"/>
              <w:color w:val="808080"/>
              <w:szCs w:val="26"/>
            </w:rPr>
            <w:t>Click here to enter text.</w:t>
          </w:r>
        </w:p>
      </w:docPartBody>
    </w:docPart>
    <w:docPart>
      <w:docPartPr>
        <w:name w:val="8BD541F9BAC74FAB85A27233A2E28A5E"/>
        <w:category>
          <w:name w:val="General"/>
          <w:gallery w:val="placeholder"/>
        </w:category>
        <w:types>
          <w:type w:val="bbPlcHdr"/>
        </w:types>
        <w:behaviors>
          <w:behavior w:val="content"/>
        </w:behaviors>
        <w:guid w:val="{55660C08-6225-49C6-9FF9-BBC03EE0E91A}"/>
      </w:docPartPr>
      <w:docPartBody>
        <w:p w:rsidR="00B52ACD" w:rsidRDefault="00CC02A6" w:rsidP="00CC02A6">
          <w:pPr>
            <w:pStyle w:val="8BD541F9BAC74FAB85A27233A2E28A5E7"/>
          </w:pPr>
          <w:r w:rsidRPr="009E4BA0">
            <w:rPr>
              <w:rFonts w:ascii="Calibri" w:eastAsia="Times New Roman" w:hAnsi="Calibri" w:cs="Calibri"/>
              <w:color w:val="808080"/>
              <w:szCs w:val="26"/>
            </w:rPr>
            <w:t>Click here to enter text.</w:t>
          </w:r>
        </w:p>
      </w:docPartBody>
    </w:docPart>
    <w:docPart>
      <w:docPartPr>
        <w:name w:val="9102663D636F487EBCB055DD6EAA9AD3"/>
        <w:category>
          <w:name w:val="General"/>
          <w:gallery w:val="placeholder"/>
        </w:category>
        <w:types>
          <w:type w:val="bbPlcHdr"/>
        </w:types>
        <w:behaviors>
          <w:behavior w:val="content"/>
        </w:behaviors>
        <w:guid w:val="{8F9D7A6D-47C5-4D94-9388-06C1F8013355}"/>
      </w:docPartPr>
      <w:docPartBody>
        <w:p w:rsidR="00B52ACD" w:rsidRDefault="00CC02A6" w:rsidP="00CC02A6">
          <w:pPr>
            <w:pStyle w:val="9102663D636F487EBCB055DD6EAA9AD37"/>
          </w:pPr>
          <w:r w:rsidRPr="00B57664">
            <w:rPr>
              <w:rFonts w:ascii="Calibri" w:eastAsia="Times New Roman" w:hAnsi="Calibri" w:cs="Calibri"/>
              <w:color w:val="808080"/>
              <w:szCs w:val="26"/>
            </w:rPr>
            <w:t>dd/mm/yy</w:t>
          </w:r>
        </w:p>
      </w:docPartBody>
    </w:docPart>
    <w:docPart>
      <w:docPartPr>
        <w:name w:val="A9D4AC903AD5498787548C1A88EF4E71"/>
        <w:category>
          <w:name w:val="General"/>
          <w:gallery w:val="placeholder"/>
        </w:category>
        <w:types>
          <w:type w:val="bbPlcHdr"/>
        </w:types>
        <w:behaviors>
          <w:behavior w:val="content"/>
        </w:behaviors>
        <w:guid w:val="{1FDCCB66-5A16-43EE-B09B-BAA364A97437}"/>
      </w:docPartPr>
      <w:docPartBody>
        <w:p w:rsidR="00B52ACD" w:rsidRDefault="00CC02A6" w:rsidP="00CC02A6">
          <w:pPr>
            <w:pStyle w:val="A9D4AC903AD5498787548C1A88EF4E717"/>
          </w:pPr>
          <w:r w:rsidRPr="00A22C3D">
            <w:rPr>
              <w:rFonts w:ascii="Calibri" w:eastAsia="Times New Roman" w:hAnsi="Calibri" w:cs="Calibri"/>
              <w:color w:val="808080"/>
              <w:szCs w:val="26"/>
            </w:rPr>
            <w:t>Sign here or click to type name</w:t>
          </w:r>
        </w:p>
      </w:docPartBody>
    </w:docPart>
    <w:docPart>
      <w:docPartPr>
        <w:name w:val="37052D60047F49ABB0E96B9EFFFFC5E3"/>
        <w:category>
          <w:name w:val="General"/>
          <w:gallery w:val="placeholder"/>
        </w:category>
        <w:types>
          <w:type w:val="bbPlcHdr"/>
        </w:types>
        <w:behaviors>
          <w:behavior w:val="content"/>
        </w:behaviors>
        <w:guid w:val="{0BA28BD3-36D9-42CB-AA47-C17DFC5F452C}"/>
      </w:docPartPr>
      <w:docPartBody>
        <w:p w:rsidR="00B52ACD" w:rsidRDefault="00CC02A6" w:rsidP="00CC02A6">
          <w:pPr>
            <w:pStyle w:val="37052D60047F49ABB0E96B9EFFFFC5E37"/>
          </w:pPr>
          <w:r w:rsidRPr="00A22C3D">
            <w:rPr>
              <w:rFonts w:ascii="Calibri" w:eastAsia="Times New Roman" w:hAnsi="Calibri" w:cs="Calibri"/>
              <w:color w:val="808080"/>
              <w:szCs w:val="26"/>
            </w:rPr>
            <w:t>Click here to enter text.</w:t>
          </w:r>
        </w:p>
      </w:docPartBody>
    </w:docPart>
    <w:docPart>
      <w:docPartPr>
        <w:name w:val="E472F3C12B634926A22A710AAF2586DE"/>
        <w:category>
          <w:name w:val="General"/>
          <w:gallery w:val="placeholder"/>
        </w:category>
        <w:types>
          <w:type w:val="bbPlcHdr"/>
        </w:types>
        <w:behaviors>
          <w:behavior w:val="content"/>
        </w:behaviors>
        <w:guid w:val="{CBDFE469-3983-49A0-BD83-0C56ACD4B5C4}"/>
      </w:docPartPr>
      <w:docPartBody>
        <w:p w:rsidR="00B52ACD" w:rsidRDefault="00CC02A6" w:rsidP="00CC02A6">
          <w:pPr>
            <w:pStyle w:val="E472F3C12B634926A22A710AAF2586DE7"/>
          </w:pPr>
          <w:r w:rsidRPr="00A22C3D">
            <w:rPr>
              <w:rFonts w:ascii="Calibri" w:eastAsia="Times New Roman" w:hAnsi="Calibri" w:cs="Calibri"/>
              <w:color w:val="808080"/>
              <w:szCs w:val="26"/>
            </w:rPr>
            <w:t>Click here to enter text.</w:t>
          </w:r>
        </w:p>
      </w:docPartBody>
    </w:docPart>
    <w:docPart>
      <w:docPartPr>
        <w:name w:val="5D794FF3F3B3459FA9CCD47F3F0E6033"/>
        <w:category>
          <w:name w:val="General"/>
          <w:gallery w:val="placeholder"/>
        </w:category>
        <w:types>
          <w:type w:val="bbPlcHdr"/>
        </w:types>
        <w:behaviors>
          <w:behavior w:val="content"/>
        </w:behaviors>
        <w:guid w:val="{AFF891F7-0000-4C0D-B085-C1B7FB7934D6}"/>
      </w:docPartPr>
      <w:docPartBody>
        <w:p w:rsidR="00B52ACD" w:rsidRDefault="00CC02A6" w:rsidP="00CC02A6">
          <w:pPr>
            <w:pStyle w:val="5D794FF3F3B3459FA9CCD47F3F0E60337"/>
          </w:pPr>
          <w:r w:rsidRPr="003B27B9">
            <w:rPr>
              <w:rStyle w:val="PlaceholderText"/>
            </w:rPr>
            <w:t>Click here to enter text.</w:t>
          </w:r>
        </w:p>
      </w:docPartBody>
    </w:docPart>
    <w:docPart>
      <w:docPartPr>
        <w:name w:val="00FCA95FC88846AE8240EEF525766EFD"/>
        <w:category>
          <w:name w:val="General"/>
          <w:gallery w:val="placeholder"/>
        </w:category>
        <w:types>
          <w:type w:val="bbPlcHdr"/>
        </w:types>
        <w:behaviors>
          <w:behavior w:val="content"/>
        </w:behaviors>
        <w:guid w:val="{A8C8EB95-33AF-452F-A36E-349859622D94}"/>
      </w:docPartPr>
      <w:docPartBody>
        <w:p w:rsidR="004027DD" w:rsidRDefault="00CC02A6" w:rsidP="00CC02A6">
          <w:pPr>
            <w:pStyle w:val="00FCA95FC88846AE8240EEF525766EFD7"/>
          </w:pPr>
          <w:r w:rsidRPr="003612CF">
            <w:rPr>
              <w:rFonts w:ascii="Calibri" w:eastAsia="Times New Roman" w:hAnsi="Calibri" w:cs="Calibri"/>
              <w:color w:val="808080"/>
            </w:rPr>
            <w:t>Click here to enter text.</w:t>
          </w:r>
        </w:p>
      </w:docPartBody>
    </w:docPart>
    <w:docPart>
      <w:docPartPr>
        <w:name w:val="64C623D41F7C4C248BF29D8BBC1F1E04"/>
        <w:category>
          <w:name w:val="General"/>
          <w:gallery w:val="placeholder"/>
        </w:category>
        <w:types>
          <w:type w:val="bbPlcHdr"/>
        </w:types>
        <w:behaviors>
          <w:behavior w:val="content"/>
        </w:behaviors>
        <w:guid w:val="{802C9A66-A582-4A7F-902C-B72D9C2AA9BA}"/>
      </w:docPartPr>
      <w:docPartBody>
        <w:p w:rsidR="004027DD" w:rsidRDefault="00CC02A6" w:rsidP="00CC02A6">
          <w:pPr>
            <w:pStyle w:val="64C623D41F7C4C248BF29D8BBC1F1E047"/>
          </w:pPr>
          <w:r w:rsidRPr="009E4BA0">
            <w:rPr>
              <w:rFonts w:ascii="Calibri" w:eastAsia="Times New Roman" w:hAnsi="Calibri" w:cs="Calibri"/>
              <w:color w:val="808080"/>
              <w:szCs w:val="26"/>
            </w:rPr>
            <w:t>Choose an item.</w:t>
          </w:r>
        </w:p>
      </w:docPartBody>
    </w:docPart>
    <w:docPart>
      <w:docPartPr>
        <w:name w:val="4C95DDD37C7D4D79B981AB94F90BC17F"/>
        <w:category>
          <w:name w:val="General"/>
          <w:gallery w:val="placeholder"/>
        </w:category>
        <w:types>
          <w:type w:val="bbPlcHdr"/>
        </w:types>
        <w:behaviors>
          <w:behavior w:val="content"/>
        </w:behaviors>
        <w:guid w:val="{627762B1-BF22-400B-9F73-88FB3078BB1A}"/>
      </w:docPartPr>
      <w:docPartBody>
        <w:p w:rsidR="00E92086" w:rsidRDefault="00CC02A6" w:rsidP="00CC02A6">
          <w:pPr>
            <w:pStyle w:val="4C95DDD37C7D4D79B981AB94F90BC17F7"/>
          </w:pPr>
          <w:r w:rsidRPr="009032C1">
            <w:rPr>
              <w:rFonts w:ascii="Calibri" w:eastAsia="Times New Roman" w:hAnsi="Calibri" w:cs="Calibri"/>
              <w:color w:val="808080"/>
              <w:szCs w:val="26"/>
            </w:rPr>
            <w:t>Click here to enter text.</w:t>
          </w:r>
        </w:p>
      </w:docPartBody>
    </w:docPart>
    <w:docPart>
      <w:docPartPr>
        <w:name w:val="0428C7F7856A4100BDCB9489BC2E5D54"/>
        <w:category>
          <w:name w:val="General"/>
          <w:gallery w:val="placeholder"/>
        </w:category>
        <w:types>
          <w:type w:val="bbPlcHdr"/>
        </w:types>
        <w:behaviors>
          <w:behavior w:val="content"/>
        </w:behaviors>
        <w:guid w:val="{E35AD70F-9D07-4EE9-ADC0-96CBB940D01E}"/>
      </w:docPartPr>
      <w:docPartBody>
        <w:p w:rsidR="00127C73" w:rsidRDefault="00CC02A6" w:rsidP="00CC02A6">
          <w:pPr>
            <w:pStyle w:val="0428C7F7856A4100BDCB9489BC2E5D547"/>
          </w:pPr>
          <w:r w:rsidRPr="001B775A">
            <w:rPr>
              <w:rFonts w:ascii="Calibri" w:eastAsia="Times New Roman" w:hAnsi="Calibri" w:cs="Calibri"/>
              <w:color w:val="808080"/>
              <w:szCs w:val="26"/>
            </w:rPr>
            <w:t>Click here to enter text.</w:t>
          </w:r>
        </w:p>
      </w:docPartBody>
    </w:docPart>
    <w:docPart>
      <w:docPartPr>
        <w:name w:val="E9EE388E3EF84EC48F9ABC6B9CF9FC35"/>
        <w:category>
          <w:name w:val="General"/>
          <w:gallery w:val="placeholder"/>
        </w:category>
        <w:types>
          <w:type w:val="bbPlcHdr"/>
        </w:types>
        <w:behaviors>
          <w:behavior w:val="content"/>
        </w:behaviors>
        <w:guid w:val="{831ADC03-2B11-4230-AC82-714E2F93B7EC}"/>
      </w:docPartPr>
      <w:docPartBody>
        <w:p w:rsidR="00127C73" w:rsidRDefault="00CC02A6" w:rsidP="00CC02A6">
          <w:pPr>
            <w:pStyle w:val="E9EE388E3EF84EC48F9ABC6B9CF9FC357"/>
          </w:pPr>
          <w:r w:rsidRPr="00816B20">
            <w:rPr>
              <w:rStyle w:val="PlaceholderText"/>
            </w:rPr>
            <w:t>Click or tap to enter a date.</w:t>
          </w:r>
        </w:p>
      </w:docPartBody>
    </w:docPart>
    <w:docPart>
      <w:docPartPr>
        <w:name w:val="25A54C8AA7DB4A2288E2169843FD90D5"/>
        <w:category>
          <w:name w:val="General"/>
          <w:gallery w:val="placeholder"/>
        </w:category>
        <w:types>
          <w:type w:val="bbPlcHdr"/>
        </w:types>
        <w:behaviors>
          <w:behavior w:val="content"/>
        </w:behaviors>
        <w:guid w:val="{4C8F7D07-48D8-49FB-80FA-64A5FEE78014}"/>
      </w:docPartPr>
      <w:docPartBody>
        <w:p w:rsidR="00BB336D" w:rsidRDefault="00CC02A6" w:rsidP="00CC02A6">
          <w:pPr>
            <w:pStyle w:val="25A54C8AA7DB4A2288E2169843FD90D54"/>
          </w:pPr>
          <w:r w:rsidRPr="009E4BA0">
            <w:rPr>
              <w:rFonts w:ascii="Calibri" w:eastAsia="Times New Roman" w:hAnsi="Calibri" w:cs="Calibri"/>
              <w:color w:val="808080"/>
              <w:szCs w:val="26"/>
            </w:rPr>
            <w:t>Click here to enter text.</w:t>
          </w:r>
        </w:p>
      </w:docPartBody>
    </w:docPart>
    <w:docPart>
      <w:docPartPr>
        <w:name w:val="0060D55ECCEA40CEB84E4F09E8C09E2D"/>
        <w:category>
          <w:name w:val="General"/>
          <w:gallery w:val="placeholder"/>
        </w:category>
        <w:types>
          <w:type w:val="bbPlcHdr"/>
        </w:types>
        <w:behaviors>
          <w:behavior w:val="content"/>
        </w:behaviors>
        <w:guid w:val="{E3FE111F-2BD0-4C9F-AF2C-CF88556FFAC2}"/>
      </w:docPartPr>
      <w:docPartBody>
        <w:p w:rsidR="00BB336D" w:rsidRDefault="00CC02A6" w:rsidP="00CC02A6">
          <w:pPr>
            <w:pStyle w:val="0060D55ECCEA40CEB84E4F09E8C09E2D4"/>
          </w:pPr>
          <w:r w:rsidRPr="009E4BA0">
            <w:rPr>
              <w:rFonts w:ascii="Calibri" w:eastAsia="Times New Roman" w:hAnsi="Calibri" w:cs="Calibri"/>
              <w:color w:val="808080"/>
              <w:szCs w:val="26"/>
            </w:rPr>
            <w:t>Choose an item.</w:t>
          </w:r>
        </w:p>
      </w:docPartBody>
    </w:docPart>
    <w:docPart>
      <w:docPartPr>
        <w:name w:val="EA650565CAC148798717FAB763B30E9A"/>
        <w:category>
          <w:name w:val="General"/>
          <w:gallery w:val="placeholder"/>
        </w:category>
        <w:types>
          <w:type w:val="bbPlcHdr"/>
        </w:types>
        <w:behaviors>
          <w:behavior w:val="content"/>
        </w:behaviors>
        <w:guid w:val="{293B6475-C223-4FB5-9D91-334E16F8E2C4}"/>
      </w:docPartPr>
      <w:docPartBody>
        <w:p w:rsidR="00BB336D" w:rsidRDefault="00CC02A6" w:rsidP="00CC02A6">
          <w:pPr>
            <w:pStyle w:val="EA650565CAC148798717FAB763B30E9A4"/>
          </w:pPr>
          <w:r w:rsidRPr="009E4BA0">
            <w:rPr>
              <w:rFonts w:ascii="Calibri" w:eastAsia="Times New Roman" w:hAnsi="Calibri" w:cs="Calibri"/>
              <w:color w:val="808080"/>
              <w:szCs w:val="26"/>
            </w:rPr>
            <w:t>Click here to enter text.</w:t>
          </w:r>
        </w:p>
      </w:docPartBody>
    </w:docPart>
    <w:docPart>
      <w:docPartPr>
        <w:name w:val="F4B497B7475D4F49A18613551AA945D7"/>
        <w:category>
          <w:name w:val="General"/>
          <w:gallery w:val="placeholder"/>
        </w:category>
        <w:types>
          <w:type w:val="bbPlcHdr"/>
        </w:types>
        <w:behaviors>
          <w:behavior w:val="content"/>
        </w:behaviors>
        <w:guid w:val="{A7E81E0B-9DA5-4B81-AD8C-10C927276412}"/>
      </w:docPartPr>
      <w:docPartBody>
        <w:p w:rsidR="00BB336D" w:rsidRDefault="00CC02A6" w:rsidP="00CC02A6">
          <w:pPr>
            <w:pStyle w:val="F4B497B7475D4F49A18613551AA945D74"/>
          </w:pPr>
          <w:r w:rsidRPr="009E4BA0">
            <w:rPr>
              <w:rFonts w:ascii="Calibri" w:eastAsia="Times New Roman" w:hAnsi="Calibri" w:cs="Calibri"/>
              <w:color w:val="808080"/>
              <w:szCs w:val="26"/>
            </w:rPr>
            <w:t>Choose an item.</w:t>
          </w:r>
        </w:p>
      </w:docPartBody>
    </w:docPart>
    <w:docPart>
      <w:docPartPr>
        <w:name w:val="9E65A81252764C2EB107E319E533D825"/>
        <w:category>
          <w:name w:val="General"/>
          <w:gallery w:val="placeholder"/>
        </w:category>
        <w:types>
          <w:type w:val="bbPlcHdr"/>
        </w:types>
        <w:behaviors>
          <w:behavior w:val="content"/>
        </w:behaviors>
        <w:guid w:val="{5CE5EA77-2ECB-4487-8FB2-E831103B7077}"/>
      </w:docPartPr>
      <w:docPartBody>
        <w:p w:rsidR="00BB336D" w:rsidRDefault="00CC02A6" w:rsidP="00CC02A6">
          <w:pPr>
            <w:pStyle w:val="9E65A81252764C2EB107E319E533D8254"/>
          </w:pPr>
          <w:r w:rsidRPr="009E4BA0">
            <w:rPr>
              <w:rFonts w:ascii="Calibri" w:eastAsia="Times New Roman" w:hAnsi="Calibri" w:cs="Calibri"/>
              <w:color w:val="808080"/>
              <w:szCs w:val="26"/>
            </w:rPr>
            <w:t>Click here to enter text.</w:t>
          </w:r>
        </w:p>
      </w:docPartBody>
    </w:docPart>
    <w:docPart>
      <w:docPartPr>
        <w:name w:val="1A888040A465481588FB1134CE4E6977"/>
        <w:category>
          <w:name w:val="General"/>
          <w:gallery w:val="placeholder"/>
        </w:category>
        <w:types>
          <w:type w:val="bbPlcHdr"/>
        </w:types>
        <w:behaviors>
          <w:behavior w:val="content"/>
        </w:behaviors>
        <w:guid w:val="{259F4896-2D38-4830-8C00-37517A75BBAC}"/>
      </w:docPartPr>
      <w:docPartBody>
        <w:p w:rsidR="00BB336D" w:rsidRDefault="00CC02A6" w:rsidP="00CC02A6">
          <w:pPr>
            <w:pStyle w:val="1A888040A465481588FB1134CE4E69774"/>
          </w:pPr>
          <w:r w:rsidRPr="009E4BA0">
            <w:rPr>
              <w:rFonts w:ascii="Calibri" w:eastAsia="Times New Roman" w:hAnsi="Calibri" w:cs="Calibri"/>
              <w:color w:val="808080"/>
              <w:szCs w:val="26"/>
            </w:rPr>
            <w:t>Click here to enter text.</w:t>
          </w:r>
        </w:p>
      </w:docPartBody>
    </w:docPart>
    <w:docPart>
      <w:docPartPr>
        <w:name w:val="10AAF477DA564A649C51DCB29F557254"/>
        <w:category>
          <w:name w:val="General"/>
          <w:gallery w:val="placeholder"/>
        </w:category>
        <w:types>
          <w:type w:val="bbPlcHdr"/>
        </w:types>
        <w:behaviors>
          <w:behavior w:val="content"/>
        </w:behaviors>
        <w:guid w:val="{75F4074B-5101-4442-8AC8-3ECB0D8D1F8E}"/>
      </w:docPartPr>
      <w:docPartBody>
        <w:p w:rsidR="00BB336D" w:rsidRDefault="00CC02A6" w:rsidP="00CC02A6">
          <w:pPr>
            <w:pStyle w:val="10AAF477DA564A649C51DCB29F5572544"/>
          </w:pPr>
          <w:r w:rsidRPr="009E4BA0">
            <w:rPr>
              <w:rFonts w:ascii="Calibri" w:eastAsia="Times New Roman" w:hAnsi="Calibri" w:cs="Calibri"/>
              <w:color w:val="808080"/>
              <w:szCs w:val="26"/>
            </w:rPr>
            <w:t>Choose an item.</w:t>
          </w:r>
        </w:p>
      </w:docPartBody>
    </w:docPart>
    <w:docPart>
      <w:docPartPr>
        <w:name w:val="0CC27399D6794BB5A9919CC46A47F183"/>
        <w:category>
          <w:name w:val="General"/>
          <w:gallery w:val="placeholder"/>
        </w:category>
        <w:types>
          <w:type w:val="bbPlcHdr"/>
        </w:types>
        <w:behaviors>
          <w:behavior w:val="content"/>
        </w:behaviors>
        <w:guid w:val="{B434D800-B8B5-44E2-BCE3-44E242D8FCB1}"/>
      </w:docPartPr>
      <w:docPartBody>
        <w:p w:rsidR="00BB336D" w:rsidRDefault="00CC02A6" w:rsidP="00CC02A6">
          <w:pPr>
            <w:pStyle w:val="0CC27399D6794BB5A9919CC46A47F1834"/>
          </w:pPr>
          <w:r w:rsidRPr="009E4BA0">
            <w:rPr>
              <w:rFonts w:ascii="Calibri" w:eastAsia="Times New Roman" w:hAnsi="Calibri" w:cs="Calibri"/>
              <w:color w:val="808080"/>
              <w:szCs w:val="26"/>
            </w:rPr>
            <w:t>Click here to enter text.</w:t>
          </w:r>
        </w:p>
      </w:docPartBody>
    </w:docPart>
    <w:docPart>
      <w:docPartPr>
        <w:name w:val="F5C2C69792A5401A9710C3DF688E5E1E"/>
        <w:category>
          <w:name w:val="General"/>
          <w:gallery w:val="placeholder"/>
        </w:category>
        <w:types>
          <w:type w:val="bbPlcHdr"/>
        </w:types>
        <w:behaviors>
          <w:behavior w:val="content"/>
        </w:behaviors>
        <w:guid w:val="{3F7B5A53-DE78-4759-ABA7-F320E61993C5}"/>
      </w:docPartPr>
      <w:docPartBody>
        <w:p w:rsidR="00BB336D" w:rsidRDefault="00CC02A6" w:rsidP="00CC02A6">
          <w:pPr>
            <w:pStyle w:val="F5C2C69792A5401A9710C3DF688E5E1E4"/>
          </w:pPr>
          <w:r w:rsidRPr="009E4BA0">
            <w:rPr>
              <w:rFonts w:ascii="Calibri" w:eastAsia="Times New Roman" w:hAnsi="Calibri" w:cs="Calibri"/>
              <w:color w:val="808080"/>
              <w:szCs w:val="26"/>
            </w:rPr>
            <w:t>Choose an item.</w:t>
          </w:r>
        </w:p>
      </w:docPartBody>
    </w:docPart>
    <w:docPart>
      <w:docPartPr>
        <w:name w:val="A9EA207FA8044269B6AF6814978273CA"/>
        <w:category>
          <w:name w:val="General"/>
          <w:gallery w:val="placeholder"/>
        </w:category>
        <w:types>
          <w:type w:val="bbPlcHdr"/>
        </w:types>
        <w:behaviors>
          <w:behavior w:val="content"/>
        </w:behaviors>
        <w:guid w:val="{F12F9A32-801C-4DEB-80E6-D227174B83C1}"/>
      </w:docPartPr>
      <w:docPartBody>
        <w:p w:rsidR="00BB336D" w:rsidRDefault="00CC02A6" w:rsidP="00CC02A6">
          <w:pPr>
            <w:pStyle w:val="A9EA207FA8044269B6AF6814978273CA4"/>
          </w:pPr>
          <w:r w:rsidRPr="009E4BA0">
            <w:rPr>
              <w:rFonts w:ascii="Calibri" w:eastAsia="Times New Roman" w:hAnsi="Calibri" w:cs="Calibri"/>
              <w:color w:val="808080"/>
              <w:szCs w:val="26"/>
            </w:rPr>
            <w:t>Click here to enter text.</w:t>
          </w:r>
        </w:p>
      </w:docPartBody>
    </w:docPart>
    <w:docPart>
      <w:docPartPr>
        <w:name w:val="B438B6417FAA496EA2789A965865D825"/>
        <w:category>
          <w:name w:val="General"/>
          <w:gallery w:val="placeholder"/>
        </w:category>
        <w:types>
          <w:type w:val="bbPlcHdr"/>
        </w:types>
        <w:behaviors>
          <w:behavior w:val="content"/>
        </w:behaviors>
        <w:guid w:val="{69111B33-9264-4D63-B837-8E0BA487FCC7}"/>
      </w:docPartPr>
      <w:docPartBody>
        <w:p w:rsidR="00BB336D" w:rsidRDefault="00CC02A6" w:rsidP="00CC02A6">
          <w:pPr>
            <w:pStyle w:val="B438B6417FAA496EA2789A965865D8254"/>
          </w:pPr>
          <w:r w:rsidRPr="009E4BA0">
            <w:rPr>
              <w:rFonts w:ascii="Calibri" w:eastAsia="Times New Roman" w:hAnsi="Calibri" w:cs="Calibri"/>
              <w:color w:val="808080"/>
              <w:szCs w:val="26"/>
            </w:rPr>
            <w:t>Click here to enter text.</w:t>
          </w:r>
        </w:p>
      </w:docPartBody>
    </w:docPart>
    <w:docPart>
      <w:docPartPr>
        <w:name w:val="FD2CC7E71AD240A697AA043EB992DA49"/>
        <w:category>
          <w:name w:val="General"/>
          <w:gallery w:val="placeholder"/>
        </w:category>
        <w:types>
          <w:type w:val="bbPlcHdr"/>
        </w:types>
        <w:behaviors>
          <w:behavior w:val="content"/>
        </w:behaviors>
        <w:guid w:val="{D07101DB-3C21-4309-9368-5D499D0533F1}"/>
      </w:docPartPr>
      <w:docPartBody>
        <w:p w:rsidR="00BB336D" w:rsidRDefault="00CC02A6" w:rsidP="00CC02A6">
          <w:pPr>
            <w:pStyle w:val="FD2CC7E71AD240A697AA043EB992DA494"/>
          </w:pPr>
          <w:r w:rsidRPr="009E4BA0">
            <w:rPr>
              <w:rFonts w:ascii="Calibri" w:eastAsia="Times New Roman" w:hAnsi="Calibri" w:cs="Calibri"/>
              <w:color w:val="808080"/>
              <w:szCs w:val="26"/>
            </w:rPr>
            <w:t>Choose an item.</w:t>
          </w:r>
        </w:p>
      </w:docPartBody>
    </w:docPart>
    <w:docPart>
      <w:docPartPr>
        <w:name w:val="C08AF4E0EE814AB6ADA52F55C2063EBD"/>
        <w:category>
          <w:name w:val="General"/>
          <w:gallery w:val="placeholder"/>
        </w:category>
        <w:types>
          <w:type w:val="bbPlcHdr"/>
        </w:types>
        <w:behaviors>
          <w:behavior w:val="content"/>
        </w:behaviors>
        <w:guid w:val="{92D42BC5-295A-4A11-92A2-3389D6447A2E}"/>
      </w:docPartPr>
      <w:docPartBody>
        <w:p w:rsidR="00BB336D" w:rsidRDefault="00CC02A6" w:rsidP="00CC02A6">
          <w:pPr>
            <w:pStyle w:val="C08AF4E0EE814AB6ADA52F55C2063EBD4"/>
          </w:pPr>
          <w:r w:rsidRPr="009E4BA0">
            <w:rPr>
              <w:rFonts w:ascii="Calibri" w:eastAsia="Times New Roman" w:hAnsi="Calibri" w:cs="Calibri"/>
              <w:color w:val="808080"/>
              <w:szCs w:val="26"/>
            </w:rPr>
            <w:t>Click here to enter text.</w:t>
          </w:r>
        </w:p>
      </w:docPartBody>
    </w:docPart>
    <w:docPart>
      <w:docPartPr>
        <w:name w:val="95B9456227A24DFBB822AC233C5A81E8"/>
        <w:category>
          <w:name w:val="General"/>
          <w:gallery w:val="placeholder"/>
        </w:category>
        <w:types>
          <w:type w:val="bbPlcHdr"/>
        </w:types>
        <w:behaviors>
          <w:behavior w:val="content"/>
        </w:behaviors>
        <w:guid w:val="{F9A8D12B-08EA-41F5-88BF-31E1BF9B73DB}"/>
      </w:docPartPr>
      <w:docPartBody>
        <w:p w:rsidR="00BB336D" w:rsidRDefault="00CC02A6" w:rsidP="00CC02A6">
          <w:pPr>
            <w:pStyle w:val="95B9456227A24DFBB822AC233C5A81E84"/>
          </w:pPr>
          <w:r w:rsidRPr="009E4BA0">
            <w:rPr>
              <w:rFonts w:ascii="Calibri" w:eastAsia="Times New Roman" w:hAnsi="Calibri" w:cs="Calibri"/>
              <w:color w:val="808080"/>
              <w:szCs w:val="26"/>
            </w:rPr>
            <w:t>Choose an item.</w:t>
          </w:r>
        </w:p>
      </w:docPartBody>
    </w:docPart>
    <w:docPart>
      <w:docPartPr>
        <w:name w:val="C23E86394C134DF9A8883125A18485C8"/>
        <w:category>
          <w:name w:val="General"/>
          <w:gallery w:val="placeholder"/>
        </w:category>
        <w:types>
          <w:type w:val="bbPlcHdr"/>
        </w:types>
        <w:behaviors>
          <w:behavior w:val="content"/>
        </w:behaviors>
        <w:guid w:val="{A56A6C94-1480-42CB-BDD6-61B14F7DFF7B}"/>
      </w:docPartPr>
      <w:docPartBody>
        <w:p w:rsidR="00BB336D" w:rsidRDefault="00CC02A6" w:rsidP="00CC02A6">
          <w:pPr>
            <w:pStyle w:val="C23E86394C134DF9A8883125A18485C84"/>
          </w:pPr>
          <w:r w:rsidRPr="009E4BA0">
            <w:rPr>
              <w:rFonts w:ascii="Calibri" w:eastAsia="Times New Roman" w:hAnsi="Calibri" w:cs="Calibri"/>
              <w:color w:val="808080"/>
              <w:szCs w:val="26"/>
            </w:rPr>
            <w:t>Click here to enter text.</w:t>
          </w:r>
        </w:p>
      </w:docPartBody>
    </w:docPart>
    <w:docPart>
      <w:docPartPr>
        <w:name w:val="7801E622F5EC4A4EAD9E6ED909994EB9"/>
        <w:category>
          <w:name w:val="General"/>
          <w:gallery w:val="placeholder"/>
        </w:category>
        <w:types>
          <w:type w:val="bbPlcHdr"/>
        </w:types>
        <w:behaviors>
          <w:behavior w:val="content"/>
        </w:behaviors>
        <w:guid w:val="{67B136D4-CDC2-4601-9448-03C22B86FE43}"/>
      </w:docPartPr>
      <w:docPartBody>
        <w:p w:rsidR="00BB336D" w:rsidRDefault="00CC02A6" w:rsidP="00CC02A6">
          <w:pPr>
            <w:pStyle w:val="7801E622F5EC4A4EAD9E6ED909994EB91"/>
          </w:pPr>
          <w:r w:rsidRPr="00B57664">
            <w:rPr>
              <w:rFonts w:ascii="Calibri" w:eastAsia="Times New Roman" w:hAnsi="Calibri" w:cs="Calibri"/>
              <w:color w:val="808080"/>
              <w:szCs w:val="26"/>
            </w:rPr>
            <w:t>dd/mm/yy</w:t>
          </w:r>
        </w:p>
      </w:docPartBody>
    </w:docPart>
    <w:docPart>
      <w:docPartPr>
        <w:name w:val="79AA9B5D5919434D9F6A534F3E688A79"/>
        <w:category>
          <w:name w:val="General"/>
          <w:gallery w:val="placeholder"/>
        </w:category>
        <w:types>
          <w:type w:val="bbPlcHdr"/>
        </w:types>
        <w:behaviors>
          <w:behavior w:val="content"/>
        </w:behaviors>
        <w:guid w:val="{480D4AF1-BC47-4BBC-A83E-E16ABE6AC67F}"/>
      </w:docPartPr>
      <w:docPartBody>
        <w:p w:rsidR="00523522" w:rsidRDefault="00643026" w:rsidP="00643026">
          <w:pPr>
            <w:pStyle w:val="79AA9B5D5919434D9F6A534F3E688A79"/>
          </w:pPr>
          <w:r w:rsidRPr="004551BA">
            <w:rPr>
              <w:rFonts w:ascii="Calibri" w:eastAsia="Times New Roman" w:hAnsi="Calibri" w:cs="Calibri"/>
              <w:color w:val="808080"/>
              <w:szCs w:val="26"/>
            </w:rPr>
            <w:t>Choose an item.</w:t>
          </w:r>
        </w:p>
      </w:docPartBody>
    </w:docPart>
    <w:docPart>
      <w:docPartPr>
        <w:name w:val="DC529F4AD41545A0864F6DFC870C2581"/>
        <w:category>
          <w:name w:val="General"/>
          <w:gallery w:val="placeholder"/>
        </w:category>
        <w:types>
          <w:type w:val="bbPlcHdr"/>
        </w:types>
        <w:behaviors>
          <w:behavior w:val="content"/>
        </w:behaviors>
        <w:guid w:val="{C85A8225-AC92-4B24-A741-E73DFB25E90C}"/>
      </w:docPartPr>
      <w:docPartBody>
        <w:p w:rsidR="002E4A4E" w:rsidRDefault="006500BC" w:rsidP="006500BC">
          <w:pPr>
            <w:pStyle w:val="DC529F4AD41545A0864F6DFC870C2581"/>
          </w:pPr>
          <w:r w:rsidRPr="003918AB">
            <w:rPr>
              <w:rStyle w:val="PlaceholderText"/>
            </w:rPr>
            <w:t>Choose an item.</w:t>
          </w:r>
        </w:p>
      </w:docPartBody>
    </w:docPart>
    <w:docPart>
      <w:docPartPr>
        <w:name w:val="6FB79E404BBB4DD898EAF4DFE9436388"/>
        <w:category>
          <w:name w:val="General"/>
          <w:gallery w:val="placeholder"/>
        </w:category>
        <w:types>
          <w:type w:val="bbPlcHdr"/>
        </w:types>
        <w:behaviors>
          <w:behavior w:val="content"/>
        </w:behaviors>
        <w:guid w:val="{7B2037B7-8238-41C8-AE9B-50911BFF1EC5}"/>
      </w:docPartPr>
      <w:docPartBody>
        <w:p w:rsidR="000B48BC" w:rsidRDefault="000B48BC" w:rsidP="000B48BC">
          <w:pPr>
            <w:pStyle w:val="6FB79E404BBB4DD898EAF4DFE9436388"/>
          </w:pPr>
          <w:r w:rsidRPr="00B35057">
            <w:rPr>
              <w:rFonts w:ascii="Calibri" w:eastAsia="Times New Roman" w:hAnsi="Calibri" w:cs="Calibri"/>
              <w:color w:val="808080"/>
              <w:szCs w:val="26"/>
            </w:rPr>
            <w:t>Click here to enter text.</w:t>
          </w:r>
        </w:p>
      </w:docPartBody>
    </w:docPart>
    <w:docPart>
      <w:docPartPr>
        <w:name w:val="3CB5983915B543DF9520688A4468F253"/>
        <w:category>
          <w:name w:val="General"/>
          <w:gallery w:val="placeholder"/>
        </w:category>
        <w:types>
          <w:type w:val="bbPlcHdr"/>
        </w:types>
        <w:behaviors>
          <w:behavior w:val="content"/>
        </w:behaviors>
        <w:guid w:val="{0B25AC3B-48A2-452D-AAFC-46097CE91743}"/>
      </w:docPartPr>
      <w:docPartBody>
        <w:p w:rsidR="000B48BC" w:rsidRDefault="000B48BC" w:rsidP="000B48BC">
          <w:pPr>
            <w:pStyle w:val="3CB5983915B543DF9520688A4468F253"/>
          </w:pPr>
          <w:r w:rsidRPr="00226E6E">
            <w:rPr>
              <w:rFonts w:ascii="Calibri" w:eastAsia="Times New Roman" w:hAnsi="Calibri" w:cs="Calibri"/>
              <w:color w:val="808080"/>
              <w:szCs w:val="2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98"/>
    <w:rsid w:val="000B48BC"/>
    <w:rsid w:val="000F1D98"/>
    <w:rsid w:val="00127C73"/>
    <w:rsid w:val="00223837"/>
    <w:rsid w:val="002E4A4E"/>
    <w:rsid w:val="004027DD"/>
    <w:rsid w:val="00523522"/>
    <w:rsid w:val="00542089"/>
    <w:rsid w:val="00616D90"/>
    <w:rsid w:val="00637960"/>
    <w:rsid w:val="00643026"/>
    <w:rsid w:val="006500BC"/>
    <w:rsid w:val="006B3EC1"/>
    <w:rsid w:val="00755516"/>
    <w:rsid w:val="007F2CD0"/>
    <w:rsid w:val="00870488"/>
    <w:rsid w:val="009A44F1"/>
    <w:rsid w:val="00A95FA2"/>
    <w:rsid w:val="00AA438D"/>
    <w:rsid w:val="00AD1A44"/>
    <w:rsid w:val="00B52ACD"/>
    <w:rsid w:val="00B537CC"/>
    <w:rsid w:val="00BB336D"/>
    <w:rsid w:val="00C15737"/>
    <w:rsid w:val="00C57865"/>
    <w:rsid w:val="00C71D1F"/>
    <w:rsid w:val="00CB6F29"/>
    <w:rsid w:val="00CC02A6"/>
    <w:rsid w:val="00E92086"/>
    <w:rsid w:val="00EB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0BC"/>
    <w:rPr>
      <w:color w:val="808080"/>
    </w:rPr>
  </w:style>
  <w:style w:type="paragraph" w:styleId="BodyText">
    <w:name w:val="Body Text"/>
    <w:basedOn w:val="Normal"/>
    <w:link w:val="BodyTextChar"/>
    <w:uiPriority w:val="1"/>
    <w:qFormat/>
    <w:rsid w:val="00CC02A6"/>
    <w:pPr>
      <w:widowControl w:val="0"/>
      <w:autoSpaceDE w:val="0"/>
      <w:autoSpaceDN w:val="0"/>
      <w:spacing w:before="101" w:after="0" w:line="240" w:lineRule="auto"/>
      <w:ind w:left="100" w:right="528"/>
    </w:pPr>
    <w:rPr>
      <w:rFonts w:eastAsia="Verdana" w:cstheme="minorHAnsi"/>
      <w:color w:val="808080" w:themeColor="background1" w:themeShade="80"/>
      <w:sz w:val="26"/>
      <w:szCs w:val="26"/>
      <w:lang w:val="en-US" w:eastAsia="en-US"/>
    </w:rPr>
  </w:style>
  <w:style w:type="character" w:customStyle="1" w:styleId="BodyTextChar">
    <w:name w:val="Body Text Char"/>
    <w:basedOn w:val="DefaultParagraphFont"/>
    <w:link w:val="BodyText"/>
    <w:uiPriority w:val="1"/>
    <w:rsid w:val="00CC02A6"/>
    <w:rPr>
      <w:rFonts w:eastAsia="Verdana" w:cstheme="minorHAnsi"/>
      <w:color w:val="808080" w:themeColor="background1" w:themeShade="80"/>
      <w:sz w:val="26"/>
      <w:szCs w:val="26"/>
      <w:lang w:val="en-US" w:eastAsia="en-US"/>
    </w:rPr>
  </w:style>
  <w:style w:type="paragraph" w:customStyle="1" w:styleId="2819F89EA92F4B33A089D714D787C6301">
    <w:name w:val="2819F89EA92F4B33A089D714D787C6301"/>
    <w:rsid w:val="00542089"/>
    <w:pPr>
      <w:widowControl w:val="0"/>
      <w:autoSpaceDE w:val="0"/>
      <w:autoSpaceDN w:val="0"/>
      <w:spacing w:before="101" w:after="0" w:line="240" w:lineRule="auto"/>
      <w:ind w:left="100" w:right="528"/>
    </w:pPr>
    <w:rPr>
      <w:rFonts w:eastAsia="Verdana" w:cstheme="minorHAnsi"/>
      <w:color w:val="808080" w:themeColor="background1" w:themeShade="80"/>
      <w:sz w:val="26"/>
      <w:szCs w:val="26"/>
      <w:lang w:val="en-US" w:eastAsia="en-US"/>
    </w:rPr>
  </w:style>
  <w:style w:type="paragraph" w:customStyle="1" w:styleId="2C22032774AD4AFFA2C0FBC25741A2AE7">
    <w:name w:val="2C22032774AD4AFFA2C0FBC25741A2AE7"/>
    <w:rsid w:val="00CC02A6"/>
    <w:pPr>
      <w:spacing w:after="0" w:line="240" w:lineRule="auto"/>
      <w:jc w:val="both"/>
    </w:pPr>
    <w:rPr>
      <w:sz w:val="26"/>
      <w:szCs w:val="20"/>
    </w:rPr>
  </w:style>
  <w:style w:type="paragraph" w:customStyle="1" w:styleId="7339C9B1941E4CAA86647CEB47C7A9857">
    <w:name w:val="7339C9B1941E4CAA86647CEB47C7A9857"/>
    <w:rsid w:val="00CC02A6"/>
    <w:pPr>
      <w:spacing w:after="0" w:line="240" w:lineRule="auto"/>
      <w:jc w:val="both"/>
    </w:pPr>
    <w:rPr>
      <w:sz w:val="26"/>
      <w:szCs w:val="20"/>
    </w:rPr>
  </w:style>
  <w:style w:type="paragraph" w:customStyle="1" w:styleId="8FE6C5199BDD485A9EB420C7E8CB63107">
    <w:name w:val="8FE6C5199BDD485A9EB420C7E8CB63107"/>
    <w:rsid w:val="00CC02A6"/>
    <w:pPr>
      <w:spacing w:after="0" w:line="240" w:lineRule="auto"/>
      <w:jc w:val="both"/>
    </w:pPr>
    <w:rPr>
      <w:sz w:val="26"/>
      <w:szCs w:val="20"/>
    </w:rPr>
  </w:style>
  <w:style w:type="paragraph" w:customStyle="1" w:styleId="BC90CC77D2F14514ADDFE027E28930E57">
    <w:name w:val="BC90CC77D2F14514ADDFE027E28930E57"/>
    <w:rsid w:val="00CC02A6"/>
    <w:pPr>
      <w:spacing w:after="0" w:line="240" w:lineRule="auto"/>
      <w:jc w:val="both"/>
    </w:pPr>
    <w:rPr>
      <w:sz w:val="26"/>
      <w:szCs w:val="20"/>
    </w:rPr>
  </w:style>
  <w:style w:type="paragraph" w:customStyle="1" w:styleId="89EA346215704DD0BFF515423F48757A7">
    <w:name w:val="89EA346215704DD0BFF515423F48757A7"/>
    <w:rsid w:val="00CC02A6"/>
    <w:pPr>
      <w:spacing w:after="0" w:line="240" w:lineRule="auto"/>
      <w:jc w:val="both"/>
    </w:pPr>
    <w:rPr>
      <w:sz w:val="26"/>
      <w:szCs w:val="20"/>
    </w:rPr>
  </w:style>
  <w:style w:type="paragraph" w:customStyle="1" w:styleId="2B6206F6E330449E98B537644B54FDD67">
    <w:name w:val="2B6206F6E330449E98B537644B54FDD67"/>
    <w:rsid w:val="00CC02A6"/>
    <w:pPr>
      <w:spacing w:after="0" w:line="240" w:lineRule="auto"/>
      <w:jc w:val="both"/>
    </w:pPr>
    <w:rPr>
      <w:sz w:val="26"/>
      <w:szCs w:val="20"/>
    </w:rPr>
  </w:style>
  <w:style w:type="paragraph" w:customStyle="1" w:styleId="AF008093335644FEA9FF60BDB5B0C2D27">
    <w:name w:val="AF008093335644FEA9FF60BDB5B0C2D27"/>
    <w:rsid w:val="00CC02A6"/>
    <w:pPr>
      <w:spacing w:after="0" w:line="240" w:lineRule="auto"/>
      <w:jc w:val="both"/>
    </w:pPr>
    <w:rPr>
      <w:sz w:val="26"/>
      <w:szCs w:val="20"/>
    </w:rPr>
  </w:style>
  <w:style w:type="paragraph" w:customStyle="1" w:styleId="82E1AA95CCE44304A64663D2C9E94EC67">
    <w:name w:val="82E1AA95CCE44304A64663D2C9E94EC67"/>
    <w:rsid w:val="00CC02A6"/>
    <w:pPr>
      <w:spacing w:after="0" w:line="240" w:lineRule="auto"/>
      <w:jc w:val="both"/>
    </w:pPr>
    <w:rPr>
      <w:sz w:val="26"/>
      <w:szCs w:val="20"/>
    </w:rPr>
  </w:style>
  <w:style w:type="paragraph" w:customStyle="1" w:styleId="7CBD6F6A0C0C4D30950B3CE0A8F6973E7">
    <w:name w:val="7CBD6F6A0C0C4D30950B3CE0A8F6973E7"/>
    <w:rsid w:val="00CC02A6"/>
    <w:pPr>
      <w:spacing w:after="0" w:line="240" w:lineRule="auto"/>
      <w:jc w:val="both"/>
    </w:pPr>
    <w:rPr>
      <w:sz w:val="26"/>
      <w:szCs w:val="20"/>
    </w:rPr>
  </w:style>
  <w:style w:type="paragraph" w:customStyle="1" w:styleId="74144B59177A486C8A7832611724B2C27">
    <w:name w:val="74144B59177A486C8A7832611724B2C27"/>
    <w:rsid w:val="00CC02A6"/>
    <w:pPr>
      <w:spacing w:after="0" w:line="240" w:lineRule="auto"/>
      <w:jc w:val="both"/>
    </w:pPr>
    <w:rPr>
      <w:sz w:val="26"/>
      <w:szCs w:val="20"/>
    </w:rPr>
  </w:style>
  <w:style w:type="paragraph" w:customStyle="1" w:styleId="83240D865EF646C68EFC0274C052F2157">
    <w:name w:val="83240D865EF646C68EFC0274C052F2157"/>
    <w:rsid w:val="00CC02A6"/>
    <w:pPr>
      <w:spacing w:after="0" w:line="240" w:lineRule="auto"/>
      <w:jc w:val="both"/>
    </w:pPr>
    <w:rPr>
      <w:sz w:val="26"/>
      <w:szCs w:val="20"/>
    </w:rPr>
  </w:style>
  <w:style w:type="paragraph" w:customStyle="1" w:styleId="7C94FABC40CB42F9BEB3F392801B9A327">
    <w:name w:val="7C94FABC40CB42F9BEB3F392801B9A327"/>
    <w:rsid w:val="00CC02A6"/>
    <w:pPr>
      <w:spacing w:after="0" w:line="240" w:lineRule="auto"/>
      <w:jc w:val="both"/>
    </w:pPr>
    <w:rPr>
      <w:sz w:val="26"/>
      <w:szCs w:val="20"/>
    </w:rPr>
  </w:style>
  <w:style w:type="paragraph" w:customStyle="1" w:styleId="1089292D51D747AF8849F383B4B482A27">
    <w:name w:val="1089292D51D747AF8849F383B4B482A27"/>
    <w:rsid w:val="00CC02A6"/>
    <w:pPr>
      <w:spacing w:after="0" w:line="240" w:lineRule="auto"/>
      <w:jc w:val="both"/>
    </w:pPr>
    <w:rPr>
      <w:sz w:val="26"/>
      <w:szCs w:val="20"/>
    </w:rPr>
  </w:style>
  <w:style w:type="paragraph" w:customStyle="1" w:styleId="C92D2130D7544E06A48EE97F08D917BB7">
    <w:name w:val="C92D2130D7544E06A48EE97F08D917BB7"/>
    <w:rsid w:val="00CC02A6"/>
    <w:pPr>
      <w:spacing w:after="0" w:line="240" w:lineRule="auto"/>
      <w:jc w:val="both"/>
    </w:pPr>
    <w:rPr>
      <w:sz w:val="26"/>
      <w:szCs w:val="20"/>
    </w:rPr>
  </w:style>
  <w:style w:type="paragraph" w:customStyle="1" w:styleId="A2EF94C8C51D4E3FA272BFA50736837F7">
    <w:name w:val="A2EF94C8C51D4E3FA272BFA50736837F7"/>
    <w:rsid w:val="00CC02A6"/>
    <w:pPr>
      <w:spacing w:after="0" w:line="240" w:lineRule="auto"/>
      <w:jc w:val="both"/>
    </w:pPr>
    <w:rPr>
      <w:sz w:val="26"/>
      <w:szCs w:val="20"/>
    </w:rPr>
  </w:style>
  <w:style w:type="paragraph" w:customStyle="1" w:styleId="2841742B0A694EE190BD8A8CDC271F627">
    <w:name w:val="2841742B0A694EE190BD8A8CDC271F627"/>
    <w:rsid w:val="00CC02A6"/>
    <w:pPr>
      <w:spacing w:after="0" w:line="240" w:lineRule="auto"/>
      <w:jc w:val="both"/>
    </w:pPr>
    <w:rPr>
      <w:sz w:val="26"/>
      <w:szCs w:val="20"/>
    </w:rPr>
  </w:style>
  <w:style w:type="paragraph" w:customStyle="1" w:styleId="FF1EB328A5C84452A36079DA47F137E77">
    <w:name w:val="FF1EB328A5C84452A36079DA47F137E77"/>
    <w:rsid w:val="00CC02A6"/>
    <w:pPr>
      <w:spacing w:after="0" w:line="240" w:lineRule="auto"/>
      <w:jc w:val="both"/>
    </w:pPr>
    <w:rPr>
      <w:sz w:val="26"/>
      <w:szCs w:val="20"/>
    </w:rPr>
  </w:style>
  <w:style w:type="paragraph" w:customStyle="1" w:styleId="5C89D854B9554178B37F4B95452F761F7">
    <w:name w:val="5C89D854B9554178B37F4B95452F761F7"/>
    <w:rsid w:val="00CC02A6"/>
    <w:pPr>
      <w:spacing w:after="0" w:line="240" w:lineRule="auto"/>
      <w:jc w:val="both"/>
    </w:pPr>
    <w:rPr>
      <w:sz w:val="26"/>
      <w:szCs w:val="20"/>
    </w:rPr>
  </w:style>
  <w:style w:type="paragraph" w:customStyle="1" w:styleId="B04BCC62968B4082AD960A084D2BEEDF7">
    <w:name w:val="B04BCC62968B4082AD960A084D2BEEDF7"/>
    <w:rsid w:val="00CC02A6"/>
    <w:pPr>
      <w:spacing w:after="0" w:line="240" w:lineRule="auto"/>
      <w:jc w:val="both"/>
    </w:pPr>
    <w:rPr>
      <w:sz w:val="26"/>
      <w:szCs w:val="20"/>
    </w:rPr>
  </w:style>
  <w:style w:type="paragraph" w:customStyle="1" w:styleId="7CD6DFBB4A7240C19B6CD5CD6F23B8017">
    <w:name w:val="7CD6DFBB4A7240C19B6CD5CD6F23B8017"/>
    <w:rsid w:val="00CC02A6"/>
    <w:pPr>
      <w:spacing w:after="0" w:line="240" w:lineRule="auto"/>
      <w:jc w:val="both"/>
    </w:pPr>
    <w:rPr>
      <w:sz w:val="26"/>
      <w:szCs w:val="20"/>
    </w:rPr>
  </w:style>
  <w:style w:type="paragraph" w:customStyle="1" w:styleId="B8EFA04125364DA0A5AF8D99F648BAA67">
    <w:name w:val="B8EFA04125364DA0A5AF8D99F648BAA67"/>
    <w:rsid w:val="00CC02A6"/>
    <w:pPr>
      <w:spacing w:after="0" w:line="240" w:lineRule="auto"/>
      <w:jc w:val="both"/>
    </w:pPr>
    <w:rPr>
      <w:sz w:val="26"/>
      <w:szCs w:val="20"/>
    </w:rPr>
  </w:style>
  <w:style w:type="paragraph" w:customStyle="1" w:styleId="AFE753071A6A4F1FB85A968C74AA2D397">
    <w:name w:val="AFE753071A6A4F1FB85A968C74AA2D397"/>
    <w:rsid w:val="00CC02A6"/>
    <w:pPr>
      <w:spacing w:after="0" w:line="240" w:lineRule="auto"/>
      <w:jc w:val="both"/>
    </w:pPr>
    <w:rPr>
      <w:sz w:val="26"/>
      <w:szCs w:val="20"/>
    </w:rPr>
  </w:style>
  <w:style w:type="paragraph" w:customStyle="1" w:styleId="DA9DE5E73A5E48FBAF3AB956A179B09C7">
    <w:name w:val="DA9DE5E73A5E48FBAF3AB956A179B09C7"/>
    <w:rsid w:val="00CC02A6"/>
    <w:pPr>
      <w:spacing w:after="0" w:line="240" w:lineRule="auto"/>
      <w:jc w:val="both"/>
    </w:pPr>
    <w:rPr>
      <w:sz w:val="26"/>
      <w:szCs w:val="20"/>
    </w:rPr>
  </w:style>
  <w:style w:type="paragraph" w:customStyle="1" w:styleId="4C95DDD37C7D4D79B981AB94F90BC17F7">
    <w:name w:val="4C95DDD37C7D4D79B981AB94F90BC17F7"/>
    <w:rsid w:val="00CC02A6"/>
    <w:pPr>
      <w:spacing w:after="0" w:line="240" w:lineRule="auto"/>
      <w:jc w:val="both"/>
    </w:pPr>
    <w:rPr>
      <w:sz w:val="26"/>
      <w:szCs w:val="20"/>
    </w:rPr>
  </w:style>
  <w:style w:type="paragraph" w:customStyle="1" w:styleId="2819F89EA92F4B33A089D714D787C6308">
    <w:name w:val="2819F89EA92F4B33A089D714D787C6308"/>
    <w:rsid w:val="00CC02A6"/>
    <w:pPr>
      <w:widowControl w:val="0"/>
      <w:autoSpaceDE w:val="0"/>
      <w:autoSpaceDN w:val="0"/>
      <w:spacing w:before="101" w:after="0" w:line="240" w:lineRule="auto"/>
      <w:ind w:left="100" w:right="528"/>
    </w:pPr>
    <w:rPr>
      <w:rFonts w:eastAsia="Verdana" w:cstheme="minorHAnsi"/>
      <w:color w:val="808080" w:themeColor="background1" w:themeShade="80"/>
      <w:sz w:val="26"/>
      <w:szCs w:val="26"/>
      <w:lang w:val="en-US" w:eastAsia="en-US"/>
    </w:rPr>
  </w:style>
  <w:style w:type="paragraph" w:customStyle="1" w:styleId="9FBB53EEF91E465BB9F19B83755D7C907">
    <w:name w:val="9FBB53EEF91E465BB9F19B83755D7C907"/>
    <w:rsid w:val="00CC02A6"/>
    <w:pPr>
      <w:spacing w:after="0" w:line="240" w:lineRule="auto"/>
      <w:jc w:val="both"/>
    </w:pPr>
    <w:rPr>
      <w:sz w:val="26"/>
      <w:szCs w:val="20"/>
    </w:rPr>
  </w:style>
  <w:style w:type="paragraph" w:customStyle="1" w:styleId="6043E76D78984A04AF9132D858C00F217">
    <w:name w:val="6043E76D78984A04AF9132D858C00F217"/>
    <w:rsid w:val="00CC02A6"/>
    <w:pPr>
      <w:spacing w:after="0" w:line="240" w:lineRule="auto"/>
      <w:jc w:val="both"/>
    </w:pPr>
    <w:rPr>
      <w:sz w:val="26"/>
      <w:szCs w:val="20"/>
    </w:rPr>
  </w:style>
  <w:style w:type="paragraph" w:customStyle="1" w:styleId="2D91C4F9B82840ED883E1D44DC08AB6D7">
    <w:name w:val="2D91C4F9B82840ED883E1D44DC08AB6D7"/>
    <w:rsid w:val="00CC02A6"/>
    <w:pPr>
      <w:spacing w:after="0" w:line="240" w:lineRule="auto"/>
      <w:jc w:val="both"/>
    </w:pPr>
    <w:rPr>
      <w:sz w:val="26"/>
      <w:szCs w:val="20"/>
    </w:rPr>
  </w:style>
  <w:style w:type="paragraph" w:customStyle="1" w:styleId="F19DAD52FDE74833BB5C95CE5EEB645F7">
    <w:name w:val="F19DAD52FDE74833BB5C95CE5EEB645F7"/>
    <w:rsid w:val="00CC02A6"/>
    <w:pPr>
      <w:spacing w:after="0" w:line="240" w:lineRule="auto"/>
      <w:jc w:val="both"/>
    </w:pPr>
    <w:rPr>
      <w:sz w:val="26"/>
      <w:szCs w:val="20"/>
    </w:rPr>
  </w:style>
  <w:style w:type="paragraph" w:customStyle="1" w:styleId="00FCA95FC88846AE8240EEF525766EFD7">
    <w:name w:val="00FCA95FC88846AE8240EEF525766EFD7"/>
    <w:rsid w:val="00CC02A6"/>
    <w:pPr>
      <w:widowControl w:val="0"/>
      <w:autoSpaceDE w:val="0"/>
      <w:autoSpaceDN w:val="0"/>
      <w:spacing w:before="101" w:after="0" w:line="240" w:lineRule="auto"/>
      <w:ind w:left="100" w:right="528"/>
    </w:pPr>
    <w:rPr>
      <w:rFonts w:eastAsia="Verdana" w:cstheme="minorHAnsi"/>
      <w:color w:val="808080" w:themeColor="background1" w:themeShade="80"/>
      <w:sz w:val="26"/>
      <w:szCs w:val="26"/>
      <w:lang w:val="en-US" w:eastAsia="en-US"/>
    </w:rPr>
  </w:style>
  <w:style w:type="paragraph" w:customStyle="1" w:styleId="194118A10D47425CBFB668831731058F7">
    <w:name w:val="194118A10D47425CBFB668831731058F7"/>
    <w:rsid w:val="00CC02A6"/>
    <w:pPr>
      <w:spacing w:after="0" w:line="240" w:lineRule="auto"/>
      <w:jc w:val="both"/>
    </w:pPr>
    <w:rPr>
      <w:sz w:val="26"/>
      <w:szCs w:val="20"/>
    </w:rPr>
  </w:style>
  <w:style w:type="paragraph" w:customStyle="1" w:styleId="67FDE1A06A5D47A6A969D9538697F2157">
    <w:name w:val="67FDE1A06A5D47A6A969D9538697F2157"/>
    <w:rsid w:val="00CC02A6"/>
    <w:pPr>
      <w:spacing w:after="0" w:line="240" w:lineRule="auto"/>
      <w:jc w:val="both"/>
    </w:pPr>
    <w:rPr>
      <w:sz w:val="26"/>
      <w:szCs w:val="20"/>
    </w:rPr>
  </w:style>
  <w:style w:type="paragraph" w:customStyle="1" w:styleId="F961A82C217D41B78FC3E92ED54704A07">
    <w:name w:val="F961A82C217D41B78FC3E92ED54704A07"/>
    <w:rsid w:val="00CC02A6"/>
    <w:pPr>
      <w:spacing w:after="0" w:line="240" w:lineRule="auto"/>
      <w:jc w:val="both"/>
    </w:pPr>
    <w:rPr>
      <w:sz w:val="26"/>
      <w:szCs w:val="20"/>
    </w:rPr>
  </w:style>
  <w:style w:type="paragraph" w:customStyle="1" w:styleId="9B064636C2A844F3B6D5F81CAA9FF58D7">
    <w:name w:val="9B064636C2A844F3B6D5F81CAA9FF58D7"/>
    <w:rsid w:val="00CC02A6"/>
    <w:pPr>
      <w:spacing w:after="0" w:line="240" w:lineRule="auto"/>
      <w:jc w:val="both"/>
    </w:pPr>
    <w:rPr>
      <w:sz w:val="26"/>
      <w:szCs w:val="20"/>
    </w:rPr>
  </w:style>
  <w:style w:type="paragraph" w:customStyle="1" w:styleId="ADF47D07CAAB4EBFBD91CABBE1F70F177">
    <w:name w:val="ADF47D07CAAB4EBFBD91CABBE1F70F177"/>
    <w:rsid w:val="00CC02A6"/>
    <w:pPr>
      <w:spacing w:after="0" w:line="240" w:lineRule="auto"/>
      <w:jc w:val="both"/>
    </w:pPr>
    <w:rPr>
      <w:sz w:val="26"/>
      <w:szCs w:val="20"/>
    </w:rPr>
  </w:style>
  <w:style w:type="paragraph" w:customStyle="1" w:styleId="1380EF95EF1746A0A78779E5ED21573A7">
    <w:name w:val="1380EF95EF1746A0A78779E5ED21573A7"/>
    <w:rsid w:val="00CC02A6"/>
    <w:pPr>
      <w:spacing w:after="0" w:line="240" w:lineRule="auto"/>
      <w:jc w:val="both"/>
    </w:pPr>
    <w:rPr>
      <w:sz w:val="26"/>
      <w:szCs w:val="20"/>
    </w:rPr>
  </w:style>
  <w:style w:type="paragraph" w:customStyle="1" w:styleId="8E32F09DE1EE42F7B81B2478E22E2E817">
    <w:name w:val="8E32F09DE1EE42F7B81B2478E22E2E817"/>
    <w:rsid w:val="00CC02A6"/>
    <w:pPr>
      <w:spacing w:after="0" w:line="240" w:lineRule="auto"/>
      <w:jc w:val="both"/>
    </w:pPr>
    <w:rPr>
      <w:sz w:val="26"/>
      <w:szCs w:val="20"/>
    </w:rPr>
  </w:style>
  <w:style w:type="paragraph" w:customStyle="1" w:styleId="405B2B4EB36C4724A9823DEDAE3EFB907">
    <w:name w:val="405B2B4EB36C4724A9823DEDAE3EFB907"/>
    <w:rsid w:val="00CC02A6"/>
    <w:pPr>
      <w:spacing w:after="0" w:line="240" w:lineRule="auto"/>
      <w:jc w:val="both"/>
    </w:pPr>
    <w:rPr>
      <w:sz w:val="26"/>
      <w:szCs w:val="20"/>
    </w:rPr>
  </w:style>
  <w:style w:type="paragraph" w:customStyle="1" w:styleId="08F8541BDE564144A06E92EE0607F31F7">
    <w:name w:val="08F8541BDE564144A06E92EE0607F31F7"/>
    <w:rsid w:val="00CC02A6"/>
    <w:pPr>
      <w:spacing w:after="0" w:line="240" w:lineRule="auto"/>
      <w:jc w:val="both"/>
    </w:pPr>
    <w:rPr>
      <w:sz w:val="26"/>
      <w:szCs w:val="20"/>
    </w:rPr>
  </w:style>
  <w:style w:type="paragraph" w:customStyle="1" w:styleId="9227749F80E4436CABBDA2C5EA5105AF7">
    <w:name w:val="9227749F80E4436CABBDA2C5EA5105AF7"/>
    <w:rsid w:val="00CC02A6"/>
    <w:pPr>
      <w:spacing w:after="0" w:line="240" w:lineRule="auto"/>
      <w:jc w:val="both"/>
    </w:pPr>
    <w:rPr>
      <w:sz w:val="26"/>
      <w:szCs w:val="20"/>
    </w:rPr>
  </w:style>
  <w:style w:type="paragraph" w:customStyle="1" w:styleId="13DFE8689FCA44599DB451223F06846B7">
    <w:name w:val="13DFE8689FCA44599DB451223F06846B7"/>
    <w:rsid w:val="00CC02A6"/>
    <w:pPr>
      <w:spacing w:after="0" w:line="240" w:lineRule="auto"/>
      <w:jc w:val="both"/>
    </w:pPr>
    <w:rPr>
      <w:sz w:val="26"/>
      <w:szCs w:val="20"/>
    </w:rPr>
  </w:style>
  <w:style w:type="paragraph" w:customStyle="1" w:styleId="0428C7F7856A4100BDCB9489BC2E5D547">
    <w:name w:val="0428C7F7856A4100BDCB9489BC2E5D547"/>
    <w:rsid w:val="00CC02A6"/>
    <w:pPr>
      <w:spacing w:after="0" w:line="240" w:lineRule="auto"/>
      <w:jc w:val="both"/>
    </w:pPr>
    <w:rPr>
      <w:sz w:val="26"/>
      <w:szCs w:val="20"/>
    </w:rPr>
  </w:style>
  <w:style w:type="paragraph" w:customStyle="1" w:styleId="D4B86A327C614BAF8162D8D1D3E791E47">
    <w:name w:val="D4B86A327C614BAF8162D8D1D3E791E47"/>
    <w:rsid w:val="00CC02A6"/>
    <w:pPr>
      <w:spacing w:after="0" w:line="240" w:lineRule="auto"/>
      <w:jc w:val="both"/>
    </w:pPr>
    <w:rPr>
      <w:sz w:val="26"/>
      <w:szCs w:val="20"/>
    </w:rPr>
  </w:style>
  <w:style w:type="paragraph" w:customStyle="1" w:styleId="A4347B8BEB3A49DF8BC43EB5A0D3AA927">
    <w:name w:val="A4347B8BEB3A49DF8BC43EB5A0D3AA927"/>
    <w:rsid w:val="00CC02A6"/>
    <w:pPr>
      <w:spacing w:after="0" w:line="240" w:lineRule="auto"/>
      <w:jc w:val="both"/>
    </w:pPr>
    <w:rPr>
      <w:sz w:val="26"/>
      <w:szCs w:val="20"/>
    </w:rPr>
  </w:style>
  <w:style w:type="paragraph" w:customStyle="1" w:styleId="EB11DD202CD248179AF4DA7138C202617">
    <w:name w:val="EB11DD202CD248179AF4DA7138C202617"/>
    <w:rsid w:val="00CC02A6"/>
    <w:pPr>
      <w:spacing w:after="0" w:line="240" w:lineRule="auto"/>
      <w:jc w:val="both"/>
    </w:pPr>
    <w:rPr>
      <w:sz w:val="26"/>
      <w:szCs w:val="20"/>
    </w:rPr>
  </w:style>
  <w:style w:type="paragraph" w:customStyle="1" w:styleId="6D396426B8F1453793D1E5C01A2A05AD7">
    <w:name w:val="6D396426B8F1453793D1E5C01A2A05AD7"/>
    <w:rsid w:val="00CC02A6"/>
    <w:pPr>
      <w:spacing w:after="0" w:line="240" w:lineRule="auto"/>
      <w:jc w:val="both"/>
    </w:pPr>
    <w:rPr>
      <w:sz w:val="26"/>
      <w:szCs w:val="20"/>
    </w:rPr>
  </w:style>
  <w:style w:type="paragraph" w:customStyle="1" w:styleId="CFF81CBBECE644F994D117B3291B46617">
    <w:name w:val="CFF81CBBECE644F994D117B3291B46617"/>
    <w:rsid w:val="00CC02A6"/>
    <w:pPr>
      <w:spacing w:after="0" w:line="240" w:lineRule="auto"/>
      <w:jc w:val="both"/>
    </w:pPr>
    <w:rPr>
      <w:sz w:val="26"/>
      <w:szCs w:val="20"/>
    </w:rPr>
  </w:style>
  <w:style w:type="paragraph" w:customStyle="1" w:styleId="2F33D9E4ECA449D4915336E1DFB26E937">
    <w:name w:val="2F33D9E4ECA449D4915336E1DFB26E937"/>
    <w:rsid w:val="00CC02A6"/>
    <w:pPr>
      <w:spacing w:after="0" w:line="240" w:lineRule="auto"/>
      <w:jc w:val="both"/>
    </w:pPr>
    <w:rPr>
      <w:sz w:val="26"/>
      <w:szCs w:val="20"/>
    </w:rPr>
  </w:style>
  <w:style w:type="paragraph" w:customStyle="1" w:styleId="3FB4566F6BF446D886BB3B55AD52E70F7">
    <w:name w:val="3FB4566F6BF446D886BB3B55AD52E70F7"/>
    <w:rsid w:val="00CC02A6"/>
    <w:pPr>
      <w:spacing w:after="0" w:line="240" w:lineRule="auto"/>
      <w:jc w:val="both"/>
    </w:pPr>
    <w:rPr>
      <w:sz w:val="26"/>
      <w:szCs w:val="20"/>
    </w:rPr>
  </w:style>
  <w:style w:type="paragraph" w:customStyle="1" w:styleId="844A0E0DDF2A41F49D866C3DBBEA7C727">
    <w:name w:val="844A0E0DDF2A41F49D866C3DBBEA7C727"/>
    <w:rsid w:val="00CC02A6"/>
    <w:pPr>
      <w:spacing w:after="0" w:line="240" w:lineRule="auto"/>
      <w:jc w:val="both"/>
    </w:pPr>
    <w:rPr>
      <w:sz w:val="26"/>
      <w:szCs w:val="20"/>
    </w:rPr>
  </w:style>
  <w:style w:type="paragraph" w:customStyle="1" w:styleId="05EBB7AE360440C0AA3A0BAF80C49A567">
    <w:name w:val="05EBB7AE360440C0AA3A0BAF80C49A567"/>
    <w:rsid w:val="00CC02A6"/>
    <w:pPr>
      <w:spacing w:after="0" w:line="240" w:lineRule="auto"/>
      <w:jc w:val="both"/>
    </w:pPr>
    <w:rPr>
      <w:sz w:val="26"/>
      <w:szCs w:val="20"/>
    </w:rPr>
  </w:style>
  <w:style w:type="paragraph" w:customStyle="1" w:styleId="63A352887BE0402495907905D7E7EC1C7">
    <w:name w:val="63A352887BE0402495907905D7E7EC1C7"/>
    <w:rsid w:val="00CC02A6"/>
    <w:pPr>
      <w:spacing w:after="0" w:line="240" w:lineRule="auto"/>
      <w:jc w:val="both"/>
    </w:pPr>
    <w:rPr>
      <w:sz w:val="26"/>
      <w:szCs w:val="20"/>
    </w:rPr>
  </w:style>
  <w:style w:type="paragraph" w:customStyle="1" w:styleId="478BB695520A4E529003FA9202270F7F7">
    <w:name w:val="478BB695520A4E529003FA9202270F7F7"/>
    <w:rsid w:val="00CC02A6"/>
    <w:pPr>
      <w:spacing w:after="0" w:line="240" w:lineRule="auto"/>
      <w:jc w:val="both"/>
    </w:pPr>
    <w:rPr>
      <w:sz w:val="26"/>
      <w:szCs w:val="20"/>
    </w:rPr>
  </w:style>
  <w:style w:type="paragraph" w:customStyle="1" w:styleId="1788DC37E1E94F7884A6569A4A40CDB97">
    <w:name w:val="1788DC37E1E94F7884A6569A4A40CDB97"/>
    <w:rsid w:val="00CC02A6"/>
    <w:pPr>
      <w:spacing w:after="0" w:line="240" w:lineRule="auto"/>
      <w:jc w:val="both"/>
    </w:pPr>
    <w:rPr>
      <w:sz w:val="26"/>
      <w:szCs w:val="20"/>
    </w:rPr>
  </w:style>
  <w:style w:type="paragraph" w:customStyle="1" w:styleId="E500BF30EC634581A29AC8B55D8B00F17">
    <w:name w:val="E500BF30EC634581A29AC8B55D8B00F17"/>
    <w:rsid w:val="00CC02A6"/>
    <w:pPr>
      <w:spacing w:after="0" w:line="240" w:lineRule="auto"/>
      <w:jc w:val="both"/>
    </w:pPr>
    <w:rPr>
      <w:sz w:val="26"/>
      <w:szCs w:val="20"/>
    </w:rPr>
  </w:style>
  <w:style w:type="paragraph" w:customStyle="1" w:styleId="3A9E99FDF9634615909EFFF5A7970F997">
    <w:name w:val="3A9E99FDF9634615909EFFF5A7970F997"/>
    <w:rsid w:val="00CC02A6"/>
    <w:pPr>
      <w:spacing w:after="0" w:line="240" w:lineRule="auto"/>
      <w:jc w:val="both"/>
    </w:pPr>
    <w:rPr>
      <w:sz w:val="26"/>
      <w:szCs w:val="20"/>
    </w:rPr>
  </w:style>
  <w:style w:type="paragraph" w:customStyle="1" w:styleId="85DF2874B8344B22A9F31836507EA4447">
    <w:name w:val="85DF2874B8344B22A9F31836507EA4447"/>
    <w:rsid w:val="00CC02A6"/>
    <w:pPr>
      <w:spacing w:after="0" w:line="240" w:lineRule="auto"/>
      <w:jc w:val="both"/>
    </w:pPr>
    <w:rPr>
      <w:sz w:val="26"/>
      <w:szCs w:val="20"/>
    </w:rPr>
  </w:style>
  <w:style w:type="paragraph" w:customStyle="1" w:styleId="F7E0A3695AB44CF1A878AB88E624BC787">
    <w:name w:val="F7E0A3695AB44CF1A878AB88E624BC787"/>
    <w:rsid w:val="00CC02A6"/>
    <w:pPr>
      <w:spacing w:after="0" w:line="240" w:lineRule="auto"/>
      <w:jc w:val="both"/>
    </w:pPr>
    <w:rPr>
      <w:sz w:val="26"/>
      <w:szCs w:val="20"/>
    </w:rPr>
  </w:style>
  <w:style w:type="paragraph" w:customStyle="1" w:styleId="57E77697C1F04CF2B16D6C30C9C72B8C7">
    <w:name w:val="57E77697C1F04CF2B16D6C30C9C72B8C7"/>
    <w:rsid w:val="00CC02A6"/>
    <w:pPr>
      <w:spacing w:after="0" w:line="240" w:lineRule="auto"/>
      <w:jc w:val="both"/>
    </w:pPr>
    <w:rPr>
      <w:sz w:val="26"/>
      <w:szCs w:val="20"/>
    </w:rPr>
  </w:style>
  <w:style w:type="paragraph" w:customStyle="1" w:styleId="02767EE286E94200B989E18F3DF1E95C7">
    <w:name w:val="02767EE286E94200B989E18F3DF1E95C7"/>
    <w:rsid w:val="00CC02A6"/>
    <w:pPr>
      <w:spacing w:after="0" w:line="240" w:lineRule="auto"/>
      <w:jc w:val="both"/>
    </w:pPr>
    <w:rPr>
      <w:sz w:val="26"/>
      <w:szCs w:val="20"/>
    </w:rPr>
  </w:style>
  <w:style w:type="paragraph" w:customStyle="1" w:styleId="7347F1C456224A3D9E136532DB85873C7">
    <w:name w:val="7347F1C456224A3D9E136532DB85873C7"/>
    <w:rsid w:val="00CC02A6"/>
    <w:pPr>
      <w:spacing w:after="0" w:line="240" w:lineRule="auto"/>
      <w:jc w:val="both"/>
    </w:pPr>
    <w:rPr>
      <w:sz w:val="26"/>
      <w:szCs w:val="20"/>
    </w:rPr>
  </w:style>
  <w:style w:type="paragraph" w:customStyle="1" w:styleId="5C72FD75A63144C8B8E9F570C61A309F7">
    <w:name w:val="5C72FD75A63144C8B8E9F570C61A309F7"/>
    <w:rsid w:val="00CC02A6"/>
    <w:pPr>
      <w:spacing w:after="0" w:line="240" w:lineRule="auto"/>
      <w:jc w:val="both"/>
    </w:pPr>
    <w:rPr>
      <w:sz w:val="26"/>
      <w:szCs w:val="20"/>
    </w:rPr>
  </w:style>
  <w:style w:type="paragraph" w:customStyle="1" w:styleId="037CCF97E756402C85A82C8F2BC5AEDB7">
    <w:name w:val="037CCF97E756402C85A82C8F2BC5AEDB7"/>
    <w:rsid w:val="00CC02A6"/>
    <w:pPr>
      <w:spacing w:after="0" w:line="240" w:lineRule="auto"/>
      <w:jc w:val="both"/>
    </w:pPr>
    <w:rPr>
      <w:sz w:val="26"/>
      <w:szCs w:val="20"/>
    </w:rPr>
  </w:style>
  <w:style w:type="paragraph" w:customStyle="1" w:styleId="46F995D32C5D416FB936DFA7814E6DFE7">
    <w:name w:val="46F995D32C5D416FB936DFA7814E6DFE7"/>
    <w:rsid w:val="00CC02A6"/>
    <w:pPr>
      <w:spacing w:after="0" w:line="240" w:lineRule="auto"/>
      <w:jc w:val="both"/>
    </w:pPr>
    <w:rPr>
      <w:sz w:val="26"/>
      <w:szCs w:val="20"/>
    </w:rPr>
  </w:style>
  <w:style w:type="paragraph" w:customStyle="1" w:styleId="D6BE6015EE9F4F40B2C489CFE366263F7">
    <w:name w:val="D6BE6015EE9F4F40B2C489CFE366263F7"/>
    <w:rsid w:val="00CC02A6"/>
    <w:pPr>
      <w:spacing w:after="0" w:line="240" w:lineRule="auto"/>
      <w:jc w:val="both"/>
    </w:pPr>
    <w:rPr>
      <w:sz w:val="26"/>
      <w:szCs w:val="20"/>
    </w:rPr>
  </w:style>
  <w:style w:type="paragraph" w:customStyle="1" w:styleId="D8B4AD63957440918ED54D41772A0C757">
    <w:name w:val="D8B4AD63957440918ED54D41772A0C757"/>
    <w:rsid w:val="00CC02A6"/>
    <w:pPr>
      <w:spacing w:after="0" w:line="240" w:lineRule="auto"/>
      <w:jc w:val="both"/>
    </w:pPr>
    <w:rPr>
      <w:sz w:val="26"/>
      <w:szCs w:val="20"/>
    </w:rPr>
  </w:style>
  <w:style w:type="paragraph" w:customStyle="1" w:styleId="7DF15146A9734607BA41F2A6990074167">
    <w:name w:val="7DF15146A9734607BA41F2A6990074167"/>
    <w:rsid w:val="00CC02A6"/>
    <w:pPr>
      <w:spacing w:after="0" w:line="240" w:lineRule="auto"/>
      <w:jc w:val="both"/>
    </w:pPr>
    <w:rPr>
      <w:sz w:val="26"/>
      <w:szCs w:val="20"/>
    </w:rPr>
  </w:style>
  <w:style w:type="paragraph" w:customStyle="1" w:styleId="22AF545765E94DC38BAEC88D5B1E3BBB7">
    <w:name w:val="22AF545765E94DC38BAEC88D5B1E3BBB7"/>
    <w:rsid w:val="00CC02A6"/>
    <w:pPr>
      <w:spacing w:after="0" w:line="240" w:lineRule="auto"/>
      <w:jc w:val="both"/>
    </w:pPr>
    <w:rPr>
      <w:sz w:val="26"/>
      <w:szCs w:val="20"/>
    </w:rPr>
  </w:style>
  <w:style w:type="paragraph" w:customStyle="1" w:styleId="F628F75F4E07459DA577454675D616897">
    <w:name w:val="F628F75F4E07459DA577454675D616897"/>
    <w:rsid w:val="00CC02A6"/>
    <w:pPr>
      <w:spacing w:after="0" w:line="240" w:lineRule="auto"/>
      <w:jc w:val="both"/>
    </w:pPr>
    <w:rPr>
      <w:sz w:val="26"/>
      <w:szCs w:val="20"/>
    </w:rPr>
  </w:style>
  <w:style w:type="paragraph" w:customStyle="1" w:styleId="274A2FF81840483D92729B9117DD12437">
    <w:name w:val="274A2FF81840483D92729B9117DD12437"/>
    <w:rsid w:val="00CC02A6"/>
    <w:pPr>
      <w:spacing w:after="0" w:line="240" w:lineRule="auto"/>
      <w:jc w:val="both"/>
    </w:pPr>
    <w:rPr>
      <w:sz w:val="26"/>
      <w:szCs w:val="20"/>
    </w:rPr>
  </w:style>
  <w:style w:type="paragraph" w:customStyle="1" w:styleId="EAAD05C33EF04E68BA25C37943042AC27">
    <w:name w:val="EAAD05C33EF04E68BA25C37943042AC27"/>
    <w:rsid w:val="00CC02A6"/>
    <w:pPr>
      <w:widowControl w:val="0"/>
      <w:autoSpaceDE w:val="0"/>
      <w:autoSpaceDN w:val="0"/>
      <w:spacing w:before="101" w:after="0" w:line="240" w:lineRule="auto"/>
      <w:ind w:left="100" w:right="528"/>
    </w:pPr>
    <w:rPr>
      <w:rFonts w:eastAsia="Verdana" w:cstheme="minorHAnsi"/>
      <w:color w:val="808080" w:themeColor="background1" w:themeShade="80"/>
      <w:sz w:val="26"/>
      <w:szCs w:val="26"/>
      <w:lang w:val="en-US" w:eastAsia="en-US"/>
    </w:rPr>
  </w:style>
  <w:style w:type="paragraph" w:customStyle="1" w:styleId="D701521DAD854842BBCF552A833F4C4F7">
    <w:name w:val="D701521DAD854842BBCF552A833F4C4F7"/>
    <w:rsid w:val="00CC02A6"/>
    <w:pPr>
      <w:spacing w:after="0" w:line="240" w:lineRule="auto"/>
      <w:jc w:val="both"/>
    </w:pPr>
    <w:rPr>
      <w:sz w:val="26"/>
      <w:szCs w:val="20"/>
    </w:rPr>
  </w:style>
  <w:style w:type="paragraph" w:customStyle="1" w:styleId="24E2672D04DA42CF8711423DBDAE637C7">
    <w:name w:val="24E2672D04DA42CF8711423DBDAE637C7"/>
    <w:rsid w:val="00CC02A6"/>
    <w:pPr>
      <w:spacing w:after="0" w:line="240" w:lineRule="auto"/>
      <w:jc w:val="both"/>
    </w:pPr>
    <w:rPr>
      <w:sz w:val="26"/>
      <w:szCs w:val="20"/>
    </w:rPr>
  </w:style>
  <w:style w:type="paragraph" w:customStyle="1" w:styleId="A5EDE5C938E340A1AC118B43160980047">
    <w:name w:val="A5EDE5C938E340A1AC118B43160980047"/>
    <w:rsid w:val="00CC02A6"/>
    <w:pPr>
      <w:spacing w:after="0" w:line="240" w:lineRule="auto"/>
      <w:jc w:val="both"/>
    </w:pPr>
    <w:rPr>
      <w:sz w:val="26"/>
      <w:szCs w:val="20"/>
    </w:rPr>
  </w:style>
  <w:style w:type="paragraph" w:customStyle="1" w:styleId="EF0AE272DD6C4AD79B6C20F95DF70AB97">
    <w:name w:val="EF0AE272DD6C4AD79B6C20F95DF70AB97"/>
    <w:rsid w:val="00CC02A6"/>
    <w:pPr>
      <w:spacing w:after="0" w:line="240" w:lineRule="auto"/>
      <w:jc w:val="both"/>
    </w:pPr>
    <w:rPr>
      <w:sz w:val="26"/>
      <w:szCs w:val="20"/>
    </w:rPr>
  </w:style>
  <w:style w:type="paragraph" w:customStyle="1" w:styleId="04B2F4C47C4640C39B406DF692F3F6967">
    <w:name w:val="04B2F4C47C4640C39B406DF692F3F6967"/>
    <w:rsid w:val="00CC02A6"/>
    <w:pPr>
      <w:spacing w:after="0" w:line="240" w:lineRule="auto"/>
      <w:jc w:val="both"/>
    </w:pPr>
    <w:rPr>
      <w:sz w:val="26"/>
      <w:szCs w:val="20"/>
    </w:rPr>
  </w:style>
  <w:style w:type="paragraph" w:customStyle="1" w:styleId="64C623D41F7C4C248BF29D8BBC1F1E047">
    <w:name w:val="64C623D41F7C4C248BF29D8BBC1F1E047"/>
    <w:rsid w:val="00CC02A6"/>
    <w:pPr>
      <w:spacing w:after="0" w:line="240" w:lineRule="auto"/>
      <w:jc w:val="both"/>
    </w:pPr>
    <w:rPr>
      <w:sz w:val="26"/>
      <w:szCs w:val="20"/>
    </w:rPr>
  </w:style>
  <w:style w:type="paragraph" w:customStyle="1" w:styleId="8BD541F9BAC74FAB85A27233A2E28A5E7">
    <w:name w:val="8BD541F9BAC74FAB85A27233A2E28A5E7"/>
    <w:rsid w:val="00CC02A6"/>
    <w:pPr>
      <w:spacing w:after="0" w:line="240" w:lineRule="auto"/>
      <w:jc w:val="both"/>
    </w:pPr>
    <w:rPr>
      <w:sz w:val="26"/>
      <w:szCs w:val="20"/>
    </w:rPr>
  </w:style>
  <w:style w:type="paragraph" w:customStyle="1" w:styleId="25A54C8AA7DB4A2288E2169843FD90D54">
    <w:name w:val="25A54C8AA7DB4A2288E2169843FD90D54"/>
    <w:rsid w:val="00CC02A6"/>
    <w:pPr>
      <w:spacing w:after="0" w:line="240" w:lineRule="auto"/>
      <w:jc w:val="both"/>
    </w:pPr>
    <w:rPr>
      <w:sz w:val="26"/>
      <w:szCs w:val="20"/>
    </w:rPr>
  </w:style>
  <w:style w:type="paragraph" w:customStyle="1" w:styleId="0060D55ECCEA40CEB84E4F09E8C09E2D4">
    <w:name w:val="0060D55ECCEA40CEB84E4F09E8C09E2D4"/>
    <w:rsid w:val="00CC02A6"/>
    <w:pPr>
      <w:spacing w:after="0" w:line="240" w:lineRule="auto"/>
      <w:jc w:val="both"/>
    </w:pPr>
    <w:rPr>
      <w:sz w:val="26"/>
      <w:szCs w:val="20"/>
    </w:rPr>
  </w:style>
  <w:style w:type="paragraph" w:customStyle="1" w:styleId="EA650565CAC148798717FAB763B30E9A4">
    <w:name w:val="EA650565CAC148798717FAB763B30E9A4"/>
    <w:rsid w:val="00CC02A6"/>
    <w:pPr>
      <w:spacing w:after="0" w:line="240" w:lineRule="auto"/>
      <w:jc w:val="both"/>
    </w:pPr>
    <w:rPr>
      <w:sz w:val="26"/>
      <w:szCs w:val="20"/>
    </w:rPr>
  </w:style>
  <w:style w:type="paragraph" w:customStyle="1" w:styleId="F4B497B7475D4F49A18613551AA945D74">
    <w:name w:val="F4B497B7475D4F49A18613551AA945D74"/>
    <w:rsid w:val="00CC02A6"/>
    <w:pPr>
      <w:spacing w:after="0" w:line="240" w:lineRule="auto"/>
      <w:jc w:val="both"/>
    </w:pPr>
    <w:rPr>
      <w:sz w:val="26"/>
      <w:szCs w:val="20"/>
    </w:rPr>
  </w:style>
  <w:style w:type="paragraph" w:customStyle="1" w:styleId="9E65A81252764C2EB107E319E533D8254">
    <w:name w:val="9E65A81252764C2EB107E319E533D8254"/>
    <w:rsid w:val="00CC02A6"/>
    <w:pPr>
      <w:spacing w:after="0" w:line="240" w:lineRule="auto"/>
      <w:jc w:val="both"/>
    </w:pPr>
    <w:rPr>
      <w:sz w:val="26"/>
      <w:szCs w:val="20"/>
    </w:rPr>
  </w:style>
  <w:style w:type="paragraph" w:customStyle="1" w:styleId="1A888040A465481588FB1134CE4E69774">
    <w:name w:val="1A888040A465481588FB1134CE4E69774"/>
    <w:rsid w:val="00CC02A6"/>
    <w:pPr>
      <w:spacing w:after="0" w:line="240" w:lineRule="auto"/>
      <w:jc w:val="both"/>
    </w:pPr>
    <w:rPr>
      <w:sz w:val="26"/>
      <w:szCs w:val="20"/>
    </w:rPr>
  </w:style>
  <w:style w:type="paragraph" w:customStyle="1" w:styleId="10AAF477DA564A649C51DCB29F5572544">
    <w:name w:val="10AAF477DA564A649C51DCB29F5572544"/>
    <w:rsid w:val="00CC02A6"/>
    <w:pPr>
      <w:spacing w:after="0" w:line="240" w:lineRule="auto"/>
      <w:jc w:val="both"/>
    </w:pPr>
    <w:rPr>
      <w:sz w:val="26"/>
      <w:szCs w:val="20"/>
    </w:rPr>
  </w:style>
  <w:style w:type="paragraph" w:customStyle="1" w:styleId="0CC27399D6794BB5A9919CC46A47F1834">
    <w:name w:val="0CC27399D6794BB5A9919CC46A47F1834"/>
    <w:rsid w:val="00CC02A6"/>
    <w:pPr>
      <w:spacing w:after="0" w:line="240" w:lineRule="auto"/>
      <w:jc w:val="both"/>
    </w:pPr>
    <w:rPr>
      <w:sz w:val="26"/>
      <w:szCs w:val="20"/>
    </w:rPr>
  </w:style>
  <w:style w:type="paragraph" w:customStyle="1" w:styleId="F5C2C69792A5401A9710C3DF688E5E1E4">
    <w:name w:val="F5C2C69792A5401A9710C3DF688E5E1E4"/>
    <w:rsid w:val="00CC02A6"/>
    <w:pPr>
      <w:spacing w:after="0" w:line="240" w:lineRule="auto"/>
      <w:jc w:val="both"/>
    </w:pPr>
    <w:rPr>
      <w:sz w:val="26"/>
      <w:szCs w:val="20"/>
    </w:rPr>
  </w:style>
  <w:style w:type="paragraph" w:customStyle="1" w:styleId="A9EA207FA8044269B6AF6814978273CA4">
    <w:name w:val="A9EA207FA8044269B6AF6814978273CA4"/>
    <w:rsid w:val="00CC02A6"/>
    <w:pPr>
      <w:spacing w:after="0" w:line="240" w:lineRule="auto"/>
      <w:jc w:val="both"/>
    </w:pPr>
    <w:rPr>
      <w:sz w:val="26"/>
      <w:szCs w:val="20"/>
    </w:rPr>
  </w:style>
  <w:style w:type="paragraph" w:customStyle="1" w:styleId="B438B6417FAA496EA2789A965865D8254">
    <w:name w:val="B438B6417FAA496EA2789A965865D8254"/>
    <w:rsid w:val="00CC02A6"/>
    <w:pPr>
      <w:spacing w:after="0" w:line="240" w:lineRule="auto"/>
      <w:jc w:val="both"/>
    </w:pPr>
    <w:rPr>
      <w:sz w:val="26"/>
      <w:szCs w:val="20"/>
    </w:rPr>
  </w:style>
  <w:style w:type="paragraph" w:customStyle="1" w:styleId="FD2CC7E71AD240A697AA043EB992DA494">
    <w:name w:val="FD2CC7E71AD240A697AA043EB992DA494"/>
    <w:rsid w:val="00CC02A6"/>
    <w:pPr>
      <w:spacing w:after="0" w:line="240" w:lineRule="auto"/>
      <w:jc w:val="both"/>
    </w:pPr>
    <w:rPr>
      <w:sz w:val="26"/>
      <w:szCs w:val="20"/>
    </w:rPr>
  </w:style>
  <w:style w:type="paragraph" w:customStyle="1" w:styleId="C08AF4E0EE814AB6ADA52F55C2063EBD4">
    <w:name w:val="C08AF4E0EE814AB6ADA52F55C2063EBD4"/>
    <w:rsid w:val="00CC02A6"/>
    <w:pPr>
      <w:spacing w:after="0" w:line="240" w:lineRule="auto"/>
      <w:jc w:val="both"/>
    </w:pPr>
    <w:rPr>
      <w:sz w:val="26"/>
      <w:szCs w:val="20"/>
    </w:rPr>
  </w:style>
  <w:style w:type="paragraph" w:customStyle="1" w:styleId="95B9456227A24DFBB822AC233C5A81E84">
    <w:name w:val="95B9456227A24DFBB822AC233C5A81E84"/>
    <w:rsid w:val="00CC02A6"/>
    <w:pPr>
      <w:spacing w:after="0" w:line="240" w:lineRule="auto"/>
      <w:jc w:val="both"/>
    </w:pPr>
    <w:rPr>
      <w:sz w:val="26"/>
      <w:szCs w:val="20"/>
    </w:rPr>
  </w:style>
  <w:style w:type="paragraph" w:customStyle="1" w:styleId="C23E86394C134DF9A8883125A18485C84">
    <w:name w:val="C23E86394C134DF9A8883125A18485C84"/>
    <w:rsid w:val="00CC02A6"/>
    <w:pPr>
      <w:spacing w:after="0" w:line="240" w:lineRule="auto"/>
      <w:jc w:val="both"/>
    </w:pPr>
    <w:rPr>
      <w:sz w:val="26"/>
      <w:szCs w:val="20"/>
    </w:rPr>
  </w:style>
  <w:style w:type="paragraph" w:customStyle="1" w:styleId="9102663D636F487EBCB055DD6EAA9AD37">
    <w:name w:val="9102663D636F487EBCB055DD6EAA9AD37"/>
    <w:rsid w:val="00CC02A6"/>
    <w:pPr>
      <w:spacing w:after="0" w:line="240" w:lineRule="auto"/>
      <w:jc w:val="both"/>
    </w:pPr>
    <w:rPr>
      <w:sz w:val="26"/>
      <w:szCs w:val="20"/>
    </w:rPr>
  </w:style>
  <w:style w:type="paragraph" w:customStyle="1" w:styleId="7801E622F5EC4A4EAD9E6ED909994EB91">
    <w:name w:val="7801E622F5EC4A4EAD9E6ED909994EB91"/>
    <w:rsid w:val="00CC02A6"/>
    <w:pPr>
      <w:spacing w:after="0" w:line="240" w:lineRule="auto"/>
      <w:jc w:val="both"/>
    </w:pPr>
    <w:rPr>
      <w:sz w:val="26"/>
      <w:szCs w:val="20"/>
    </w:rPr>
  </w:style>
  <w:style w:type="paragraph" w:customStyle="1" w:styleId="4A5A86B0412344EA98999668C12986C31">
    <w:name w:val="4A5A86B0412344EA98999668C12986C31"/>
    <w:rsid w:val="00CC02A6"/>
    <w:pPr>
      <w:spacing w:after="0" w:line="240" w:lineRule="auto"/>
      <w:jc w:val="both"/>
    </w:pPr>
    <w:rPr>
      <w:sz w:val="26"/>
      <w:szCs w:val="20"/>
    </w:rPr>
  </w:style>
  <w:style w:type="paragraph" w:customStyle="1" w:styleId="27A9F49C22CB4A059A31F6B5D676F6CD1">
    <w:name w:val="27A9F49C22CB4A059A31F6B5D676F6CD1"/>
    <w:rsid w:val="00CC02A6"/>
    <w:pPr>
      <w:spacing w:after="0" w:line="240" w:lineRule="auto"/>
      <w:jc w:val="both"/>
    </w:pPr>
    <w:rPr>
      <w:sz w:val="26"/>
      <w:szCs w:val="20"/>
    </w:rPr>
  </w:style>
  <w:style w:type="paragraph" w:customStyle="1" w:styleId="8F6DDD7C9DDB47DAAE355680B8707B3D1">
    <w:name w:val="8F6DDD7C9DDB47DAAE355680B8707B3D1"/>
    <w:rsid w:val="00CC02A6"/>
    <w:pPr>
      <w:spacing w:after="0" w:line="240" w:lineRule="auto"/>
      <w:jc w:val="both"/>
    </w:pPr>
    <w:rPr>
      <w:sz w:val="26"/>
      <w:szCs w:val="20"/>
    </w:rPr>
  </w:style>
  <w:style w:type="paragraph" w:customStyle="1" w:styleId="7D3DAC18A69F495DA18BECA86DC1F0341">
    <w:name w:val="7D3DAC18A69F495DA18BECA86DC1F0341"/>
    <w:rsid w:val="00CC02A6"/>
    <w:pPr>
      <w:spacing w:after="0" w:line="240" w:lineRule="auto"/>
      <w:jc w:val="both"/>
    </w:pPr>
    <w:rPr>
      <w:sz w:val="26"/>
      <w:szCs w:val="20"/>
    </w:rPr>
  </w:style>
  <w:style w:type="paragraph" w:customStyle="1" w:styleId="E5CE8459C0E24DEBAF87A9A1E77C49A11">
    <w:name w:val="E5CE8459C0E24DEBAF87A9A1E77C49A11"/>
    <w:rsid w:val="00CC02A6"/>
    <w:pPr>
      <w:spacing w:after="0" w:line="240" w:lineRule="auto"/>
      <w:jc w:val="both"/>
    </w:pPr>
    <w:rPr>
      <w:sz w:val="26"/>
      <w:szCs w:val="20"/>
    </w:rPr>
  </w:style>
  <w:style w:type="paragraph" w:customStyle="1" w:styleId="60AB40AC32CB431C9C885A793680F20C1">
    <w:name w:val="60AB40AC32CB431C9C885A793680F20C1"/>
    <w:rsid w:val="00CC02A6"/>
    <w:pPr>
      <w:spacing w:after="0" w:line="240" w:lineRule="auto"/>
      <w:jc w:val="both"/>
    </w:pPr>
    <w:rPr>
      <w:sz w:val="26"/>
      <w:szCs w:val="20"/>
    </w:rPr>
  </w:style>
  <w:style w:type="paragraph" w:customStyle="1" w:styleId="46E634CDF97149D1AF09545DE28FB76E1">
    <w:name w:val="46E634CDF97149D1AF09545DE28FB76E1"/>
    <w:rsid w:val="00CC02A6"/>
    <w:pPr>
      <w:spacing w:after="0" w:line="240" w:lineRule="auto"/>
      <w:jc w:val="both"/>
    </w:pPr>
    <w:rPr>
      <w:sz w:val="26"/>
      <w:szCs w:val="20"/>
    </w:rPr>
  </w:style>
  <w:style w:type="paragraph" w:customStyle="1" w:styleId="82057E498B8A4A319C26C077BABA24AF1">
    <w:name w:val="82057E498B8A4A319C26C077BABA24AF1"/>
    <w:rsid w:val="00CC02A6"/>
    <w:pPr>
      <w:spacing w:after="0" w:line="240" w:lineRule="auto"/>
      <w:jc w:val="both"/>
    </w:pPr>
    <w:rPr>
      <w:sz w:val="26"/>
      <w:szCs w:val="20"/>
    </w:rPr>
  </w:style>
  <w:style w:type="paragraph" w:customStyle="1" w:styleId="E3044DB1C2704395BB1F2B7E92D005B61">
    <w:name w:val="E3044DB1C2704395BB1F2B7E92D005B61"/>
    <w:rsid w:val="00CC02A6"/>
    <w:pPr>
      <w:spacing w:after="0" w:line="240" w:lineRule="auto"/>
      <w:jc w:val="both"/>
    </w:pPr>
    <w:rPr>
      <w:sz w:val="26"/>
      <w:szCs w:val="20"/>
    </w:rPr>
  </w:style>
  <w:style w:type="paragraph" w:customStyle="1" w:styleId="6CEC5BF6BA1D452D9F8117BD616D3FF01">
    <w:name w:val="6CEC5BF6BA1D452D9F8117BD616D3FF01"/>
    <w:rsid w:val="00CC02A6"/>
    <w:pPr>
      <w:spacing w:after="0" w:line="240" w:lineRule="auto"/>
      <w:jc w:val="both"/>
    </w:pPr>
    <w:rPr>
      <w:sz w:val="26"/>
      <w:szCs w:val="20"/>
    </w:rPr>
  </w:style>
  <w:style w:type="paragraph" w:customStyle="1" w:styleId="CF1667A0A78C4DB8B3D597E261382DB11">
    <w:name w:val="CF1667A0A78C4DB8B3D597E261382DB11"/>
    <w:rsid w:val="00CC02A6"/>
    <w:pPr>
      <w:spacing w:after="0" w:line="240" w:lineRule="auto"/>
      <w:jc w:val="both"/>
    </w:pPr>
    <w:rPr>
      <w:sz w:val="26"/>
      <w:szCs w:val="20"/>
    </w:rPr>
  </w:style>
  <w:style w:type="paragraph" w:customStyle="1" w:styleId="79F891777ED34203B8ECDB5548C814981">
    <w:name w:val="79F891777ED34203B8ECDB5548C814981"/>
    <w:rsid w:val="00CC02A6"/>
    <w:pPr>
      <w:spacing w:after="0" w:line="240" w:lineRule="auto"/>
      <w:jc w:val="both"/>
    </w:pPr>
    <w:rPr>
      <w:sz w:val="26"/>
      <w:szCs w:val="20"/>
    </w:rPr>
  </w:style>
  <w:style w:type="paragraph" w:customStyle="1" w:styleId="184D732E59914F019B77F195056899267">
    <w:name w:val="184D732E59914F019B77F195056899267"/>
    <w:rsid w:val="00CC02A6"/>
    <w:pPr>
      <w:spacing w:after="0" w:line="240" w:lineRule="auto"/>
      <w:jc w:val="both"/>
    </w:pPr>
    <w:rPr>
      <w:sz w:val="26"/>
      <w:szCs w:val="20"/>
    </w:rPr>
  </w:style>
  <w:style w:type="paragraph" w:customStyle="1" w:styleId="A9D4AC903AD5498787548C1A88EF4E717">
    <w:name w:val="A9D4AC903AD5498787548C1A88EF4E717"/>
    <w:rsid w:val="00CC02A6"/>
    <w:pPr>
      <w:spacing w:after="0" w:line="240" w:lineRule="auto"/>
      <w:jc w:val="both"/>
    </w:pPr>
    <w:rPr>
      <w:sz w:val="26"/>
      <w:szCs w:val="20"/>
    </w:rPr>
  </w:style>
  <w:style w:type="paragraph" w:customStyle="1" w:styleId="37052D60047F49ABB0E96B9EFFFFC5E37">
    <w:name w:val="37052D60047F49ABB0E96B9EFFFFC5E37"/>
    <w:rsid w:val="00CC02A6"/>
    <w:pPr>
      <w:spacing w:after="0" w:line="240" w:lineRule="auto"/>
      <w:jc w:val="both"/>
    </w:pPr>
    <w:rPr>
      <w:sz w:val="26"/>
      <w:szCs w:val="20"/>
    </w:rPr>
  </w:style>
  <w:style w:type="paragraph" w:customStyle="1" w:styleId="E472F3C12B634926A22A710AAF2586DE7">
    <w:name w:val="E472F3C12B634926A22A710AAF2586DE7"/>
    <w:rsid w:val="00CC02A6"/>
    <w:pPr>
      <w:spacing w:after="0" w:line="240" w:lineRule="auto"/>
      <w:jc w:val="both"/>
    </w:pPr>
    <w:rPr>
      <w:sz w:val="26"/>
      <w:szCs w:val="20"/>
    </w:rPr>
  </w:style>
  <w:style w:type="paragraph" w:customStyle="1" w:styleId="E9EE388E3EF84EC48F9ABC6B9CF9FC357">
    <w:name w:val="E9EE388E3EF84EC48F9ABC6B9CF9FC357"/>
    <w:rsid w:val="00CC02A6"/>
    <w:pPr>
      <w:spacing w:after="0" w:line="240" w:lineRule="auto"/>
      <w:jc w:val="both"/>
    </w:pPr>
    <w:rPr>
      <w:sz w:val="26"/>
      <w:szCs w:val="20"/>
    </w:rPr>
  </w:style>
  <w:style w:type="paragraph" w:customStyle="1" w:styleId="5D794FF3F3B3459FA9CCD47F3F0E60337">
    <w:name w:val="5D794FF3F3B3459FA9CCD47F3F0E60337"/>
    <w:rsid w:val="00CC02A6"/>
    <w:pPr>
      <w:spacing w:after="0" w:line="240" w:lineRule="auto"/>
      <w:jc w:val="both"/>
    </w:pPr>
    <w:rPr>
      <w:sz w:val="26"/>
      <w:szCs w:val="20"/>
    </w:rPr>
  </w:style>
  <w:style w:type="paragraph" w:customStyle="1" w:styleId="0665C1BF40F5422B89C10CEFBCEB3064">
    <w:name w:val="0665C1BF40F5422B89C10CEFBCEB3064"/>
    <w:rsid w:val="00AA438D"/>
    <w:rPr>
      <w:kern w:val="2"/>
      <w14:ligatures w14:val="standardContextual"/>
    </w:rPr>
  </w:style>
  <w:style w:type="paragraph" w:customStyle="1" w:styleId="79AA9B5D5919434D9F6A534F3E688A79">
    <w:name w:val="79AA9B5D5919434D9F6A534F3E688A79"/>
    <w:rsid w:val="00643026"/>
    <w:rPr>
      <w:kern w:val="2"/>
      <w14:ligatures w14:val="standardContextual"/>
    </w:rPr>
  </w:style>
  <w:style w:type="paragraph" w:customStyle="1" w:styleId="077FF413042541C590787BF2AFF43342">
    <w:name w:val="077FF413042541C590787BF2AFF43342"/>
    <w:rsid w:val="006500BC"/>
    <w:pPr>
      <w:spacing w:line="278" w:lineRule="auto"/>
    </w:pPr>
    <w:rPr>
      <w:kern w:val="2"/>
      <w:sz w:val="24"/>
      <w:szCs w:val="24"/>
      <w14:ligatures w14:val="standardContextual"/>
    </w:rPr>
  </w:style>
  <w:style w:type="paragraph" w:customStyle="1" w:styleId="DC529F4AD41545A0864F6DFC870C2581">
    <w:name w:val="DC529F4AD41545A0864F6DFC870C2581"/>
    <w:rsid w:val="006500BC"/>
    <w:pPr>
      <w:spacing w:line="278" w:lineRule="auto"/>
    </w:pPr>
    <w:rPr>
      <w:kern w:val="2"/>
      <w:sz w:val="24"/>
      <w:szCs w:val="24"/>
      <w14:ligatures w14:val="standardContextual"/>
    </w:rPr>
  </w:style>
  <w:style w:type="paragraph" w:customStyle="1" w:styleId="B3F241930157496A9D6A707A9E6958CA">
    <w:name w:val="B3F241930157496A9D6A707A9E6958CA"/>
    <w:rsid w:val="006500BC"/>
    <w:pPr>
      <w:spacing w:line="278" w:lineRule="auto"/>
    </w:pPr>
    <w:rPr>
      <w:kern w:val="2"/>
      <w:sz w:val="24"/>
      <w:szCs w:val="24"/>
      <w14:ligatures w14:val="standardContextual"/>
    </w:rPr>
  </w:style>
  <w:style w:type="paragraph" w:customStyle="1" w:styleId="6FB79E404BBB4DD898EAF4DFE9436388">
    <w:name w:val="6FB79E404BBB4DD898EAF4DFE9436388"/>
    <w:rsid w:val="000B48BC"/>
    <w:pPr>
      <w:spacing w:line="278" w:lineRule="auto"/>
    </w:pPr>
    <w:rPr>
      <w:kern w:val="2"/>
      <w:sz w:val="24"/>
      <w:szCs w:val="24"/>
      <w14:ligatures w14:val="standardContextual"/>
    </w:rPr>
  </w:style>
  <w:style w:type="paragraph" w:customStyle="1" w:styleId="3CB5983915B543DF9520688A4468F253">
    <w:name w:val="3CB5983915B543DF9520688A4468F253"/>
    <w:rsid w:val="000B48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G Yellow">
      <a:dk1>
        <a:sysClr val="windowText" lastClr="000000"/>
      </a:dk1>
      <a:lt1>
        <a:sysClr val="window" lastClr="FFFFFF"/>
      </a:lt1>
      <a:dk2>
        <a:srgbClr val="1F497D"/>
      </a:dk2>
      <a:lt2>
        <a:srgbClr val="EEECE1"/>
      </a:lt2>
      <a:accent1>
        <a:srgbClr val="00AACD"/>
      </a:accent1>
      <a:accent2>
        <a:srgbClr val="6BCBDF"/>
      </a:accent2>
      <a:accent3>
        <a:srgbClr val="3C3C3B"/>
      </a:accent3>
      <a:accent4>
        <a:srgbClr val="EB5E56"/>
      </a:accent4>
      <a:accent5>
        <a:srgbClr val="F3BA00"/>
      </a:accent5>
      <a:accent6>
        <a:srgbClr val="3154A1"/>
      </a:accent6>
      <a:hlink>
        <a:srgbClr val="B68B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5A21-82A6-4270-8F28-28FF51A4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SPF CLUP Under £80,000 Full Application Form</vt:lpstr>
    </vt:vector>
  </TitlesOfParts>
  <Company>Cornwall County Council</Company>
  <LinksUpToDate>false</LinksUpToDate>
  <CharactersWithSpaces>13901</CharactersWithSpaces>
  <SharedDoc>false</SharedDoc>
  <HLinks>
    <vt:vector size="216" baseType="variant">
      <vt:variant>
        <vt:i4>1048669</vt:i4>
      </vt:variant>
      <vt:variant>
        <vt:i4>279</vt:i4>
      </vt:variant>
      <vt:variant>
        <vt:i4>0</vt:i4>
      </vt:variant>
      <vt:variant>
        <vt:i4>5</vt:i4>
      </vt:variant>
      <vt:variant>
        <vt:lpwstr>https://www.legislation.gov.uk/ukpga/2020/27/contents/enacted</vt:lpwstr>
      </vt:variant>
      <vt:variant>
        <vt:lpwstr/>
      </vt:variant>
      <vt:variant>
        <vt:i4>1179654</vt:i4>
      </vt:variant>
      <vt:variant>
        <vt:i4>276</vt:i4>
      </vt:variant>
      <vt:variant>
        <vt:i4>0</vt:i4>
      </vt:variant>
      <vt:variant>
        <vt:i4>5</vt:i4>
      </vt:variant>
      <vt:variant>
        <vt:lpwstr>https://www.gov.uk/guidance/enabling-a-natural-capital-approach-enca</vt:lpwstr>
      </vt:variant>
      <vt:variant>
        <vt:lpwstr/>
      </vt:variant>
      <vt:variant>
        <vt:i4>3080318</vt:i4>
      </vt:variant>
      <vt:variant>
        <vt:i4>270</vt:i4>
      </vt:variant>
      <vt:variant>
        <vt:i4>0</vt:i4>
      </vt:variant>
      <vt:variant>
        <vt:i4>5</vt:i4>
      </vt:variant>
      <vt:variant>
        <vt:lpwstr>iii.%09https:/www.gov.uk/government/publications/net-zero-strategy</vt:lpwstr>
      </vt:variant>
      <vt:variant>
        <vt:lpwstr/>
      </vt:variant>
      <vt:variant>
        <vt:i4>2621495</vt:i4>
      </vt:variant>
      <vt:variant>
        <vt:i4>267</vt:i4>
      </vt:variant>
      <vt:variant>
        <vt:i4>0</vt:i4>
      </vt:variant>
      <vt:variant>
        <vt:i4>5</vt:i4>
      </vt:variant>
      <vt:variant>
        <vt:lpwstr>https://www.gov.uk/government/publications/levelling-up-the-united-kingdom</vt:lpwstr>
      </vt:variant>
      <vt:variant>
        <vt:lpwstr/>
      </vt:variant>
      <vt:variant>
        <vt:i4>7340067</vt:i4>
      </vt:variant>
      <vt:variant>
        <vt:i4>264</vt:i4>
      </vt:variant>
      <vt:variant>
        <vt:i4>0</vt:i4>
      </vt:variant>
      <vt:variant>
        <vt:i4>5</vt:i4>
      </vt:variant>
      <vt:variant>
        <vt:lpwstr>https://www.cornwall.gov.uk/business-trading-and-licences/commercial-services/how-procurement-works-and-procurement-rules/</vt:lpwstr>
      </vt:variant>
      <vt:variant>
        <vt:lpwstr/>
      </vt:variant>
      <vt:variant>
        <vt:i4>5177398</vt:i4>
      </vt:variant>
      <vt:variant>
        <vt:i4>261</vt:i4>
      </vt:variant>
      <vt:variant>
        <vt:i4>0</vt:i4>
      </vt:variant>
      <vt:variant>
        <vt:i4>5</vt:i4>
      </vt:variant>
      <vt:variant>
        <vt:lpwstr>https://assets.publishing.service.gov.uk/government/uploads/system/uploads/attachment_data/file/771152/2019-01-15_Code_of_Conduct_for_Grant_Recipients_v._1.01.pdf</vt:lpwstr>
      </vt:variant>
      <vt:variant>
        <vt:lpwstr/>
      </vt:variant>
      <vt:variant>
        <vt:i4>8323111</vt:i4>
      </vt:variant>
      <vt:variant>
        <vt:i4>258</vt:i4>
      </vt:variant>
      <vt:variant>
        <vt:i4>0</vt:i4>
      </vt:variant>
      <vt:variant>
        <vt:i4>5</vt:i4>
      </vt:variant>
      <vt:variant>
        <vt:lpwstr>https://www.gov.uk/government/publications/grants-standards</vt:lpwstr>
      </vt:variant>
      <vt:variant>
        <vt:lpwstr/>
      </vt:variant>
      <vt:variant>
        <vt:i4>1441840</vt:i4>
      </vt:variant>
      <vt:variant>
        <vt:i4>251</vt:i4>
      </vt:variant>
      <vt:variant>
        <vt:i4>0</vt:i4>
      </vt:variant>
      <vt:variant>
        <vt:i4>5</vt:i4>
      </vt:variant>
      <vt:variant>
        <vt:lpwstr/>
      </vt:variant>
      <vt:variant>
        <vt:lpwstr>_Toc109215966</vt:lpwstr>
      </vt:variant>
      <vt:variant>
        <vt:i4>1441840</vt:i4>
      </vt:variant>
      <vt:variant>
        <vt:i4>245</vt:i4>
      </vt:variant>
      <vt:variant>
        <vt:i4>0</vt:i4>
      </vt:variant>
      <vt:variant>
        <vt:i4>5</vt:i4>
      </vt:variant>
      <vt:variant>
        <vt:lpwstr/>
      </vt:variant>
      <vt:variant>
        <vt:lpwstr>_Toc109215965</vt:lpwstr>
      </vt:variant>
      <vt:variant>
        <vt:i4>1441840</vt:i4>
      </vt:variant>
      <vt:variant>
        <vt:i4>239</vt:i4>
      </vt:variant>
      <vt:variant>
        <vt:i4>0</vt:i4>
      </vt:variant>
      <vt:variant>
        <vt:i4>5</vt:i4>
      </vt:variant>
      <vt:variant>
        <vt:lpwstr/>
      </vt:variant>
      <vt:variant>
        <vt:lpwstr>_Toc109215964</vt:lpwstr>
      </vt:variant>
      <vt:variant>
        <vt:i4>1441840</vt:i4>
      </vt:variant>
      <vt:variant>
        <vt:i4>233</vt:i4>
      </vt:variant>
      <vt:variant>
        <vt:i4>0</vt:i4>
      </vt:variant>
      <vt:variant>
        <vt:i4>5</vt:i4>
      </vt:variant>
      <vt:variant>
        <vt:lpwstr/>
      </vt:variant>
      <vt:variant>
        <vt:lpwstr>_Toc109215963</vt:lpwstr>
      </vt:variant>
      <vt:variant>
        <vt:i4>1441840</vt:i4>
      </vt:variant>
      <vt:variant>
        <vt:i4>227</vt:i4>
      </vt:variant>
      <vt:variant>
        <vt:i4>0</vt:i4>
      </vt:variant>
      <vt:variant>
        <vt:i4>5</vt:i4>
      </vt:variant>
      <vt:variant>
        <vt:lpwstr/>
      </vt:variant>
      <vt:variant>
        <vt:lpwstr>_Toc109215962</vt:lpwstr>
      </vt:variant>
      <vt:variant>
        <vt:i4>1441840</vt:i4>
      </vt:variant>
      <vt:variant>
        <vt:i4>221</vt:i4>
      </vt:variant>
      <vt:variant>
        <vt:i4>0</vt:i4>
      </vt:variant>
      <vt:variant>
        <vt:i4>5</vt:i4>
      </vt:variant>
      <vt:variant>
        <vt:lpwstr/>
      </vt:variant>
      <vt:variant>
        <vt:lpwstr>_Toc109215961</vt:lpwstr>
      </vt:variant>
      <vt:variant>
        <vt:i4>1441840</vt:i4>
      </vt:variant>
      <vt:variant>
        <vt:i4>215</vt:i4>
      </vt:variant>
      <vt:variant>
        <vt:i4>0</vt:i4>
      </vt:variant>
      <vt:variant>
        <vt:i4>5</vt:i4>
      </vt:variant>
      <vt:variant>
        <vt:lpwstr/>
      </vt:variant>
      <vt:variant>
        <vt:lpwstr>_Toc109215960</vt:lpwstr>
      </vt:variant>
      <vt:variant>
        <vt:i4>1376304</vt:i4>
      </vt:variant>
      <vt:variant>
        <vt:i4>209</vt:i4>
      </vt:variant>
      <vt:variant>
        <vt:i4>0</vt:i4>
      </vt:variant>
      <vt:variant>
        <vt:i4>5</vt:i4>
      </vt:variant>
      <vt:variant>
        <vt:lpwstr/>
      </vt:variant>
      <vt:variant>
        <vt:lpwstr>_Toc109215959</vt:lpwstr>
      </vt:variant>
      <vt:variant>
        <vt:i4>1376304</vt:i4>
      </vt:variant>
      <vt:variant>
        <vt:i4>203</vt:i4>
      </vt:variant>
      <vt:variant>
        <vt:i4>0</vt:i4>
      </vt:variant>
      <vt:variant>
        <vt:i4>5</vt:i4>
      </vt:variant>
      <vt:variant>
        <vt:lpwstr/>
      </vt:variant>
      <vt:variant>
        <vt:lpwstr>_Toc109215958</vt:lpwstr>
      </vt:variant>
      <vt:variant>
        <vt:i4>1376304</vt:i4>
      </vt:variant>
      <vt:variant>
        <vt:i4>197</vt:i4>
      </vt:variant>
      <vt:variant>
        <vt:i4>0</vt:i4>
      </vt:variant>
      <vt:variant>
        <vt:i4>5</vt:i4>
      </vt:variant>
      <vt:variant>
        <vt:lpwstr/>
      </vt:variant>
      <vt:variant>
        <vt:lpwstr>_Toc109215957</vt:lpwstr>
      </vt:variant>
      <vt:variant>
        <vt:i4>1376304</vt:i4>
      </vt:variant>
      <vt:variant>
        <vt:i4>191</vt:i4>
      </vt:variant>
      <vt:variant>
        <vt:i4>0</vt:i4>
      </vt:variant>
      <vt:variant>
        <vt:i4>5</vt:i4>
      </vt:variant>
      <vt:variant>
        <vt:lpwstr/>
      </vt:variant>
      <vt:variant>
        <vt:lpwstr>_Toc109215956</vt:lpwstr>
      </vt:variant>
      <vt:variant>
        <vt:i4>1376304</vt:i4>
      </vt:variant>
      <vt:variant>
        <vt:i4>185</vt:i4>
      </vt:variant>
      <vt:variant>
        <vt:i4>0</vt:i4>
      </vt:variant>
      <vt:variant>
        <vt:i4>5</vt:i4>
      </vt:variant>
      <vt:variant>
        <vt:lpwstr/>
      </vt:variant>
      <vt:variant>
        <vt:lpwstr>_Toc109215955</vt:lpwstr>
      </vt:variant>
      <vt:variant>
        <vt:i4>1376304</vt:i4>
      </vt:variant>
      <vt:variant>
        <vt:i4>179</vt:i4>
      </vt:variant>
      <vt:variant>
        <vt:i4>0</vt:i4>
      </vt:variant>
      <vt:variant>
        <vt:i4>5</vt:i4>
      </vt:variant>
      <vt:variant>
        <vt:lpwstr/>
      </vt:variant>
      <vt:variant>
        <vt:lpwstr>_Toc109215954</vt:lpwstr>
      </vt:variant>
      <vt:variant>
        <vt:i4>1376304</vt:i4>
      </vt:variant>
      <vt:variant>
        <vt:i4>173</vt:i4>
      </vt:variant>
      <vt:variant>
        <vt:i4>0</vt:i4>
      </vt:variant>
      <vt:variant>
        <vt:i4>5</vt:i4>
      </vt:variant>
      <vt:variant>
        <vt:lpwstr/>
      </vt:variant>
      <vt:variant>
        <vt:lpwstr>_Toc109215953</vt:lpwstr>
      </vt:variant>
      <vt:variant>
        <vt:i4>1376304</vt:i4>
      </vt:variant>
      <vt:variant>
        <vt:i4>167</vt:i4>
      </vt:variant>
      <vt:variant>
        <vt:i4>0</vt:i4>
      </vt:variant>
      <vt:variant>
        <vt:i4>5</vt:i4>
      </vt:variant>
      <vt:variant>
        <vt:lpwstr/>
      </vt:variant>
      <vt:variant>
        <vt:lpwstr>_Toc109215952</vt:lpwstr>
      </vt:variant>
      <vt:variant>
        <vt:i4>1376304</vt:i4>
      </vt:variant>
      <vt:variant>
        <vt:i4>161</vt:i4>
      </vt:variant>
      <vt:variant>
        <vt:i4>0</vt:i4>
      </vt:variant>
      <vt:variant>
        <vt:i4>5</vt:i4>
      </vt:variant>
      <vt:variant>
        <vt:lpwstr/>
      </vt:variant>
      <vt:variant>
        <vt:lpwstr>_Toc109215951</vt:lpwstr>
      </vt:variant>
      <vt:variant>
        <vt:i4>1376304</vt:i4>
      </vt:variant>
      <vt:variant>
        <vt:i4>155</vt:i4>
      </vt:variant>
      <vt:variant>
        <vt:i4>0</vt:i4>
      </vt:variant>
      <vt:variant>
        <vt:i4>5</vt:i4>
      </vt:variant>
      <vt:variant>
        <vt:lpwstr/>
      </vt:variant>
      <vt:variant>
        <vt:lpwstr>_Toc109215950</vt:lpwstr>
      </vt:variant>
      <vt:variant>
        <vt:i4>1310768</vt:i4>
      </vt:variant>
      <vt:variant>
        <vt:i4>149</vt:i4>
      </vt:variant>
      <vt:variant>
        <vt:i4>0</vt:i4>
      </vt:variant>
      <vt:variant>
        <vt:i4>5</vt:i4>
      </vt:variant>
      <vt:variant>
        <vt:lpwstr/>
      </vt:variant>
      <vt:variant>
        <vt:lpwstr>_Toc109215949</vt:lpwstr>
      </vt:variant>
      <vt:variant>
        <vt:i4>1310768</vt:i4>
      </vt:variant>
      <vt:variant>
        <vt:i4>143</vt:i4>
      </vt:variant>
      <vt:variant>
        <vt:i4>0</vt:i4>
      </vt:variant>
      <vt:variant>
        <vt:i4>5</vt:i4>
      </vt:variant>
      <vt:variant>
        <vt:lpwstr/>
      </vt:variant>
      <vt:variant>
        <vt:lpwstr>_Toc109215948</vt:lpwstr>
      </vt:variant>
      <vt:variant>
        <vt:i4>1310768</vt:i4>
      </vt:variant>
      <vt:variant>
        <vt:i4>137</vt:i4>
      </vt:variant>
      <vt:variant>
        <vt:i4>0</vt:i4>
      </vt:variant>
      <vt:variant>
        <vt:i4>5</vt:i4>
      </vt:variant>
      <vt:variant>
        <vt:lpwstr/>
      </vt:variant>
      <vt:variant>
        <vt:lpwstr>_Toc109215947</vt:lpwstr>
      </vt:variant>
      <vt:variant>
        <vt:i4>1310768</vt:i4>
      </vt:variant>
      <vt:variant>
        <vt:i4>131</vt:i4>
      </vt:variant>
      <vt:variant>
        <vt:i4>0</vt:i4>
      </vt:variant>
      <vt:variant>
        <vt:i4>5</vt:i4>
      </vt:variant>
      <vt:variant>
        <vt:lpwstr/>
      </vt:variant>
      <vt:variant>
        <vt:lpwstr>_Toc109215946</vt:lpwstr>
      </vt:variant>
      <vt:variant>
        <vt:i4>1310768</vt:i4>
      </vt:variant>
      <vt:variant>
        <vt:i4>125</vt:i4>
      </vt:variant>
      <vt:variant>
        <vt:i4>0</vt:i4>
      </vt:variant>
      <vt:variant>
        <vt:i4>5</vt:i4>
      </vt:variant>
      <vt:variant>
        <vt:lpwstr/>
      </vt:variant>
      <vt:variant>
        <vt:lpwstr>_Toc109215945</vt:lpwstr>
      </vt:variant>
      <vt:variant>
        <vt:i4>1310768</vt:i4>
      </vt:variant>
      <vt:variant>
        <vt:i4>119</vt:i4>
      </vt:variant>
      <vt:variant>
        <vt:i4>0</vt:i4>
      </vt:variant>
      <vt:variant>
        <vt:i4>5</vt:i4>
      </vt:variant>
      <vt:variant>
        <vt:lpwstr/>
      </vt:variant>
      <vt:variant>
        <vt:lpwstr>_Toc109215944</vt:lpwstr>
      </vt:variant>
      <vt:variant>
        <vt:i4>1310768</vt:i4>
      </vt:variant>
      <vt:variant>
        <vt:i4>113</vt:i4>
      </vt:variant>
      <vt:variant>
        <vt:i4>0</vt:i4>
      </vt:variant>
      <vt:variant>
        <vt:i4>5</vt:i4>
      </vt:variant>
      <vt:variant>
        <vt:lpwstr/>
      </vt:variant>
      <vt:variant>
        <vt:lpwstr>_Toc109215943</vt:lpwstr>
      </vt:variant>
      <vt:variant>
        <vt:i4>1310768</vt:i4>
      </vt:variant>
      <vt:variant>
        <vt:i4>107</vt:i4>
      </vt:variant>
      <vt:variant>
        <vt:i4>0</vt:i4>
      </vt:variant>
      <vt:variant>
        <vt:i4>5</vt:i4>
      </vt:variant>
      <vt:variant>
        <vt:lpwstr/>
      </vt:variant>
      <vt:variant>
        <vt:lpwstr>_Toc109215942</vt:lpwstr>
      </vt:variant>
      <vt:variant>
        <vt:i4>1310768</vt:i4>
      </vt:variant>
      <vt:variant>
        <vt:i4>101</vt:i4>
      </vt:variant>
      <vt:variant>
        <vt:i4>0</vt:i4>
      </vt:variant>
      <vt:variant>
        <vt:i4>5</vt:i4>
      </vt:variant>
      <vt:variant>
        <vt:lpwstr/>
      </vt:variant>
      <vt:variant>
        <vt:lpwstr>_Toc109215941</vt:lpwstr>
      </vt:variant>
      <vt:variant>
        <vt:i4>1310768</vt:i4>
      </vt:variant>
      <vt:variant>
        <vt:i4>95</vt:i4>
      </vt:variant>
      <vt:variant>
        <vt:i4>0</vt:i4>
      </vt:variant>
      <vt:variant>
        <vt:i4>5</vt:i4>
      </vt:variant>
      <vt:variant>
        <vt:lpwstr/>
      </vt:variant>
      <vt:variant>
        <vt:lpwstr>_Toc109215940</vt:lpwstr>
      </vt:variant>
      <vt:variant>
        <vt:i4>1245232</vt:i4>
      </vt:variant>
      <vt:variant>
        <vt:i4>89</vt:i4>
      </vt:variant>
      <vt:variant>
        <vt:i4>0</vt:i4>
      </vt:variant>
      <vt:variant>
        <vt:i4>5</vt:i4>
      </vt:variant>
      <vt:variant>
        <vt:lpwstr/>
      </vt:variant>
      <vt:variant>
        <vt:lpwstr>_Toc109215939</vt:lpwstr>
      </vt:variant>
      <vt:variant>
        <vt:i4>720984</vt:i4>
      </vt:variant>
      <vt:variant>
        <vt:i4>0</vt:i4>
      </vt:variant>
      <vt:variant>
        <vt:i4>0</vt:i4>
      </vt:variant>
      <vt:variant>
        <vt:i4>5</vt:i4>
      </vt:variant>
      <vt:variant>
        <vt:lpwstr>https://assets.publishing.service.gov.uk/government/uploads/system/uploads/attachment_data/file/1014034/2021-08-27_Grants-Standard-SIX-Grant-Agreements.pdf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CLUP Under £80,000 Full Application Form</dc:title>
  <dc:subject/>
  <dc:creator>GoodGrowth@cornwall.gov.uk</dc:creator>
  <cp:keywords/>
  <cp:lastModifiedBy>Great Cornish Food Store</cp:lastModifiedBy>
  <cp:revision>6</cp:revision>
  <dcterms:created xsi:type="dcterms:W3CDTF">2025-04-30T18:02:00Z</dcterms:created>
  <dcterms:modified xsi:type="dcterms:W3CDTF">2025-05-07T13:47:00Z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2024-01-30T14:08:09Z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13010067-dc31-4f83-9931-beb4c5d8d5f1</vt:lpwstr>
  </property>
  <property fmtid="{D5CDD505-2E9C-101B-9397-08002B2CF9AE}" pid="8" name="MSIP_Label_65bade86-969a-4cfc-8d70-99d1f0adeaba_ContentBits">
    <vt:lpwstr>1</vt:lpwstr>
  </property>
</Properties>
</file>